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67A10" w14:textId="39234527" w:rsidR="008C0ECD" w:rsidRPr="006E513C" w:rsidRDefault="008C0ECD" w:rsidP="009B663A">
      <w:pPr>
        <w:spacing w:after="0" w:line="240" w:lineRule="auto"/>
        <w:contextualSpacing/>
        <w:jc w:val="both"/>
        <w:rPr>
          <w:rFonts w:ascii="Times New Roman" w:eastAsiaTheme="majorEastAsia" w:hAnsi="Times New Roman" w:cs="Times New Roman"/>
          <w:color w:val="17365D" w:themeColor="text2" w:themeShade="BF"/>
          <w:spacing w:val="5"/>
          <w:kern w:val="28"/>
          <w:sz w:val="24"/>
          <w:szCs w:val="24"/>
        </w:rPr>
      </w:pPr>
    </w:p>
    <w:p w14:paraId="7CD0A699" w14:textId="1F1F8CBA" w:rsidR="004C6AB4" w:rsidRPr="00620A99" w:rsidRDefault="00DC2837" w:rsidP="009B663A">
      <w:pPr>
        <w:pStyle w:val="Title"/>
        <w:spacing w:after="0"/>
        <w:jc w:val="both"/>
        <w:rPr>
          <w:rFonts w:ascii="Times New Roman" w:hAnsi="Times New Roman" w:cs="Times New Roman"/>
          <w:b/>
          <w:bCs/>
          <w:sz w:val="32"/>
          <w:szCs w:val="32"/>
        </w:rPr>
      </w:pPr>
      <w:r w:rsidRPr="00620A99">
        <w:rPr>
          <w:rFonts w:ascii="Times New Roman" w:hAnsi="Times New Roman" w:cs="Times New Roman"/>
          <w:b/>
          <w:bCs/>
          <w:sz w:val="32"/>
          <w:szCs w:val="32"/>
        </w:rPr>
        <w:t>Udhëzues për Ngritjen dhe Funksionimin e Fondit Social në Bashki</w:t>
      </w:r>
    </w:p>
    <w:sdt>
      <w:sdtPr>
        <w:rPr>
          <w:rFonts w:ascii="Times New Roman" w:eastAsiaTheme="minorEastAsia" w:hAnsi="Times New Roman" w:cs="Times New Roman"/>
          <w:b w:val="0"/>
          <w:bCs w:val="0"/>
          <w:color w:val="auto"/>
          <w:sz w:val="24"/>
          <w:szCs w:val="24"/>
        </w:rPr>
        <w:id w:val="-1223829839"/>
        <w:docPartObj>
          <w:docPartGallery w:val="Table of Contents"/>
          <w:docPartUnique/>
        </w:docPartObj>
      </w:sdtPr>
      <w:sdtEndPr>
        <w:rPr>
          <w:noProof/>
        </w:rPr>
      </w:sdtEndPr>
      <w:sdtContent>
        <w:p w14:paraId="28887ED2" w14:textId="304BC71D" w:rsidR="00464AC0" w:rsidRPr="006E513C" w:rsidRDefault="00464AC0" w:rsidP="009B663A">
          <w:pPr>
            <w:pStyle w:val="TOCHeading"/>
            <w:spacing w:before="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Përmbajtja</w:t>
          </w:r>
        </w:p>
        <w:p w14:paraId="7775D9FA" w14:textId="15E1AA16" w:rsidR="00264B47" w:rsidRDefault="00464AC0" w:rsidP="00264B47">
          <w:pPr>
            <w:pStyle w:val="TOC1"/>
            <w:tabs>
              <w:tab w:val="left" w:pos="440"/>
              <w:tab w:val="right" w:leader="dot" w:pos="9017"/>
            </w:tabs>
            <w:spacing w:after="0" w:line="240" w:lineRule="auto"/>
            <w:contextualSpacing/>
            <w:rPr>
              <w:noProof/>
            </w:rPr>
          </w:pPr>
          <w:r w:rsidRPr="006E513C">
            <w:rPr>
              <w:rFonts w:ascii="Times New Roman" w:hAnsi="Times New Roman" w:cs="Times New Roman"/>
              <w:sz w:val="24"/>
              <w:szCs w:val="24"/>
            </w:rPr>
            <w:fldChar w:fldCharType="begin"/>
          </w:r>
          <w:r w:rsidRPr="006E513C">
            <w:rPr>
              <w:rFonts w:ascii="Times New Roman" w:hAnsi="Times New Roman" w:cs="Times New Roman"/>
              <w:sz w:val="24"/>
              <w:szCs w:val="24"/>
            </w:rPr>
            <w:instrText xml:space="preserve"> TOC \o "1-3" \h \z \u </w:instrText>
          </w:r>
          <w:r w:rsidRPr="006E513C">
            <w:rPr>
              <w:rFonts w:ascii="Times New Roman" w:hAnsi="Times New Roman" w:cs="Times New Roman"/>
              <w:sz w:val="24"/>
              <w:szCs w:val="24"/>
            </w:rPr>
            <w:fldChar w:fldCharType="separate"/>
          </w:r>
          <w:hyperlink w:anchor="_Toc214017869" w:history="1">
            <w:r w:rsidR="00264B47" w:rsidRPr="00A834E5">
              <w:rPr>
                <w:rStyle w:val="Hyperlink"/>
                <w:rFonts w:ascii="Times New Roman" w:hAnsi="Times New Roman" w:cs="Times New Roman"/>
                <w:noProof/>
              </w:rPr>
              <w:t>1.</w:t>
            </w:r>
            <w:r w:rsidR="00264B47">
              <w:rPr>
                <w:noProof/>
              </w:rPr>
              <w:tab/>
            </w:r>
            <w:r w:rsidR="00264B47" w:rsidRPr="00A834E5">
              <w:rPr>
                <w:rStyle w:val="Hyperlink"/>
                <w:rFonts w:ascii="Times New Roman" w:hAnsi="Times New Roman" w:cs="Times New Roman"/>
                <w:noProof/>
              </w:rPr>
              <w:t>Fondi social mekanizëm financiar i shërbimeve të përkujdesit social</w:t>
            </w:r>
            <w:r w:rsidR="00264B47">
              <w:rPr>
                <w:noProof/>
                <w:webHidden/>
              </w:rPr>
              <w:tab/>
            </w:r>
            <w:r w:rsidR="00264B47">
              <w:rPr>
                <w:noProof/>
                <w:webHidden/>
              </w:rPr>
              <w:fldChar w:fldCharType="begin"/>
            </w:r>
            <w:r w:rsidR="00264B47">
              <w:rPr>
                <w:noProof/>
                <w:webHidden/>
              </w:rPr>
              <w:instrText xml:space="preserve"> PAGEREF _Toc214017869 \h </w:instrText>
            </w:r>
            <w:r w:rsidR="00264B47">
              <w:rPr>
                <w:noProof/>
                <w:webHidden/>
              </w:rPr>
            </w:r>
            <w:r w:rsidR="00264B47">
              <w:rPr>
                <w:noProof/>
                <w:webHidden/>
              </w:rPr>
              <w:fldChar w:fldCharType="separate"/>
            </w:r>
            <w:r w:rsidR="00264B47">
              <w:rPr>
                <w:noProof/>
                <w:webHidden/>
              </w:rPr>
              <w:t>1</w:t>
            </w:r>
            <w:r w:rsidR="00264B47">
              <w:rPr>
                <w:noProof/>
                <w:webHidden/>
              </w:rPr>
              <w:fldChar w:fldCharType="end"/>
            </w:r>
          </w:hyperlink>
        </w:p>
        <w:p w14:paraId="7F38401C" w14:textId="554D257A" w:rsidR="00264B47" w:rsidRDefault="00264B47" w:rsidP="00264B47">
          <w:pPr>
            <w:pStyle w:val="TOC2"/>
            <w:tabs>
              <w:tab w:val="right" w:leader="dot" w:pos="9017"/>
            </w:tabs>
            <w:spacing w:after="0" w:line="240" w:lineRule="auto"/>
            <w:contextualSpacing/>
            <w:rPr>
              <w:noProof/>
            </w:rPr>
          </w:pPr>
          <w:hyperlink w:anchor="_Toc214017870" w:history="1">
            <w:r w:rsidRPr="00A834E5">
              <w:rPr>
                <w:rStyle w:val="Hyperlink"/>
                <w:rFonts w:ascii="Times New Roman" w:hAnsi="Times New Roman" w:cs="Times New Roman"/>
                <w:noProof/>
              </w:rPr>
              <w:t>Qëllimi i krijimit të FS</w:t>
            </w:r>
            <w:r>
              <w:rPr>
                <w:noProof/>
                <w:webHidden/>
              </w:rPr>
              <w:tab/>
            </w:r>
            <w:r>
              <w:rPr>
                <w:noProof/>
                <w:webHidden/>
              </w:rPr>
              <w:fldChar w:fldCharType="begin"/>
            </w:r>
            <w:r>
              <w:rPr>
                <w:noProof/>
                <w:webHidden/>
              </w:rPr>
              <w:instrText xml:space="preserve"> PAGEREF _Toc214017870 \h </w:instrText>
            </w:r>
            <w:r>
              <w:rPr>
                <w:noProof/>
                <w:webHidden/>
              </w:rPr>
            </w:r>
            <w:r>
              <w:rPr>
                <w:noProof/>
                <w:webHidden/>
              </w:rPr>
              <w:fldChar w:fldCharType="separate"/>
            </w:r>
            <w:r>
              <w:rPr>
                <w:noProof/>
                <w:webHidden/>
              </w:rPr>
              <w:t>1</w:t>
            </w:r>
            <w:r>
              <w:rPr>
                <w:noProof/>
                <w:webHidden/>
              </w:rPr>
              <w:fldChar w:fldCharType="end"/>
            </w:r>
          </w:hyperlink>
        </w:p>
        <w:p w14:paraId="2C005F7E" w14:textId="35027808" w:rsidR="00264B47" w:rsidRDefault="00264B47" w:rsidP="00264B47">
          <w:pPr>
            <w:pStyle w:val="TOC2"/>
            <w:tabs>
              <w:tab w:val="right" w:leader="dot" w:pos="9017"/>
            </w:tabs>
            <w:spacing w:after="0" w:line="240" w:lineRule="auto"/>
            <w:contextualSpacing/>
            <w:rPr>
              <w:noProof/>
            </w:rPr>
          </w:pPr>
          <w:hyperlink w:anchor="_Toc214017871" w:history="1">
            <w:r w:rsidRPr="00A834E5">
              <w:rPr>
                <w:rStyle w:val="Hyperlink"/>
                <w:rFonts w:ascii="Times New Roman" w:hAnsi="Times New Roman" w:cs="Times New Roman"/>
                <w:noProof/>
              </w:rPr>
              <w:t>Kuadri Ligjor dhe Funksional i Fondit Social Vendor</w:t>
            </w:r>
            <w:r>
              <w:rPr>
                <w:noProof/>
                <w:webHidden/>
              </w:rPr>
              <w:tab/>
            </w:r>
            <w:r>
              <w:rPr>
                <w:noProof/>
                <w:webHidden/>
              </w:rPr>
              <w:fldChar w:fldCharType="begin"/>
            </w:r>
            <w:r>
              <w:rPr>
                <w:noProof/>
                <w:webHidden/>
              </w:rPr>
              <w:instrText xml:space="preserve"> PAGEREF _Toc214017871 \h </w:instrText>
            </w:r>
            <w:r>
              <w:rPr>
                <w:noProof/>
                <w:webHidden/>
              </w:rPr>
            </w:r>
            <w:r>
              <w:rPr>
                <w:noProof/>
                <w:webHidden/>
              </w:rPr>
              <w:fldChar w:fldCharType="separate"/>
            </w:r>
            <w:r>
              <w:rPr>
                <w:noProof/>
                <w:webHidden/>
              </w:rPr>
              <w:t>2</w:t>
            </w:r>
            <w:r>
              <w:rPr>
                <w:noProof/>
                <w:webHidden/>
              </w:rPr>
              <w:fldChar w:fldCharType="end"/>
            </w:r>
          </w:hyperlink>
        </w:p>
        <w:p w14:paraId="255C3F37" w14:textId="675C9B2B" w:rsidR="00264B47" w:rsidRDefault="00264B47" w:rsidP="00264B47">
          <w:pPr>
            <w:pStyle w:val="TOC1"/>
            <w:tabs>
              <w:tab w:val="left" w:pos="440"/>
              <w:tab w:val="right" w:leader="dot" w:pos="9017"/>
            </w:tabs>
            <w:spacing w:after="0" w:line="240" w:lineRule="auto"/>
            <w:contextualSpacing/>
            <w:rPr>
              <w:noProof/>
            </w:rPr>
          </w:pPr>
          <w:hyperlink w:anchor="_Toc214017872" w:history="1">
            <w:r w:rsidRPr="00A834E5">
              <w:rPr>
                <w:rStyle w:val="Hyperlink"/>
                <w:rFonts w:ascii="Times New Roman" w:hAnsi="Times New Roman" w:cs="Times New Roman"/>
                <w:noProof/>
              </w:rPr>
              <w:t>2.</w:t>
            </w:r>
            <w:r>
              <w:rPr>
                <w:noProof/>
              </w:rPr>
              <w:tab/>
            </w:r>
            <w:r w:rsidRPr="00A834E5">
              <w:rPr>
                <w:rStyle w:val="Hyperlink"/>
                <w:rFonts w:ascii="Times New Roman" w:hAnsi="Times New Roman" w:cs="Times New Roman"/>
                <w:noProof/>
              </w:rPr>
              <w:t>Burimet Financiare të Fondit Social Vendor</w:t>
            </w:r>
            <w:r>
              <w:rPr>
                <w:noProof/>
                <w:webHidden/>
              </w:rPr>
              <w:tab/>
            </w:r>
            <w:r>
              <w:rPr>
                <w:noProof/>
                <w:webHidden/>
              </w:rPr>
              <w:fldChar w:fldCharType="begin"/>
            </w:r>
            <w:r>
              <w:rPr>
                <w:noProof/>
                <w:webHidden/>
              </w:rPr>
              <w:instrText xml:space="preserve"> PAGEREF _Toc214017872 \h </w:instrText>
            </w:r>
            <w:r>
              <w:rPr>
                <w:noProof/>
                <w:webHidden/>
              </w:rPr>
            </w:r>
            <w:r>
              <w:rPr>
                <w:noProof/>
                <w:webHidden/>
              </w:rPr>
              <w:fldChar w:fldCharType="separate"/>
            </w:r>
            <w:r>
              <w:rPr>
                <w:noProof/>
                <w:webHidden/>
              </w:rPr>
              <w:t>8</w:t>
            </w:r>
            <w:r>
              <w:rPr>
                <w:noProof/>
                <w:webHidden/>
              </w:rPr>
              <w:fldChar w:fldCharType="end"/>
            </w:r>
          </w:hyperlink>
        </w:p>
        <w:p w14:paraId="5EF1DDAC" w14:textId="09B0F102" w:rsidR="00264B47" w:rsidRDefault="00264B47" w:rsidP="00264B47">
          <w:pPr>
            <w:pStyle w:val="TOC2"/>
            <w:tabs>
              <w:tab w:val="right" w:leader="dot" w:pos="9017"/>
            </w:tabs>
            <w:spacing w:after="0" w:line="240" w:lineRule="auto"/>
            <w:contextualSpacing/>
            <w:rPr>
              <w:noProof/>
            </w:rPr>
          </w:pPr>
          <w:hyperlink w:anchor="_Toc214017873" w:history="1">
            <w:r w:rsidRPr="00A834E5">
              <w:rPr>
                <w:rStyle w:val="Hyperlink"/>
                <w:rFonts w:ascii="Times New Roman" w:hAnsi="Times New Roman" w:cs="Times New Roman"/>
                <w:noProof/>
              </w:rPr>
              <w:t>Transferta nga buxheti i shtetit përmes Ministrisë së Shëndetësisë dhe Mbrojtjes Sociale (MShMS)</w:t>
            </w:r>
            <w:r>
              <w:rPr>
                <w:noProof/>
                <w:webHidden/>
              </w:rPr>
              <w:tab/>
            </w:r>
            <w:r>
              <w:rPr>
                <w:noProof/>
                <w:webHidden/>
              </w:rPr>
              <w:fldChar w:fldCharType="begin"/>
            </w:r>
            <w:r>
              <w:rPr>
                <w:noProof/>
                <w:webHidden/>
              </w:rPr>
              <w:instrText xml:space="preserve"> PAGEREF _Toc214017873 \h </w:instrText>
            </w:r>
            <w:r>
              <w:rPr>
                <w:noProof/>
                <w:webHidden/>
              </w:rPr>
            </w:r>
            <w:r>
              <w:rPr>
                <w:noProof/>
                <w:webHidden/>
              </w:rPr>
              <w:fldChar w:fldCharType="separate"/>
            </w:r>
            <w:r>
              <w:rPr>
                <w:noProof/>
                <w:webHidden/>
              </w:rPr>
              <w:t>9</w:t>
            </w:r>
            <w:r>
              <w:rPr>
                <w:noProof/>
                <w:webHidden/>
              </w:rPr>
              <w:fldChar w:fldCharType="end"/>
            </w:r>
          </w:hyperlink>
        </w:p>
        <w:p w14:paraId="7FD1EE44" w14:textId="6C7E6283" w:rsidR="00264B47" w:rsidRDefault="00264B47" w:rsidP="00264B47">
          <w:pPr>
            <w:pStyle w:val="TOC2"/>
            <w:tabs>
              <w:tab w:val="right" w:leader="dot" w:pos="9017"/>
            </w:tabs>
            <w:spacing w:after="0" w:line="240" w:lineRule="auto"/>
            <w:contextualSpacing/>
            <w:rPr>
              <w:noProof/>
            </w:rPr>
          </w:pPr>
          <w:hyperlink w:anchor="_Toc214017874" w:history="1">
            <w:r w:rsidRPr="00A834E5">
              <w:rPr>
                <w:rStyle w:val="Hyperlink"/>
                <w:rFonts w:ascii="Times New Roman" w:hAnsi="Times New Roman" w:cs="Times New Roman"/>
                <w:noProof/>
              </w:rPr>
              <w:t>Të ardhura të veta të bashkisë</w:t>
            </w:r>
            <w:r>
              <w:rPr>
                <w:noProof/>
                <w:webHidden/>
              </w:rPr>
              <w:tab/>
            </w:r>
            <w:r>
              <w:rPr>
                <w:noProof/>
                <w:webHidden/>
              </w:rPr>
              <w:fldChar w:fldCharType="begin"/>
            </w:r>
            <w:r>
              <w:rPr>
                <w:noProof/>
                <w:webHidden/>
              </w:rPr>
              <w:instrText xml:space="preserve"> PAGEREF _Toc214017874 \h </w:instrText>
            </w:r>
            <w:r>
              <w:rPr>
                <w:noProof/>
                <w:webHidden/>
              </w:rPr>
            </w:r>
            <w:r>
              <w:rPr>
                <w:noProof/>
                <w:webHidden/>
              </w:rPr>
              <w:fldChar w:fldCharType="separate"/>
            </w:r>
            <w:r>
              <w:rPr>
                <w:noProof/>
                <w:webHidden/>
              </w:rPr>
              <w:t>9</w:t>
            </w:r>
            <w:r>
              <w:rPr>
                <w:noProof/>
                <w:webHidden/>
              </w:rPr>
              <w:fldChar w:fldCharType="end"/>
            </w:r>
          </w:hyperlink>
        </w:p>
        <w:p w14:paraId="33AE9E4A" w14:textId="10F98A11" w:rsidR="00264B47" w:rsidRDefault="00264B47" w:rsidP="00264B47">
          <w:pPr>
            <w:pStyle w:val="TOC2"/>
            <w:tabs>
              <w:tab w:val="right" w:leader="dot" w:pos="9017"/>
            </w:tabs>
            <w:spacing w:after="0" w:line="240" w:lineRule="auto"/>
            <w:contextualSpacing/>
            <w:rPr>
              <w:noProof/>
            </w:rPr>
          </w:pPr>
          <w:hyperlink w:anchor="_Toc214017875" w:history="1">
            <w:r w:rsidRPr="00A834E5">
              <w:rPr>
                <w:rStyle w:val="Hyperlink"/>
                <w:rFonts w:ascii="Times New Roman" w:hAnsi="Times New Roman" w:cs="Times New Roman"/>
                <w:noProof/>
              </w:rPr>
              <w:t>Të ardhura nga tarifat për shërbime</w:t>
            </w:r>
            <w:r>
              <w:rPr>
                <w:noProof/>
                <w:webHidden/>
              </w:rPr>
              <w:tab/>
            </w:r>
            <w:r>
              <w:rPr>
                <w:noProof/>
                <w:webHidden/>
              </w:rPr>
              <w:fldChar w:fldCharType="begin"/>
            </w:r>
            <w:r>
              <w:rPr>
                <w:noProof/>
                <w:webHidden/>
              </w:rPr>
              <w:instrText xml:space="preserve"> PAGEREF _Toc214017875 \h </w:instrText>
            </w:r>
            <w:r>
              <w:rPr>
                <w:noProof/>
                <w:webHidden/>
              </w:rPr>
            </w:r>
            <w:r>
              <w:rPr>
                <w:noProof/>
                <w:webHidden/>
              </w:rPr>
              <w:fldChar w:fldCharType="separate"/>
            </w:r>
            <w:r>
              <w:rPr>
                <w:noProof/>
                <w:webHidden/>
              </w:rPr>
              <w:t>10</w:t>
            </w:r>
            <w:r>
              <w:rPr>
                <w:noProof/>
                <w:webHidden/>
              </w:rPr>
              <w:fldChar w:fldCharType="end"/>
            </w:r>
          </w:hyperlink>
        </w:p>
        <w:p w14:paraId="4CFB52D3" w14:textId="757E725D" w:rsidR="00264B47" w:rsidRDefault="00264B47" w:rsidP="00264B47">
          <w:pPr>
            <w:pStyle w:val="TOC2"/>
            <w:tabs>
              <w:tab w:val="right" w:leader="dot" w:pos="9017"/>
            </w:tabs>
            <w:spacing w:after="0" w:line="240" w:lineRule="auto"/>
            <w:contextualSpacing/>
            <w:rPr>
              <w:noProof/>
            </w:rPr>
          </w:pPr>
          <w:hyperlink w:anchor="_Toc214017876" w:history="1">
            <w:r w:rsidRPr="00A834E5">
              <w:rPr>
                <w:rStyle w:val="Hyperlink"/>
                <w:rFonts w:ascii="Times New Roman" w:hAnsi="Times New Roman" w:cs="Times New Roman"/>
                <w:noProof/>
              </w:rPr>
              <w:t>Donacione dhe bashkëfinancim me organizata jofitimprurëse (OJF)</w:t>
            </w:r>
            <w:r>
              <w:rPr>
                <w:noProof/>
                <w:webHidden/>
              </w:rPr>
              <w:tab/>
            </w:r>
            <w:r>
              <w:rPr>
                <w:noProof/>
                <w:webHidden/>
              </w:rPr>
              <w:fldChar w:fldCharType="begin"/>
            </w:r>
            <w:r>
              <w:rPr>
                <w:noProof/>
                <w:webHidden/>
              </w:rPr>
              <w:instrText xml:space="preserve"> PAGEREF _Toc214017876 \h </w:instrText>
            </w:r>
            <w:r>
              <w:rPr>
                <w:noProof/>
                <w:webHidden/>
              </w:rPr>
            </w:r>
            <w:r>
              <w:rPr>
                <w:noProof/>
                <w:webHidden/>
              </w:rPr>
              <w:fldChar w:fldCharType="separate"/>
            </w:r>
            <w:r>
              <w:rPr>
                <w:noProof/>
                <w:webHidden/>
              </w:rPr>
              <w:t>10</w:t>
            </w:r>
            <w:r>
              <w:rPr>
                <w:noProof/>
                <w:webHidden/>
              </w:rPr>
              <w:fldChar w:fldCharType="end"/>
            </w:r>
          </w:hyperlink>
        </w:p>
        <w:p w14:paraId="60A54F9A" w14:textId="15E240E0" w:rsidR="00264B47" w:rsidRDefault="00264B47" w:rsidP="00264B47">
          <w:pPr>
            <w:pStyle w:val="TOC1"/>
            <w:tabs>
              <w:tab w:val="left" w:pos="440"/>
              <w:tab w:val="right" w:leader="dot" w:pos="9017"/>
            </w:tabs>
            <w:spacing w:after="0" w:line="240" w:lineRule="auto"/>
            <w:contextualSpacing/>
            <w:rPr>
              <w:noProof/>
            </w:rPr>
          </w:pPr>
          <w:hyperlink w:anchor="_Toc214017877" w:history="1">
            <w:r w:rsidRPr="00A834E5">
              <w:rPr>
                <w:rStyle w:val="Hyperlink"/>
                <w:rFonts w:ascii="Times New Roman" w:hAnsi="Times New Roman" w:cs="Times New Roman"/>
                <w:noProof/>
              </w:rPr>
              <w:t>3.</w:t>
            </w:r>
            <w:r>
              <w:rPr>
                <w:noProof/>
              </w:rPr>
              <w:tab/>
            </w:r>
            <w:r w:rsidRPr="00A834E5">
              <w:rPr>
                <w:rStyle w:val="Hyperlink"/>
                <w:rFonts w:ascii="Times New Roman" w:hAnsi="Times New Roman" w:cs="Times New Roman"/>
                <w:noProof/>
              </w:rPr>
              <w:t>Shpenzimet për shërbimet sociale dhe programimi buxhetor</w:t>
            </w:r>
            <w:r>
              <w:rPr>
                <w:noProof/>
                <w:webHidden/>
              </w:rPr>
              <w:tab/>
            </w:r>
            <w:r>
              <w:rPr>
                <w:noProof/>
                <w:webHidden/>
              </w:rPr>
              <w:fldChar w:fldCharType="begin"/>
            </w:r>
            <w:r>
              <w:rPr>
                <w:noProof/>
                <w:webHidden/>
              </w:rPr>
              <w:instrText xml:space="preserve"> PAGEREF _Toc214017877 \h </w:instrText>
            </w:r>
            <w:r>
              <w:rPr>
                <w:noProof/>
                <w:webHidden/>
              </w:rPr>
            </w:r>
            <w:r>
              <w:rPr>
                <w:noProof/>
                <w:webHidden/>
              </w:rPr>
              <w:fldChar w:fldCharType="separate"/>
            </w:r>
            <w:r>
              <w:rPr>
                <w:noProof/>
                <w:webHidden/>
              </w:rPr>
              <w:t>11</w:t>
            </w:r>
            <w:r>
              <w:rPr>
                <w:noProof/>
                <w:webHidden/>
              </w:rPr>
              <w:fldChar w:fldCharType="end"/>
            </w:r>
          </w:hyperlink>
        </w:p>
        <w:p w14:paraId="40EBB6D0" w14:textId="04A89ED4" w:rsidR="00264B47" w:rsidRDefault="00264B47" w:rsidP="00264B47">
          <w:pPr>
            <w:pStyle w:val="TOC2"/>
            <w:tabs>
              <w:tab w:val="right" w:leader="dot" w:pos="9017"/>
            </w:tabs>
            <w:spacing w:after="0" w:line="240" w:lineRule="auto"/>
            <w:contextualSpacing/>
            <w:rPr>
              <w:noProof/>
            </w:rPr>
          </w:pPr>
          <w:hyperlink w:anchor="_Toc214017878" w:history="1">
            <w:r w:rsidRPr="00A834E5">
              <w:rPr>
                <w:rStyle w:val="Hyperlink"/>
                <w:rFonts w:ascii="Times New Roman" w:hAnsi="Times New Roman" w:cs="Times New Roman"/>
                <w:noProof/>
                <w:lang w:val="sq-AL"/>
              </w:rPr>
              <w:t>Klasifikimi buxhetor i shpenzimeve që mbulohen nga FS</w:t>
            </w:r>
            <w:r>
              <w:rPr>
                <w:noProof/>
                <w:webHidden/>
              </w:rPr>
              <w:tab/>
            </w:r>
            <w:r>
              <w:rPr>
                <w:noProof/>
                <w:webHidden/>
              </w:rPr>
              <w:fldChar w:fldCharType="begin"/>
            </w:r>
            <w:r>
              <w:rPr>
                <w:noProof/>
                <w:webHidden/>
              </w:rPr>
              <w:instrText xml:space="preserve"> PAGEREF _Toc214017878 \h </w:instrText>
            </w:r>
            <w:r>
              <w:rPr>
                <w:noProof/>
                <w:webHidden/>
              </w:rPr>
            </w:r>
            <w:r>
              <w:rPr>
                <w:noProof/>
                <w:webHidden/>
              </w:rPr>
              <w:fldChar w:fldCharType="separate"/>
            </w:r>
            <w:r>
              <w:rPr>
                <w:noProof/>
                <w:webHidden/>
              </w:rPr>
              <w:t>11</w:t>
            </w:r>
            <w:r>
              <w:rPr>
                <w:noProof/>
                <w:webHidden/>
              </w:rPr>
              <w:fldChar w:fldCharType="end"/>
            </w:r>
          </w:hyperlink>
        </w:p>
        <w:p w14:paraId="2DD12AAC" w14:textId="31E83726" w:rsidR="00264B47" w:rsidRDefault="00264B47" w:rsidP="00264B47">
          <w:pPr>
            <w:pStyle w:val="TOC3"/>
            <w:tabs>
              <w:tab w:val="right" w:leader="dot" w:pos="9017"/>
            </w:tabs>
            <w:spacing w:after="0" w:line="240" w:lineRule="auto"/>
            <w:contextualSpacing/>
            <w:rPr>
              <w:noProof/>
            </w:rPr>
          </w:pPr>
          <w:hyperlink w:anchor="_Toc214017879" w:history="1">
            <w:r w:rsidRPr="00A834E5">
              <w:rPr>
                <w:rStyle w:val="Hyperlink"/>
                <w:rFonts w:ascii="Times New Roman" w:hAnsi="Times New Roman" w:cs="Times New Roman"/>
                <w:noProof/>
                <w:lang w:val="en-GB"/>
              </w:rPr>
              <w:t>Klasifikimi në nivelin qendror / MShMS (Buxheti i shtetit)</w:t>
            </w:r>
            <w:r>
              <w:rPr>
                <w:noProof/>
                <w:webHidden/>
              </w:rPr>
              <w:tab/>
            </w:r>
            <w:r>
              <w:rPr>
                <w:noProof/>
                <w:webHidden/>
              </w:rPr>
              <w:fldChar w:fldCharType="begin"/>
            </w:r>
            <w:r>
              <w:rPr>
                <w:noProof/>
                <w:webHidden/>
              </w:rPr>
              <w:instrText xml:space="preserve"> PAGEREF _Toc214017879 \h </w:instrText>
            </w:r>
            <w:r>
              <w:rPr>
                <w:noProof/>
                <w:webHidden/>
              </w:rPr>
            </w:r>
            <w:r>
              <w:rPr>
                <w:noProof/>
                <w:webHidden/>
              </w:rPr>
              <w:fldChar w:fldCharType="separate"/>
            </w:r>
            <w:r>
              <w:rPr>
                <w:noProof/>
                <w:webHidden/>
              </w:rPr>
              <w:t>12</w:t>
            </w:r>
            <w:r>
              <w:rPr>
                <w:noProof/>
                <w:webHidden/>
              </w:rPr>
              <w:fldChar w:fldCharType="end"/>
            </w:r>
          </w:hyperlink>
        </w:p>
        <w:p w14:paraId="4C5ECB8B" w14:textId="04E102A1" w:rsidR="00264B47" w:rsidRDefault="00264B47" w:rsidP="00264B47">
          <w:pPr>
            <w:pStyle w:val="TOC3"/>
            <w:tabs>
              <w:tab w:val="right" w:leader="dot" w:pos="9017"/>
            </w:tabs>
            <w:spacing w:after="0" w:line="240" w:lineRule="auto"/>
            <w:contextualSpacing/>
            <w:rPr>
              <w:noProof/>
            </w:rPr>
          </w:pPr>
          <w:hyperlink w:anchor="_Toc214017880" w:history="1">
            <w:r w:rsidRPr="00A834E5">
              <w:rPr>
                <w:rStyle w:val="Hyperlink"/>
                <w:rFonts w:ascii="Times New Roman" w:hAnsi="Times New Roman" w:cs="Times New Roman"/>
                <w:noProof/>
                <w:lang w:val="en-GB"/>
              </w:rPr>
              <w:t>Klasifikimi për bashkitë</w:t>
            </w:r>
            <w:r>
              <w:rPr>
                <w:noProof/>
                <w:webHidden/>
              </w:rPr>
              <w:tab/>
            </w:r>
            <w:r>
              <w:rPr>
                <w:noProof/>
                <w:webHidden/>
              </w:rPr>
              <w:fldChar w:fldCharType="begin"/>
            </w:r>
            <w:r>
              <w:rPr>
                <w:noProof/>
                <w:webHidden/>
              </w:rPr>
              <w:instrText xml:space="preserve"> PAGEREF _Toc214017880 \h </w:instrText>
            </w:r>
            <w:r>
              <w:rPr>
                <w:noProof/>
                <w:webHidden/>
              </w:rPr>
            </w:r>
            <w:r>
              <w:rPr>
                <w:noProof/>
                <w:webHidden/>
              </w:rPr>
              <w:fldChar w:fldCharType="separate"/>
            </w:r>
            <w:r>
              <w:rPr>
                <w:noProof/>
                <w:webHidden/>
              </w:rPr>
              <w:t>13</w:t>
            </w:r>
            <w:r>
              <w:rPr>
                <w:noProof/>
                <w:webHidden/>
              </w:rPr>
              <w:fldChar w:fldCharType="end"/>
            </w:r>
          </w:hyperlink>
        </w:p>
        <w:p w14:paraId="6BB38323" w14:textId="0BBB4954" w:rsidR="00264B47" w:rsidRDefault="00264B47" w:rsidP="00264B47">
          <w:pPr>
            <w:pStyle w:val="TOC3"/>
            <w:tabs>
              <w:tab w:val="right" w:leader="dot" w:pos="9017"/>
            </w:tabs>
            <w:spacing w:after="0" w:line="240" w:lineRule="auto"/>
            <w:contextualSpacing/>
            <w:rPr>
              <w:noProof/>
            </w:rPr>
          </w:pPr>
          <w:hyperlink w:anchor="_Toc214017881" w:history="1">
            <w:r w:rsidRPr="00A834E5">
              <w:rPr>
                <w:rStyle w:val="Hyperlink"/>
                <w:rFonts w:ascii="Times New Roman" w:hAnsi="Times New Roman" w:cs="Times New Roman"/>
                <w:noProof/>
                <w:lang w:val="en-GB"/>
              </w:rPr>
              <w:t>Harmonizimi i klasifikimit të Fondit Social</w:t>
            </w:r>
            <w:r>
              <w:rPr>
                <w:noProof/>
                <w:webHidden/>
              </w:rPr>
              <w:tab/>
            </w:r>
            <w:r>
              <w:rPr>
                <w:noProof/>
                <w:webHidden/>
              </w:rPr>
              <w:fldChar w:fldCharType="begin"/>
            </w:r>
            <w:r>
              <w:rPr>
                <w:noProof/>
                <w:webHidden/>
              </w:rPr>
              <w:instrText xml:space="preserve"> PAGEREF _Toc214017881 \h </w:instrText>
            </w:r>
            <w:r>
              <w:rPr>
                <w:noProof/>
                <w:webHidden/>
              </w:rPr>
            </w:r>
            <w:r>
              <w:rPr>
                <w:noProof/>
                <w:webHidden/>
              </w:rPr>
              <w:fldChar w:fldCharType="separate"/>
            </w:r>
            <w:r>
              <w:rPr>
                <w:noProof/>
                <w:webHidden/>
              </w:rPr>
              <w:t>17</w:t>
            </w:r>
            <w:r>
              <w:rPr>
                <w:noProof/>
                <w:webHidden/>
              </w:rPr>
              <w:fldChar w:fldCharType="end"/>
            </w:r>
          </w:hyperlink>
        </w:p>
        <w:p w14:paraId="60BAC847" w14:textId="17800C27" w:rsidR="00264B47" w:rsidRDefault="00264B47" w:rsidP="00264B47">
          <w:pPr>
            <w:pStyle w:val="TOC1"/>
            <w:tabs>
              <w:tab w:val="left" w:pos="440"/>
              <w:tab w:val="right" w:leader="dot" w:pos="9017"/>
            </w:tabs>
            <w:spacing w:after="0" w:line="240" w:lineRule="auto"/>
            <w:contextualSpacing/>
            <w:rPr>
              <w:noProof/>
            </w:rPr>
          </w:pPr>
          <w:hyperlink w:anchor="_Toc214017882" w:history="1">
            <w:r w:rsidRPr="00A834E5">
              <w:rPr>
                <w:rStyle w:val="Hyperlink"/>
                <w:rFonts w:ascii="Times New Roman" w:hAnsi="Times New Roman" w:cs="Times New Roman"/>
                <w:noProof/>
              </w:rPr>
              <w:t>4.</w:t>
            </w:r>
            <w:r>
              <w:rPr>
                <w:noProof/>
              </w:rPr>
              <w:tab/>
            </w:r>
            <w:r w:rsidRPr="00A834E5">
              <w:rPr>
                <w:rStyle w:val="Hyperlink"/>
                <w:rFonts w:ascii="Times New Roman" w:hAnsi="Times New Roman" w:cs="Times New Roman"/>
                <w:noProof/>
              </w:rPr>
              <w:t>Llojet e Projekteve që Financon Fondi Social</w:t>
            </w:r>
            <w:r>
              <w:rPr>
                <w:noProof/>
                <w:webHidden/>
              </w:rPr>
              <w:tab/>
            </w:r>
            <w:r>
              <w:rPr>
                <w:noProof/>
                <w:webHidden/>
              </w:rPr>
              <w:fldChar w:fldCharType="begin"/>
            </w:r>
            <w:r>
              <w:rPr>
                <w:noProof/>
                <w:webHidden/>
              </w:rPr>
              <w:instrText xml:space="preserve"> PAGEREF _Toc214017882 \h </w:instrText>
            </w:r>
            <w:r>
              <w:rPr>
                <w:noProof/>
                <w:webHidden/>
              </w:rPr>
            </w:r>
            <w:r>
              <w:rPr>
                <w:noProof/>
                <w:webHidden/>
              </w:rPr>
              <w:fldChar w:fldCharType="separate"/>
            </w:r>
            <w:r>
              <w:rPr>
                <w:noProof/>
                <w:webHidden/>
              </w:rPr>
              <w:t>18</w:t>
            </w:r>
            <w:r>
              <w:rPr>
                <w:noProof/>
                <w:webHidden/>
              </w:rPr>
              <w:fldChar w:fldCharType="end"/>
            </w:r>
          </w:hyperlink>
        </w:p>
        <w:p w14:paraId="78A241A7" w14:textId="2EDF4210" w:rsidR="00264B47" w:rsidRDefault="00264B47" w:rsidP="00264B47">
          <w:pPr>
            <w:pStyle w:val="TOC1"/>
            <w:tabs>
              <w:tab w:val="left" w:pos="440"/>
              <w:tab w:val="right" w:leader="dot" w:pos="9017"/>
            </w:tabs>
            <w:spacing w:after="0" w:line="240" w:lineRule="auto"/>
            <w:contextualSpacing/>
            <w:rPr>
              <w:noProof/>
            </w:rPr>
          </w:pPr>
          <w:hyperlink w:anchor="_Toc214017883" w:history="1">
            <w:r w:rsidRPr="00A834E5">
              <w:rPr>
                <w:rStyle w:val="Hyperlink"/>
                <w:rFonts w:ascii="Times New Roman" w:hAnsi="Times New Roman" w:cs="Times New Roman"/>
                <w:noProof/>
              </w:rPr>
              <w:t>5.</w:t>
            </w:r>
            <w:r>
              <w:rPr>
                <w:noProof/>
              </w:rPr>
              <w:tab/>
            </w:r>
            <w:r w:rsidRPr="00A834E5">
              <w:rPr>
                <w:rStyle w:val="Hyperlink"/>
                <w:rFonts w:ascii="Times New Roman" w:hAnsi="Times New Roman" w:cs="Times New Roman"/>
                <w:noProof/>
              </w:rPr>
              <w:t>Hapat për Ngritjen dhe Funksionimin e Fondit Social në Bashki</w:t>
            </w:r>
            <w:r>
              <w:rPr>
                <w:noProof/>
                <w:webHidden/>
              </w:rPr>
              <w:tab/>
            </w:r>
            <w:r>
              <w:rPr>
                <w:noProof/>
                <w:webHidden/>
              </w:rPr>
              <w:fldChar w:fldCharType="begin"/>
            </w:r>
            <w:r>
              <w:rPr>
                <w:noProof/>
                <w:webHidden/>
              </w:rPr>
              <w:instrText xml:space="preserve"> PAGEREF _Toc214017883 \h </w:instrText>
            </w:r>
            <w:r>
              <w:rPr>
                <w:noProof/>
                <w:webHidden/>
              </w:rPr>
            </w:r>
            <w:r>
              <w:rPr>
                <w:noProof/>
                <w:webHidden/>
              </w:rPr>
              <w:fldChar w:fldCharType="separate"/>
            </w:r>
            <w:r>
              <w:rPr>
                <w:noProof/>
                <w:webHidden/>
              </w:rPr>
              <w:t>20</w:t>
            </w:r>
            <w:r>
              <w:rPr>
                <w:noProof/>
                <w:webHidden/>
              </w:rPr>
              <w:fldChar w:fldCharType="end"/>
            </w:r>
          </w:hyperlink>
        </w:p>
        <w:p w14:paraId="03BD9929" w14:textId="112952BD" w:rsidR="00264B47" w:rsidRDefault="00264B47" w:rsidP="00264B47">
          <w:pPr>
            <w:pStyle w:val="TOC2"/>
            <w:tabs>
              <w:tab w:val="right" w:leader="dot" w:pos="9017"/>
            </w:tabs>
            <w:spacing w:after="0" w:line="240" w:lineRule="auto"/>
            <w:contextualSpacing/>
            <w:rPr>
              <w:noProof/>
            </w:rPr>
          </w:pPr>
          <w:hyperlink w:anchor="_Toc214017884" w:history="1">
            <w:r w:rsidRPr="00A834E5">
              <w:rPr>
                <w:rStyle w:val="Hyperlink"/>
                <w:rFonts w:ascii="Times New Roman" w:hAnsi="Times New Roman" w:cs="Times New Roman"/>
                <w:noProof/>
                <w:lang w:val="de-DE"/>
              </w:rPr>
              <w:t>Krijimi i mekanizmit vendor / FS Vendor</w:t>
            </w:r>
            <w:r>
              <w:rPr>
                <w:noProof/>
                <w:webHidden/>
              </w:rPr>
              <w:tab/>
            </w:r>
            <w:r>
              <w:rPr>
                <w:noProof/>
                <w:webHidden/>
              </w:rPr>
              <w:fldChar w:fldCharType="begin"/>
            </w:r>
            <w:r>
              <w:rPr>
                <w:noProof/>
                <w:webHidden/>
              </w:rPr>
              <w:instrText xml:space="preserve"> PAGEREF _Toc214017884 \h </w:instrText>
            </w:r>
            <w:r>
              <w:rPr>
                <w:noProof/>
                <w:webHidden/>
              </w:rPr>
            </w:r>
            <w:r>
              <w:rPr>
                <w:noProof/>
                <w:webHidden/>
              </w:rPr>
              <w:fldChar w:fldCharType="separate"/>
            </w:r>
            <w:r>
              <w:rPr>
                <w:noProof/>
                <w:webHidden/>
              </w:rPr>
              <w:t>20</w:t>
            </w:r>
            <w:r>
              <w:rPr>
                <w:noProof/>
                <w:webHidden/>
              </w:rPr>
              <w:fldChar w:fldCharType="end"/>
            </w:r>
          </w:hyperlink>
        </w:p>
        <w:p w14:paraId="1BA9662E" w14:textId="069895BA" w:rsidR="00264B47" w:rsidRDefault="00264B47" w:rsidP="00264B47">
          <w:pPr>
            <w:pStyle w:val="TOC2"/>
            <w:tabs>
              <w:tab w:val="right" w:leader="dot" w:pos="9017"/>
            </w:tabs>
            <w:spacing w:after="0" w:line="240" w:lineRule="auto"/>
            <w:contextualSpacing/>
            <w:rPr>
              <w:noProof/>
            </w:rPr>
          </w:pPr>
          <w:hyperlink w:anchor="_Toc214017885" w:history="1">
            <w:r w:rsidRPr="00A834E5">
              <w:rPr>
                <w:rStyle w:val="Hyperlink"/>
                <w:rFonts w:ascii="Times New Roman" w:hAnsi="Times New Roman" w:cs="Times New Roman"/>
                <w:noProof/>
              </w:rPr>
              <w:t>Lidhja e Fondit Social me Planin Social Vendor (PSV) &amp; Buxhetin</w:t>
            </w:r>
            <w:r>
              <w:rPr>
                <w:noProof/>
                <w:webHidden/>
              </w:rPr>
              <w:tab/>
            </w:r>
            <w:r>
              <w:rPr>
                <w:noProof/>
                <w:webHidden/>
              </w:rPr>
              <w:fldChar w:fldCharType="begin"/>
            </w:r>
            <w:r>
              <w:rPr>
                <w:noProof/>
                <w:webHidden/>
              </w:rPr>
              <w:instrText xml:space="preserve"> PAGEREF _Toc214017885 \h </w:instrText>
            </w:r>
            <w:r>
              <w:rPr>
                <w:noProof/>
                <w:webHidden/>
              </w:rPr>
            </w:r>
            <w:r>
              <w:rPr>
                <w:noProof/>
                <w:webHidden/>
              </w:rPr>
              <w:fldChar w:fldCharType="separate"/>
            </w:r>
            <w:r>
              <w:rPr>
                <w:noProof/>
                <w:webHidden/>
              </w:rPr>
              <w:t>21</w:t>
            </w:r>
            <w:r>
              <w:rPr>
                <w:noProof/>
                <w:webHidden/>
              </w:rPr>
              <w:fldChar w:fldCharType="end"/>
            </w:r>
          </w:hyperlink>
        </w:p>
        <w:p w14:paraId="4CC1B399" w14:textId="126F7A1F" w:rsidR="00264B47" w:rsidRDefault="00264B47" w:rsidP="00264B47">
          <w:pPr>
            <w:pStyle w:val="TOC2"/>
            <w:tabs>
              <w:tab w:val="right" w:leader="dot" w:pos="9017"/>
            </w:tabs>
            <w:spacing w:after="0" w:line="240" w:lineRule="auto"/>
            <w:contextualSpacing/>
            <w:rPr>
              <w:noProof/>
            </w:rPr>
          </w:pPr>
          <w:hyperlink w:anchor="_Toc214017886" w:history="1">
            <w:r w:rsidRPr="00A834E5">
              <w:rPr>
                <w:rStyle w:val="Hyperlink"/>
                <w:rFonts w:ascii="Times New Roman" w:hAnsi="Times New Roman" w:cs="Times New Roman"/>
                <w:noProof/>
              </w:rPr>
              <w:t>Procesi i Planifikimit të Fondit Social të Bashkisë</w:t>
            </w:r>
            <w:r>
              <w:rPr>
                <w:noProof/>
                <w:webHidden/>
              </w:rPr>
              <w:tab/>
            </w:r>
            <w:r>
              <w:rPr>
                <w:noProof/>
                <w:webHidden/>
              </w:rPr>
              <w:fldChar w:fldCharType="begin"/>
            </w:r>
            <w:r>
              <w:rPr>
                <w:noProof/>
                <w:webHidden/>
              </w:rPr>
              <w:instrText xml:space="preserve"> PAGEREF _Toc214017886 \h </w:instrText>
            </w:r>
            <w:r>
              <w:rPr>
                <w:noProof/>
                <w:webHidden/>
              </w:rPr>
            </w:r>
            <w:r>
              <w:rPr>
                <w:noProof/>
                <w:webHidden/>
              </w:rPr>
              <w:fldChar w:fldCharType="separate"/>
            </w:r>
            <w:r>
              <w:rPr>
                <w:noProof/>
                <w:webHidden/>
              </w:rPr>
              <w:t>22</w:t>
            </w:r>
            <w:r>
              <w:rPr>
                <w:noProof/>
                <w:webHidden/>
              </w:rPr>
              <w:fldChar w:fldCharType="end"/>
            </w:r>
          </w:hyperlink>
        </w:p>
        <w:p w14:paraId="3E13D9F6" w14:textId="59405410" w:rsidR="00264B47" w:rsidRDefault="00264B47" w:rsidP="00264B47">
          <w:pPr>
            <w:pStyle w:val="TOC2"/>
            <w:tabs>
              <w:tab w:val="right" w:leader="dot" w:pos="9017"/>
            </w:tabs>
            <w:spacing w:after="0" w:line="240" w:lineRule="auto"/>
            <w:contextualSpacing/>
            <w:rPr>
              <w:noProof/>
            </w:rPr>
          </w:pPr>
          <w:hyperlink w:anchor="_Toc214017887" w:history="1">
            <w:r w:rsidRPr="00A834E5">
              <w:rPr>
                <w:rStyle w:val="Hyperlink"/>
                <w:rFonts w:ascii="Times New Roman" w:hAnsi="Times New Roman" w:cs="Times New Roman"/>
                <w:noProof/>
              </w:rPr>
              <w:t>Procesi i zbatimit dhe monitorimit të Fondit Social të Bashkisë</w:t>
            </w:r>
            <w:r>
              <w:rPr>
                <w:noProof/>
                <w:webHidden/>
              </w:rPr>
              <w:tab/>
            </w:r>
            <w:r>
              <w:rPr>
                <w:noProof/>
                <w:webHidden/>
              </w:rPr>
              <w:fldChar w:fldCharType="begin"/>
            </w:r>
            <w:r>
              <w:rPr>
                <w:noProof/>
                <w:webHidden/>
              </w:rPr>
              <w:instrText xml:space="preserve"> PAGEREF _Toc214017887 \h </w:instrText>
            </w:r>
            <w:r>
              <w:rPr>
                <w:noProof/>
                <w:webHidden/>
              </w:rPr>
            </w:r>
            <w:r>
              <w:rPr>
                <w:noProof/>
                <w:webHidden/>
              </w:rPr>
              <w:fldChar w:fldCharType="separate"/>
            </w:r>
            <w:r>
              <w:rPr>
                <w:noProof/>
                <w:webHidden/>
              </w:rPr>
              <w:t>26</w:t>
            </w:r>
            <w:r>
              <w:rPr>
                <w:noProof/>
                <w:webHidden/>
              </w:rPr>
              <w:fldChar w:fldCharType="end"/>
            </w:r>
          </w:hyperlink>
        </w:p>
        <w:p w14:paraId="1A9D82FE" w14:textId="3C027C21" w:rsidR="00264B47" w:rsidRDefault="00264B47" w:rsidP="00264B47">
          <w:pPr>
            <w:pStyle w:val="TOC1"/>
            <w:tabs>
              <w:tab w:val="left" w:pos="440"/>
              <w:tab w:val="right" w:leader="dot" w:pos="9017"/>
            </w:tabs>
            <w:spacing w:after="0" w:line="240" w:lineRule="auto"/>
            <w:contextualSpacing/>
            <w:rPr>
              <w:noProof/>
            </w:rPr>
          </w:pPr>
          <w:hyperlink w:anchor="_Toc214017888" w:history="1">
            <w:r w:rsidRPr="00A834E5">
              <w:rPr>
                <w:rStyle w:val="Hyperlink"/>
                <w:rFonts w:ascii="Times New Roman" w:hAnsi="Times New Roman" w:cs="Times New Roman"/>
                <w:noProof/>
              </w:rPr>
              <w:t>6.</w:t>
            </w:r>
            <w:r>
              <w:rPr>
                <w:noProof/>
              </w:rPr>
              <w:tab/>
            </w:r>
            <w:r w:rsidRPr="00A834E5">
              <w:rPr>
                <w:rStyle w:val="Hyperlink"/>
                <w:rFonts w:ascii="Times New Roman" w:hAnsi="Times New Roman" w:cs="Times New Roman"/>
                <w:noProof/>
              </w:rPr>
              <w:t>Monitorimi dhe Raportimi</w:t>
            </w:r>
            <w:r>
              <w:rPr>
                <w:noProof/>
                <w:webHidden/>
              </w:rPr>
              <w:tab/>
            </w:r>
            <w:r>
              <w:rPr>
                <w:noProof/>
                <w:webHidden/>
              </w:rPr>
              <w:fldChar w:fldCharType="begin"/>
            </w:r>
            <w:r>
              <w:rPr>
                <w:noProof/>
                <w:webHidden/>
              </w:rPr>
              <w:instrText xml:space="preserve"> PAGEREF _Toc214017888 \h </w:instrText>
            </w:r>
            <w:r>
              <w:rPr>
                <w:noProof/>
                <w:webHidden/>
              </w:rPr>
            </w:r>
            <w:r>
              <w:rPr>
                <w:noProof/>
                <w:webHidden/>
              </w:rPr>
              <w:fldChar w:fldCharType="separate"/>
            </w:r>
            <w:r>
              <w:rPr>
                <w:noProof/>
                <w:webHidden/>
              </w:rPr>
              <w:t>27</w:t>
            </w:r>
            <w:r>
              <w:rPr>
                <w:noProof/>
                <w:webHidden/>
              </w:rPr>
              <w:fldChar w:fldCharType="end"/>
            </w:r>
          </w:hyperlink>
        </w:p>
        <w:p w14:paraId="17760E2A" w14:textId="08821FEB" w:rsidR="00464AC0" w:rsidRPr="006E513C" w:rsidRDefault="00464AC0"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b/>
              <w:bCs/>
              <w:noProof/>
              <w:sz w:val="24"/>
              <w:szCs w:val="24"/>
            </w:rPr>
            <w:fldChar w:fldCharType="end"/>
          </w:r>
        </w:p>
      </w:sdtContent>
    </w:sdt>
    <w:p w14:paraId="5F746DB6" w14:textId="77777777" w:rsidR="00E57DE8" w:rsidRPr="006E513C" w:rsidRDefault="00E57DE8" w:rsidP="009B663A">
      <w:pPr>
        <w:spacing w:after="0" w:line="240" w:lineRule="auto"/>
        <w:contextualSpacing/>
        <w:jc w:val="both"/>
        <w:rPr>
          <w:rFonts w:ascii="Times New Roman" w:hAnsi="Times New Roman" w:cs="Times New Roman"/>
          <w:sz w:val="24"/>
          <w:szCs w:val="24"/>
        </w:rPr>
      </w:pPr>
    </w:p>
    <w:p w14:paraId="1596696D" w14:textId="77777777" w:rsidR="00E57DE8" w:rsidRPr="006E513C" w:rsidRDefault="00E57DE8" w:rsidP="009B663A">
      <w:pPr>
        <w:spacing w:after="0" w:line="240" w:lineRule="auto"/>
        <w:contextualSpacing/>
        <w:jc w:val="both"/>
        <w:rPr>
          <w:rFonts w:ascii="Times New Roman" w:eastAsiaTheme="majorEastAsia" w:hAnsi="Times New Roman" w:cs="Times New Roman"/>
          <w:b/>
          <w:bCs/>
          <w:color w:val="17365D" w:themeColor="text2" w:themeShade="BF"/>
          <w:spacing w:val="5"/>
          <w:kern w:val="28"/>
          <w:sz w:val="24"/>
          <w:szCs w:val="24"/>
        </w:rPr>
      </w:pPr>
      <w:r w:rsidRPr="006E513C">
        <w:rPr>
          <w:rFonts w:ascii="Times New Roman" w:hAnsi="Times New Roman" w:cs="Times New Roman"/>
          <w:b/>
          <w:bCs/>
          <w:sz w:val="24"/>
          <w:szCs w:val="24"/>
        </w:rPr>
        <w:br w:type="page"/>
      </w:r>
      <w:bookmarkStart w:id="0" w:name="_GoBack"/>
      <w:bookmarkEnd w:id="0"/>
    </w:p>
    <w:p w14:paraId="2EC72070" w14:textId="39FF636F" w:rsidR="00464AC0" w:rsidRPr="006E513C" w:rsidRDefault="00464AC0" w:rsidP="009B663A">
      <w:pPr>
        <w:pStyle w:val="Title"/>
        <w:spacing w:after="0"/>
        <w:jc w:val="both"/>
        <w:rPr>
          <w:rFonts w:ascii="Times New Roman" w:hAnsi="Times New Roman" w:cs="Times New Roman"/>
          <w:b/>
          <w:bCs/>
          <w:sz w:val="24"/>
          <w:szCs w:val="24"/>
        </w:rPr>
      </w:pPr>
      <w:r w:rsidRPr="006E513C">
        <w:rPr>
          <w:rFonts w:ascii="Times New Roman" w:hAnsi="Times New Roman" w:cs="Times New Roman"/>
          <w:b/>
          <w:bCs/>
          <w:sz w:val="24"/>
          <w:szCs w:val="24"/>
        </w:rPr>
        <w:lastRenderedPageBreak/>
        <w:t>Udhëzues për Ngritjen dhe Funksionimin e Fondit Social në Bashki</w:t>
      </w:r>
    </w:p>
    <w:p w14:paraId="29975C92" w14:textId="77777777" w:rsidR="00E0217D" w:rsidRPr="006E513C" w:rsidRDefault="00E0217D" w:rsidP="009B663A">
      <w:pPr>
        <w:spacing w:after="0" w:line="240" w:lineRule="auto"/>
        <w:contextualSpacing/>
        <w:jc w:val="both"/>
        <w:rPr>
          <w:rFonts w:ascii="Times New Roman" w:hAnsi="Times New Roman" w:cs="Times New Roman"/>
          <w:sz w:val="24"/>
          <w:szCs w:val="24"/>
          <w:lang w:val="en-GB"/>
        </w:rPr>
      </w:pPr>
    </w:p>
    <w:p w14:paraId="0E7F6B02" w14:textId="5D8D875E" w:rsidR="002B6460" w:rsidRPr="006E513C" w:rsidRDefault="002B6460"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Ky udhëzues synon të orientojë bashkitë në procesin e krijimit dhe funksionimit të FS ne nivel vendor, në perputhje me Ligjin </w:t>
      </w:r>
      <w:r w:rsidRPr="006E513C">
        <w:rPr>
          <w:rFonts w:ascii="Times New Roman" w:hAnsi="Times New Roman" w:cs="Times New Roman"/>
          <w:sz w:val="24"/>
          <w:szCs w:val="24"/>
          <w:lang w:val="en-GB"/>
        </w:rPr>
        <w:t xml:space="preserve">121/2016 “Për shërbimet e kujdesit shoqëror në Republikën e Shqipërisë”, Ligjin 139/2015 “Për njësitë e vetëqeverisjes vendore” </w:t>
      </w:r>
      <w:r w:rsidRPr="006E513C">
        <w:rPr>
          <w:rFonts w:ascii="Times New Roman" w:hAnsi="Times New Roman" w:cs="Times New Roman"/>
          <w:sz w:val="24"/>
          <w:szCs w:val="24"/>
        </w:rPr>
        <w:t>dhe VKM 111/2018</w:t>
      </w:r>
      <w:r w:rsidR="00E33287" w:rsidRPr="006E513C">
        <w:rPr>
          <w:rFonts w:ascii="Times New Roman" w:hAnsi="Times New Roman" w:cs="Times New Roman"/>
          <w:sz w:val="24"/>
          <w:szCs w:val="24"/>
        </w:rPr>
        <w:t xml:space="preserve">, </w:t>
      </w:r>
      <w:r w:rsidR="00CE73EC" w:rsidRPr="006E513C">
        <w:rPr>
          <w:rFonts w:ascii="Times New Roman" w:hAnsi="Times New Roman" w:cs="Times New Roman"/>
          <w:sz w:val="24"/>
          <w:szCs w:val="24"/>
        </w:rPr>
        <w:t xml:space="preserve"> </w:t>
      </w:r>
      <w:r w:rsidR="00E412A9" w:rsidRPr="006E513C">
        <w:rPr>
          <w:rFonts w:ascii="Times New Roman" w:hAnsi="Times New Roman" w:cs="Times New Roman"/>
          <w:sz w:val="24"/>
          <w:szCs w:val="24"/>
        </w:rPr>
        <w:t>i ndryshuar me VKM 613/2024</w:t>
      </w:r>
      <w:r w:rsidR="00E33287" w:rsidRPr="006E513C">
        <w:rPr>
          <w:rFonts w:ascii="Times New Roman" w:hAnsi="Times New Roman" w:cs="Times New Roman"/>
          <w:sz w:val="24"/>
          <w:szCs w:val="24"/>
        </w:rPr>
        <w:t xml:space="preserve"> </w:t>
      </w:r>
      <w:r w:rsidRPr="006E513C">
        <w:rPr>
          <w:rFonts w:ascii="Times New Roman" w:hAnsi="Times New Roman" w:cs="Times New Roman"/>
          <w:sz w:val="24"/>
          <w:szCs w:val="24"/>
        </w:rPr>
        <w:t xml:space="preserve"> dhe 224/2024 “Për krijimin dhe funksionimin e FS dhe metodolën e llogaritjes së tij”, duke e harmonizuar me procesin e hartimit te Planit Lokal Social, procesin e buxhetimit vjetor dhe afatmesem si edhe me Udhëzuesin e FS të Qeverisë Qendrore / MShMS.</w:t>
      </w:r>
    </w:p>
    <w:p w14:paraId="38688CC9" w14:textId="77777777" w:rsidR="002B6460" w:rsidRPr="006E513C" w:rsidRDefault="002B6460" w:rsidP="009B663A">
      <w:pPr>
        <w:spacing w:after="0" w:line="240" w:lineRule="auto"/>
        <w:contextualSpacing/>
        <w:jc w:val="both"/>
        <w:rPr>
          <w:rFonts w:ascii="Times New Roman" w:hAnsi="Times New Roman" w:cs="Times New Roman"/>
          <w:sz w:val="24"/>
          <w:szCs w:val="24"/>
        </w:rPr>
      </w:pPr>
    </w:p>
    <w:p w14:paraId="22208105" w14:textId="08D901B7" w:rsidR="007D68C0" w:rsidRPr="006E513C" w:rsidRDefault="006C031F" w:rsidP="009B663A">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1" w:name="_Toc214017869"/>
      <w:r w:rsidRPr="006E513C">
        <w:rPr>
          <w:rFonts w:ascii="Times New Roman" w:hAnsi="Times New Roman" w:cs="Times New Roman"/>
          <w:sz w:val="24"/>
          <w:szCs w:val="24"/>
        </w:rPr>
        <w:t>Fondi social mekaniz</w:t>
      </w:r>
      <w:r w:rsidR="0083117F" w:rsidRPr="006E513C">
        <w:rPr>
          <w:rFonts w:ascii="Times New Roman" w:hAnsi="Times New Roman" w:cs="Times New Roman"/>
          <w:sz w:val="24"/>
          <w:szCs w:val="24"/>
        </w:rPr>
        <w:t>ë</w:t>
      </w:r>
      <w:r w:rsidRPr="006E513C">
        <w:rPr>
          <w:rFonts w:ascii="Times New Roman" w:hAnsi="Times New Roman" w:cs="Times New Roman"/>
          <w:sz w:val="24"/>
          <w:szCs w:val="24"/>
        </w:rPr>
        <w:t>m financiar i sh</w:t>
      </w:r>
      <w:r w:rsidR="0083117F" w:rsidRPr="006E513C">
        <w:rPr>
          <w:rFonts w:ascii="Times New Roman" w:hAnsi="Times New Roman" w:cs="Times New Roman"/>
          <w:sz w:val="24"/>
          <w:szCs w:val="24"/>
        </w:rPr>
        <w:t>ë</w:t>
      </w:r>
      <w:r w:rsidRPr="006E513C">
        <w:rPr>
          <w:rFonts w:ascii="Times New Roman" w:hAnsi="Times New Roman" w:cs="Times New Roman"/>
          <w:sz w:val="24"/>
          <w:szCs w:val="24"/>
        </w:rPr>
        <w:t>rbimeve t</w:t>
      </w:r>
      <w:r w:rsidR="0083117F"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83117F" w:rsidRPr="006E513C">
        <w:rPr>
          <w:rFonts w:ascii="Times New Roman" w:hAnsi="Times New Roman" w:cs="Times New Roman"/>
          <w:sz w:val="24"/>
          <w:szCs w:val="24"/>
        </w:rPr>
        <w:t>ë</w:t>
      </w:r>
      <w:r w:rsidRPr="006E513C">
        <w:rPr>
          <w:rFonts w:ascii="Times New Roman" w:hAnsi="Times New Roman" w:cs="Times New Roman"/>
          <w:sz w:val="24"/>
          <w:szCs w:val="24"/>
        </w:rPr>
        <w:t>rkujdesit social</w:t>
      </w:r>
      <w:bookmarkEnd w:id="1"/>
    </w:p>
    <w:p w14:paraId="35833564" w14:textId="4410622D" w:rsidR="002B6460" w:rsidRPr="006E513C" w:rsidRDefault="002B6460" w:rsidP="009B663A">
      <w:pPr>
        <w:spacing w:after="0" w:line="240" w:lineRule="auto"/>
        <w:contextualSpacing/>
        <w:jc w:val="both"/>
        <w:rPr>
          <w:rFonts w:ascii="Times New Roman" w:hAnsi="Times New Roman" w:cs="Times New Roman"/>
          <w:b/>
          <w:bCs/>
          <w:color w:val="365F91" w:themeColor="accent1" w:themeShade="BF"/>
          <w:sz w:val="24"/>
          <w:szCs w:val="24"/>
          <w:lang w:val="en-GB"/>
        </w:rPr>
      </w:pPr>
    </w:p>
    <w:p w14:paraId="16CE3F1A" w14:textId="2A083A0D" w:rsidR="00097B37" w:rsidRPr="006E513C" w:rsidRDefault="00097B37" w:rsidP="009B663A">
      <w:pPr>
        <w:pStyle w:val="Heading2"/>
        <w:spacing w:before="0" w:line="240" w:lineRule="auto"/>
        <w:contextualSpacing/>
        <w:jc w:val="both"/>
        <w:rPr>
          <w:rFonts w:ascii="Times New Roman" w:hAnsi="Times New Roman" w:cs="Times New Roman"/>
          <w:sz w:val="24"/>
          <w:szCs w:val="24"/>
        </w:rPr>
      </w:pPr>
      <w:bookmarkStart w:id="2" w:name="_Toc214017870"/>
      <w:r w:rsidRPr="006E513C">
        <w:rPr>
          <w:rFonts w:ascii="Times New Roman" w:hAnsi="Times New Roman" w:cs="Times New Roman"/>
          <w:sz w:val="24"/>
          <w:szCs w:val="24"/>
        </w:rPr>
        <w:t>Q</w:t>
      </w:r>
      <w:r w:rsidR="006F1ED1" w:rsidRPr="006E513C">
        <w:rPr>
          <w:rFonts w:ascii="Times New Roman" w:hAnsi="Times New Roman" w:cs="Times New Roman"/>
          <w:sz w:val="24"/>
          <w:szCs w:val="24"/>
        </w:rPr>
        <w:t>ë</w:t>
      </w:r>
      <w:r w:rsidRPr="006E513C">
        <w:rPr>
          <w:rFonts w:ascii="Times New Roman" w:hAnsi="Times New Roman" w:cs="Times New Roman"/>
          <w:sz w:val="24"/>
          <w:szCs w:val="24"/>
        </w:rPr>
        <w:t>llimi i krijimit t</w:t>
      </w:r>
      <w:r w:rsidR="006F1ED1" w:rsidRPr="006E513C">
        <w:rPr>
          <w:rFonts w:ascii="Times New Roman" w:hAnsi="Times New Roman" w:cs="Times New Roman"/>
          <w:sz w:val="24"/>
          <w:szCs w:val="24"/>
        </w:rPr>
        <w:t>ë</w:t>
      </w:r>
      <w:r w:rsidRPr="006E513C">
        <w:rPr>
          <w:rFonts w:ascii="Times New Roman" w:hAnsi="Times New Roman" w:cs="Times New Roman"/>
          <w:sz w:val="24"/>
          <w:szCs w:val="24"/>
        </w:rPr>
        <w:t xml:space="preserve"> FS</w:t>
      </w:r>
      <w:bookmarkEnd w:id="2"/>
      <w:r w:rsidR="0084407C" w:rsidRPr="006E513C">
        <w:rPr>
          <w:rFonts w:ascii="Times New Roman" w:hAnsi="Times New Roman" w:cs="Times New Roman"/>
          <w:sz w:val="24"/>
          <w:szCs w:val="24"/>
        </w:rPr>
        <w:t xml:space="preserve"> </w:t>
      </w:r>
    </w:p>
    <w:p w14:paraId="16D79CD0" w14:textId="75D41E53" w:rsidR="00246C13" w:rsidRPr="006E513C" w:rsidRDefault="007D68C0" w:rsidP="009B663A">
      <w:pPr>
        <w:spacing w:after="0" w:line="240" w:lineRule="auto"/>
        <w:contextualSpacing/>
        <w:jc w:val="both"/>
        <w:rPr>
          <w:rFonts w:ascii="Times New Roman" w:hAnsi="Times New Roman" w:cs="Times New Roman"/>
          <w:noProof/>
          <w:sz w:val="24"/>
          <w:szCs w:val="24"/>
          <w:lang w:val="en-GB"/>
        </w:rPr>
      </w:pPr>
      <w:r w:rsidRPr="006E513C">
        <w:rPr>
          <w:rFonts w:ascii="Times New Roman" w:hAnsi="Times New Roman" w:cs="Times New Roman"/>
          <w:sz w:val="24"/>
          <w:szCs w:val="24"/>
          <w:lang w:val="en-GB"/>
        </w:rPr>
        <w:t>Q</w:t>
      </w:r>
      <w:r w:rsidR="006F1ED1"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llimi </w:t>
      </w:r>
      <w:r w:rsidRPr="006E513C">
        <w:rPr>
          <w:rFonts w:ascii="Times New Roman" w:eastAsiaTheme="majorEastAsia" w:hAnsi="Times New Roman" w:cs="Times New Roman"/>
          <w:noProof/>
          <w:color w:val="365F91" w:themeColor="accent1" w:themeShade="BF"/>
          <w:sz w:val="24"/>
          <w:szCs w:val="24"/>
        </w:rPr>
        <mc:AlternateContent>
          <mc:Choice Requires="wpg">
            <w:drawing>
              <wp:anchor distT="45720" distB="45720" distL="182880" distR="182880" simplePos="0" relativeHeight="251661312" behindDoc="0" locked="0" layoutInCell="1" allowOverlap="1" wp14:anchorId="6A4E7A05" wp14:editId="13BF0A54">
                <wp:simplePos x="0" y="0"/>
                <wp:positionH relativeFrom="margin">
                  <wp:posOffset>2895600</wp:posOffset>
                </wp:positionH>
                <wp:positionV relativeFrom="paragraph">
                  <wp:posOffset>69215</wp:posOffset>
                </wp:positionV>
                <wp:extent cx="2584450" cy="1409700"/>
                <wp:effectExtent l="0" t="0" r="6350" b="0"/>
                <wp:wrapSquare wrapText="bothSides"/>
                <wp:docPr id="1469775680" name="Group 203"/>
                <wp:cNvGraphicFramePr/>
                <a:graphic xmlns:a="http://schemas.openxmlformats.org/drawingml/2006/main">
                  <a:graphicData uri="http://schemas.microsoft.com/office/word/2010/wordprocessingGroup">
                    <wpg:wgp>
                      <wpg:cNvGrpSpPr/>
                      <wpg:grpSpPr>
                        <a:xfrm>
                          <a:off x="0" y="0"/>
                          <a:ext cx="2584450" cy="1409700"/>
                          <a:chOff x="0" y="26010"/>
                          <a:chExt cx="3567448" cy="1154853"/>
                        </a:xfrm>
                      </wpg:grpSpPr>
                      <wps:wsp>
                        <wps:cNvPr id="556250613" name="Rectangle 556250613"/>
                        <wps:cNvSpPr/>
                        <wps:spPr>
                          <a:xfrm>
                            <a:off x="0" y="2601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11670" w14:textId="77777777" w:rsidR="009B663A" w:rsidRDefault="009B663A" w:rsidP="007D68C0">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Qëllimi i FS në bashki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600413" name="Text Box 2044600413"/>
                        <wps:cNvSpPr txBox="1"/>
                        <wps:spPr>
                          <a:xfrm>
                            <a:off x="0" y="354275"/>
                            <a:ext cx="3567448" cy="826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26B3E5" w14:textId="77777777" w:rsidR="009B663A" w:rsidRPr="00246C13" w:rsidRDefault="009B663A" w:rsidP="007D68C0">
                              <w:pPr>
                                <w:shd w:val="clear" w:color="auto" w:fill="DBE5F1" w:themeFill="accent1" w:themeFillTint="33"/>
                                <w:spacing w:after="0" w:line="240" w:lineRule="auto"/>
                                <w:rPr>
                                  <w:caps/>
                                  <w:color w:val="4F81BD" w:themeColor="accent1"/>
                                  <w:sz w:val="20"/>
                                  <w:szCs w:val="20"/>
                                </w:rPr>
                              </w:pPr>
                              <w:r>
                                <w:t>Mbështetje financiare për:</w:t>
                              </w:r>
                            </w:p>
                            <w:p w14:paraId="51D03B3F" w14:textId="77777777" w:rsidR="009B663A" w:rsidRPr="00246C13"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t>Përmirësimin e shërbimeve ekzistuese;</w:t>
                              </w:r>
                            </w:p>
                            <w:p w14:paraId="3C7DBED2" w14:textId="77777777" w:rsidR="009B663A" w:rsidRPr="00246C13"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t>Krijimin e shërbimeve të reja;</w:t>
                              </w:r>
                            </w:p>
                            <w:p w14:paraId="3F0E5D73" w14:textId="77777777" w:rsidR="009B663A" w:rsidRPr="00246C13"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t>Zhvillimin e politikave sociale.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4E7A05" id="Group 203" o:spid="_x0000_s1026" style="position:absolute;left:0;text-align:left;margin-left:228pt;margin-top:5.45pt;width:203.5pt;height:111pt;z-index:251661312;mso-wrap-distance-left:14.4pt;mso-wrap-distance-top:3.6pt;mso-wrap-distance-right:14.4pt;mso-wrap-distance-bottom:3.6pt;mso-position-horizontal-relative:margin;mso-width-relative:margin;mso-height-relative:margin" coordorigin=",260" coordsize="35674,1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">
                <v:rect id="Rectangle 556250613" o:spid="_x0000_s1027" style="position:absolute;top:260;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" fillcolor="#4f81bd [3204]" stroked="f" strokeweight="2pt">
                  <v:textbox>
                    <w:txbxContent>
                      <w:p w14:paraId="4CE11670" w14:textId="77777777" w:rsidR="009B663A" w:rsidRDefault="009B663A" w:rsidP="007D68C0">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Qëllimi i FS në bashki</w:t>
                        </w:r>
                      </w:p>
                    </w:txbxContent>
                  </v:textbox>
                </v:rect>
                <v:shapetype id="_x0000_t202" coordsize="21600,21600" o:spt="202" path="m,l,21600r21600,l21600,xe">
                  <v:stroke joinstyle="miter"/>
                  <v:path gradientshapeok="t" o:connecttype="rect"/>
                </v:shapetype>
                <v:shape id="Text Box 2044600413" o:spid="_x0000_s1028" type="#_x0000_t202" style="position:absolute;top:3542;width:35674;height:8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" filled="f" stroked="f" strokeweight=".5pt">
                  <v:textbox inset=",7.2pt,,0">
                    <w:txbxContent>
                      <w:p w14:paraId="7226B3E5" w14:textId="77777777" w:rsidR="009B663A" w:rsidRPr="00246C13" w:rsidRDefault="009B663A" w:rsidP="007D68C0">
                        <w:pPr>
                          <w:shd w:val="clear" w:color="auto" w:fill="DBE5F1" w:themeFill="accent1" w:themeFillTint="33"/>
                          <w:spacing w:after="0" w:line="240" w:lineRule="auto"/>
                          <w:rPr>
                            <w:caps/>
                            <w:color w:val="4F81BD" w:themeColor="accent1"/>
                            <w:sz w:val="20"/>
                            <w:szCs w:val="20"/>
                          </w:rPr>
                        </w:pPr>
                        <w:r>
                          <w:t>Mbështetje financiare për:</w:t>
                        </w:r>
                      </w:p>
                      <w:p w14:paraId="51D03B3F" w14:textId="77777777" w:rsidR="009B663A" w:rsidRPr="00246C13"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t>Përmirësimin e shërbimeve ekzistuese;</w:t>
                        </w:r>
                      </w:p>
                      <w:p w14:paraId="3C7DBED2" w14:textId="77777777" w:rsidR="009B663A" w:rsidRPr="00246C13"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t>Krijimin e shërbimeve të reja;</w:t>
                        </w:r>
                      </w:p>
                      <w:p w14:paraId="3F0E5D73" w14:textId="77777777" w:rsidR="009B663A" w:rsidRPr="00246C13"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t>Zhvillimin e politikave sociale.</w:t>
                        </w:r>
                      </w:p>
                    </w:txbxContent>
                  </v:textbox>
                </v:shape>
                <w10:wrap type="square" anchorx="margin"/>
              </v:group>
            </w:pict>
          </mc:Fallback>
        </mc:AlternateContent>
      </w:r>
      <w:r w:rsidR="00246C13" w:rsidRPr="006E513C">
        <w:rPr>
          <w:rFonts w:ascii="Times New Roman" w:hAnsi="Times New Roman" w:cs="Times New Roman"/>
          <w:sz w:val="24"/>
          <w:szCs w:val="24"/>
          <w:lang w:val="en-GB"/>
        </w:rPr>
        <w:t xml:space="preserve">i krijimit të një </w:t>
      </w:r>
      <w:r w:rsidR="00246C13" w:rsidRPr="006E513C">
        <w:rPr>
          <w:rFonts w:ascii="Times New Roman" w:hAnsi="Times New Roman" w:cs="Times New Roman"/>
          <w:b/>
          <w:bCs/>
          <w:sz w:val="24"/>
          <w:szCs w:val="24"/>
          <w:lang w:val="en-GB"/>
        </w:rPr>
        <w:t>Fondi Social në nivel bashkie</w:t>
      </w:r>
      <w:r w:rsidR="00246C13" w:rsidRPr="006E513C">
        <w:rPr>
          <w:rFonts w:ascii="Times New Roman" w:hAnsi="Times New Roman" w:cs="Times New Roman"/>
          <w:sz w:val="24"/>
          <w:szCs w:val="24"/>
          <w:lang w:val="en-GB"/>
        </w:rPr>
        <w:t xml:space="preserve"> </w:t>
      </w:r>
      <w:r w:rsidR="00E0217D" w:rsidRPr="006E513C">
        <w:rPr>
          <w:rFonts w:ascii="Times New Roman" w:hAnsi="Times New Roman" w:cs="Times New Roman"/>
          <w:sz w:val="24"/>
          <w:szCs w:val="24"/>
          <w:lang w:val="en-GB"/>
        </w:rPr>
        <w:t xml:space="preserve">(FS) </w:t>
      </w:r>
      <w:r w:rsidR="00246C13" w:rsidRPr="006E513C">
        <w:rPr>
          <w:rFonts w:ascii="Times New Roman" w:hAnsi="Times New Roman" w:cs="Times New Roman"/>
          <w:sz w:val="24"/>
          <w:szCs w:val="24"/>
          <w:lang w:val="en-GB"/>
        </w:rPr>
        <w:t xml:space="preserve">lidhet ngushtësisht me transformimin e sistemit të mbrojtjes sociale në Shqipëri, duke kaluar nga një model i centralizuar dhe i orientuar vetëm te ndihma ekonomike, drejt një </w:t>
      </w:r>
      <w:r w:rsidR="00246C13" w:rsidRPr="006E513C">
        <w:rPr>
          <w:rFonts w:ascii="Times New Roman" w:hAnsi="Times New Roman" w:cs="Times New Roman"/>
          <w:b/>
          <w:bCs/>
          <w:sz w:val="24"/>
          <w:szCs w:val="24"/>
          <w:lang w:val="en-GB"/>
        </w:rPr>
        <w:t>modeli gjithëpërfshirës, decentralizues dhe të qëndrueshëm të shërbimeve sociale</w:t>
      </w:r>
      <w:r w:rsidR="00246C13" w:rsidRPr="006E513C">
        <w:rPr>
          <w:rFonts w:ascii="Times New Roman" w:hAnsi="Times New Roman" w:cs="Times New Roman"/>
          <w:sz w:val="24"/>
          <w:szCs w:val="24"/>
          <w:lang w:val="en-GB"/>
        </w:rPr>
        <w:t>.</w:t>
      </w:r>
      <w:r w:rsidR="00246C13" w:rsidRPr="006E513C">
        <w:rPr>
          <w:rFonts w:ascii="Times New Roman" w:hAnsi="Times New Roman" w:cs="Times New Roman"/>
          <w:noProof/>
          <w:sz w:val="24"/>
          <w:szCs w:val="24"/>
          <w:lang w:val="en-GB"/>
        </w:rPr>
        <w:t xml:space="preserve"> </w:t>
      </w:r>
    </w:p>
    <w:p w14:paraId="5B73B87D" w14:textId="77777777" w:rsidR="007D68C0" w:rsidRPr="006E513C" w:rsidRDefault="007D68C0" w:rsidP="009B663A">
      <w:pPr>
        <w:spacing w:after="0" w:line="240" w:lineRule="auto"/>
        <w:contextualSpacing/>
        <w:jc w:val="both"/>
        <w:rPr>
          <w:rFonts w:ascii="Times New Roman" w:hAnsi="Times New Roman" w:cs="Times New Roman"/>
          <w:noProof/>
          <w:sz w:val="24"/>
          <w:szCs w:val="24"/>
          <w:lang w:val="en-GB"/>
        </w:rPr>
      </w:pPr>
    </w:p>
    <w:p w14:paraId="68A79081" w14:textId="4993082C" w:rsidR="00246C13" w:rsidRPr="006E513C" w:rsidRDefault="00BB7FC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Pra </w:t>
      </w:r>
      <w:r w:rsidR="00E0217D" w:rsidRPr="006E513C">
        <w:rPr>
          <w:rFonts w:ascii="Times New Roman" w:hAnsi="Times New Roman" w:cs="Times New Roman"/>
          <w:sz w:val="24"/>
          <w:szCs w:val="24"/>
          <w:lang w:val="en-GB"/>
        </w:rPr>
        <w:t xml:space="preserve">FS synon </w:t>
      </w:r>
      <w:r w:rsidRPr="006E513C">
        <w:rPr>
          <w:rFonts w:ascii="Times New Roman" w:hAnsi="Times New Roman" w:cs="Times New Roman"/>
          <w:sz w:val="24"/>
          <w:szCs w:val="24"/>
          <w:lang w:val="en-GB"/>
        </w:rPr>
        <w:t>të shndërrojë politikën sociale nga një sistem pasiv ndihme ekonomike në një sistem aktiv, gjithëpërfshirës dhe reagues, që fuqizon bashkitë, nxit mb</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shtetjen sociale n</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nyr</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innovative (sa m</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pran</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burimeve reale t</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dhe vendos në qendër të politikave njerëzit në nevojë. Ky është një hap domethënës drejt ndërtimit të një sh</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rbimi social funksional n</w:t>
      </w:r>
      <w:r w:rsidR="00E0217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 </w:t>
      </w:r>
      <w:r w:rsidR="00246C13" w:rsidRPr="006E513C">
        <w:rPr>
          <w:rFonts w:ascii="Times New Roman" w:hAnsi="Times New Roman" w:cs="Times New Roman"/>
          <w:sz w:val="24"/>
          <w:szCs w:val="24"/>
          <w:lang w:val="en-GB"/>
        </w:rPr>
        <w:t>Ky fond synon të përmbushë një sërë objektivash madhore:</w:t>
      </w:r>
    </w:p>
    <w:p w14:paraId="208C2099" w14:textId="77777777" w:rsidR="00E0217D" w:rsidRPr="006E513C" w:rsidRDefault="00E0217D" w:rsidP="009B663A">
      <w:pPr>
        <w:spacing w:after="0" w:line="240" w:lineRule="auto"/>
        <w:contextualSpacing/>
        <w:jc w:val="both"/>
        <w:rPr>
          <w:rFonts w:ascii="Times New Roman" w:hAnsi="Times New Roman" w:cs="Times New Roman"/>
          <w:sz w:val="24"/>
          <w:szCs w:val="24"/>
          <w:lang w:val="en-GB"/>
        </w:rPr>
      </w:pPr>
    </w:p>
    <w:p w14:paraId="74629921" w14:textId="16912304" w:rsidR="00BB7FCD" w:rsidRPr="006E513C" w:rsidRDefault="00BB7FCD" w:rsidP="009B663A">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Mbështetja e grupeve</w:t>
      </w:r>
      <w:r w:rsidR="0047681C" w:rsidRPr="006E513C">
        <w:rPr>
          <w:rFonts w:ascii="Times New Roman" w:hAnsi="Times New Roman" w:cs="Times New Roman"/>
          <w:b/>
          <w:bCs/>
          <w:sz w:val="24"/>
          <w:szCs w:val="24"/>
          <w:lang w:val="en-GB"/>
        </w:rPr>
        <w:t xml:space="preserve"> n</w:t>
      </w:r>
      <w:r w:rsidR="00C1571F" w:rsidRPr="006E513C">
        <w:rPr>
          <w:rFonts w:ascii="Times New Roman" w:hAnsi="Times New Roman" w:cs="Times New Roman"/>
          <w:b/>
          <w:bCs/>
          <w:sz w:val="24"/>
          <w:szCs w:val="24"/>
          <w:lang w:val="en-GB"/>
        </w:rPr>
        <w:t>ë</w:t>
      </w:r>
      <w:r w:rsidR="0047681C" w:rsidRPr="006E513C">
        <w:rPr>
          <w:rFonts w:ascii="Times New Roman" w:hAnsi="Times New Roman" w:cs="Times New Roman"/>
          <w:b/>
          <w:bCs/>
          <w:sz w:val="24"/>
          <w:szCs w:val="24"/>
          <w:lang w:val="en-GB"/>
        </w:rPr>
        <w:t xml:space="preserve"> nevoj</w:t>
      </w:r>
      <w:r w:rsidR="00C1571F" w:rsidRPr="006E513C">
        <w:rPr>
          <w:rFonts w:ascii="Times New Roman" w:hAnsi="Times New Roman" w:cs="Times New Roman"/>
          <w:b/>
          <w:bCs/>
          <w:sz w:val="24"/>
          <w:szCs w:val="24"/>
          <w:lang w:val="en-GB"/>
        </w:rPr>
        <w:t xml:space="preserve">ë </w:t>
      </w:r>
      <w:r w:rsidRPr="006E513C">
        <w:rPr>
          <w:rFonts w:ascii="Times New Roman" w:hAnsi="Times New Roman" w:cs="Times New Roman"/>
          <w:b/>
          <w:bCs/>
          <w:sz w:val="24"/>
          <w:szCs w:val="24"/>
          <w:lang w:val="en-GB"/>
        </w:rPr>
        <w:t xml:space="preserve">në </w:t>
      </w:r>
      <w:r w:rsidR="0084407C" w:rsidRPr="006E513C">
        <w:rPr>
          <w:rFonts w:ascii="Times New Roman" w:hAnsi="Times New Roman" w:cs="Times New Roman"/>
          <w:b/>
          <w:bCs/>
          <w:sz w:val="24"/>
          <w:szCs w:val="24"/>
          <w:lang w:val="en-GB"/>
        </w:rPr>
        <w:t>bashki</w:t>
      </w:r>
    </w:p>
    <w:p w14:paraId="6B77507B" w14:textId="38C3BD27" w:rsidR="00BB7FCD" w:rsidRPr="006E513C" w:rsidRDefault="00BB7FC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Shumë individë dhe familje përballen me sfida sociale që kërkojnë ndërhyrje të shpejta dhe të personalizuara</w:t>
      </w:r>
      <w:r w:rsidR="00E0217D" w:rsidRPr="006E513C">
        <w:rPr>
          <w:rFonts w:ascii="Times New Roman" w:hAnsi="Times New Roman" w:cs="Times New Roman"/>
          <w:sz w:val="24"/>
          <w:szCs w:val="24"/>
          <w:lang w:val="en-GB"/>
        </w:rPr>
        <w:t>,</w:t>
      </w:r>
      <w:r w:rsidRPr="006E513C">
        <w:rPr>
          <w:rFonts w:ascii="Times New Roman" w:hAnsi="Times New Roman" w:cs="Times New Roman"/>
          <w:sz w:val="24"/>
          <w:szCs w:val="24"/>
          <w:lang w:val="en-GB"/>
        </w:rPr>
        <w:t xml:space="preserve"> që nga fëmijët në rrezik, të moshuarit të vetmuar, personat me aftësi të kufizuar, gratë viktima të dhunës në familje, deri te të pastrehët apo përdoruesit e substancave</w:t>
      </w:r>
      <w:r w:rsidR="00E0217D" w:rsidRPr="006E513C">
        <w:rPr>
          <w:rFonts w:ascii="Times New Roman" w:hAnsi="Times New Roman" w:cs="Times New Roman"/>
          <w:sz w:val="24"/>
          <w:szCs w:val="24"/>
          <w:lang w:val="en-GB"/>
        </w:rPr>
        <w:t xml:space="preserve"> narkotike</w:t>
      </w:r>
      <w:r w:rsidRPr="006E513C">
        <w:rPr>
          <w:rFonts w:ascii="Times New Roman" w:hAnsi="Times New Roman" w:cs="Times New Roman"/>
          <w:sz w:val="24"/>
          <w:szCs w:val="24"/>
          <w:lang w:val="en-GB"/>
        </w:rPr>
        <w:t>. Bashkitë, si njësitë më afër qytetarëve, janë në pozicionin më të mirë për të identifikuar dhe adresuar këto nevoja.</w:t>
      </w:r>
      <w:r w:rsidR="00E0217D" w:rsidRPr="006E513C">
        <w:rPr>
          <w:rFonts w:ascii="Times New Roman" w:hAnsi="Times New Roman" w:cs="Times New Roman"/>
          <w:sz w:val="24"/>
          <w:szCs w:val="24"/>
          <w:lang w:val="en-GB"/>
        </w:rPr>
        <w:t xml:space="preserve"> Krijimi i nj</w:t>
      </w:r>
      <w:r w:rsidR="006F1ED1" w:rsidRPr="006E513C">
        <w:rPr>
          <w:rFonts w:ascii="Times New Roman" w:hAnsi="Times New Roman" w:cs="Times New Roman"/>
          <w:sz w:val="24"/>
          <w:szCs w:val="24"/>
          <w:lang w:val="en-GB"/>
        </w:rPr>
        <w:t>ë</w:t>
      </w:r>
      <w:r w:rsidR="00E0217D" w:rsidRPr="006E513C">
        <w:rPr>
          <w:rFonts w:ascii="Times New Roman" w:hAnsi="Times New Roman" w:cs="Times New Roman"/>
          <w:sz w:val="24"/>
          <w:szCs w:val="24"/>
          <w:lang w:val="en-GB"/>
        </w:rPr>
        <w:t xml:space="preserve"> </w:t>
      </w:r>
      <w:r w:rsidRPr="006E513C">
        <w:rPr>
          <w:rFonts w:ascii="Times New Roman" w:hAnsi="Times New Roman" w:cs="Times New Roman"/>
          <w:sz w:val="24"/>
          <w:szCs w:val="24"/>
          <w:lang w:val="en-GB"/>
        </w:rPr>
        <w:t>Fond</w:t>
      </w:r>
      <w:r w:rsidR="00E0217D"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 xml:space="preserve"> Social </w:t>
      </w:r>
      <w:r w:rsidR="00E0217D" w:rsidRPr="006E513C">
        <w:rPr>
          <w:rFonts w:ascii="Times New Roman" w:hAnsi="Times New Roman" w:cs="Times New Roman"/>
          <w:sz w:val="24"/>
          <w:szCs w:val="24"/>
          <w:lang w:val="en-GB"/>
        </w:rPr>
        <w:t xml:space="preserve">i jep </w:t>
      </w:r>
      <w:r w:rsidRPr="006E513C">
        <w:rPr>
          <w:rFonts w:ascii="Times New Roman" w:hAnsi="Times New Roman" w:cs="Times New Roman"/>
          <w:sz w:val="24"/>
          <w:szCs w:val="24"/>
          <w:lang w:val="en-GB"/>
        </w:rPr>
        <w:t>mundësi financiare dhe funksionale bashkive që të reagojnë me zgjidhje konkrete e të përshtatura për komunitetin e tyre.</w:t>
      </w:r>
    </w:p>
    <w:p w14:paraId="5B5766D5" w14:textId="796C94FE" w:rsidR="00BB7FCD" w:rsidRPr="006E513C" w:rsidRDefault="00BB7FCD" w:rsidP="009B663A">
      <w:pPr>
        <w:spacing w:after="0" w:line="240" w:lineRule="auto"/>
        <w:contextualSpacing/>
        <w:jc w:val="both"/>
        <w:rPr>
          <w:rFonts w:ascii="Times New Roman" w:hAnsi="Times New Roman" w:cs="Times New Roman"/>
          <w:sz w:val="24"/>
          <w:szCs w:val="24"/>
          <w:lang w:val="en-GB"/>
        </w:rPr>
      </w:pPr>
    </w:p>
    <w:p w14:paraId="4310E5CD" w14:textId="79FAFBCF" w:rsidR="00BB7FCD" w:rsidRPr="006E513C" w:rsidRDefault="00BB7FCD" w:rsidP="009B663A">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Rritja e ofertës dhe përmirësimi i cilësisë së shërbimeve sociale</w:t>
      </w:r>
    </w:p>
    <w:p w14:paraId="7A4CBCF1" w14:textId="4FDBD34A" w:rsidR="00BB7FCD" w:rsidRPr="006E513C" w:rsidRDefault="00BB7FC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Për vite me radhë, shërbimet sociale kanë qenë të kufizuara në numër, gjeografi dhe cilësi. Shumë bashki nuk kishin asnjë qendër sociale </w:t>
      </w:r>
      <w:r w:rsidR="00C1571F" w:rsidRPr="006E513C">
        <w:rPr>
          <w:rFonts w:ascii="Times New Roman" w:hAnsi="Times New Roman" w:cs="Times New Roman"/>
          <w:sz w:val="24"/>
          <w:szCs w:val="24"/>
          <w:lang w:val="en-GB"/>
        </w:rPr>
        <w:t>funksionale</w:t>
      </w:r>
      <w:r w:rsidRPr="006E513C">
        <w:rPr>
          <w:rFonts w:ascii="Times New Roman" w:hAnsi="Times New Roman" w:cs="Times New Roman"/>
          <w:sz w:val="24"/>
          <w:szCs w:val="24"/>
          <w:lang w:val="en-GB"/>
        </w:rPr>
        <w:t>. Me Fondin Social, qëllimi është të:</w:t>
      </w:r>
    </w:p>
    <w:p w14:paraId="6CF950BA" w14:textId="77777777" w:rsidR="00BB7FCD" w:rsidRPr="006E513C" w:rsidRDefault="00BB7FCD" w:rsidP="009B663A">
      <w:pPr>
        <w:numPr>
          <w:ilvl w:val="0"/>
          <w:numId w:val="10"/>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Krijohen shërbime të reja si qendra ditore, qendra shumëfunksionale komunitare apo strehëza.</w:t>
      </w:r>
    </w:p>
    <w:p w14:paraId="339ACE0E" w14:textId="77777777" w:rsidR="00BB7FCD" w:rsidRPr="006E513C" w:rsidRDefault="00BB7FCD" w:rsidP="009B663A">
      <w:pPr>
        <w:numPr>
          <w:ilvl w:val="0"/>
          <w:numId w:val="10"/>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Përmirësohen standardet e shërbimeve ekzistuese përmes investimeve në infrastrukturë, staf dhe pajisje.</w:t>
      </w:r>
    </w:p>
    <w:p w14:paraId="54DFCADF" w14:textId="77777777" w:rsidR="00BB7FCD" w:rsidRPr="006E513C" w:rsidRDefault="00BB7FCD" w:rsidP="009B663A">
      <w:pPr>
        <w:numPr>
          <w:ilvl w:val="0"/>
          <w:numId w:val="10"/>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Shtrihet ofrimi i shërbimeve edhe në zonat rurale apo të izoluara, ku përfshirja sociale ka qenë minimale.</w:t>
      </w:r>
    </w:p>
    <w:p w14:paraId="5BD21D5D" w14:textId="77777777" w:rsidR="00B04FE7" w:rsidRPr="006E513C" w:rsidRDefault="00B04FE7" w:rsidP="009B663A">
      <w:pPr>
        <w:spacing w:after="0" w:line="240" w:lineRule="auto"/>
        <w:contextualSpacing/>
        <w:jc w:val="both"/>
        <w:rPr>
          <w:rFonts w:ascii="Times New Roman" w:hAnsi="Times New Roman" w:cs="Times New Roman"/>
          <w:b/>
          <w:bCs/>
          <w:sz w:val="24"/>
          <w:szCs w:val="24"/>
          <w:lang w:val="de-DE"/>
        </w:rPr>
      </w:pPr>
    </w:p>
    <w:p w14:paraId="6DDA091C" w14:textId="2EB11DD4" w:rsidR="00BB7FCD" w:rsidRPr="006E513C" w:rsidRDefault="00BB7FCD" w:rsidP="009B663A">
      <w:pPr>
        <w:spacing w:after="0" w:line="240" w:lineRule="auto"/>
        <w:contextualSpacing/>
        <w:jc w:val="both"/>
        <w:rPr>
          <w:rFonts w:ascii="Times New Roman" w:hAnsi="Times New Roman" w:cs="Times New Roman"/>
          <w:b/>
          <w:bCs/>
          <w:sz w:val="24"/>
          <w:szCs w:val="24"/>
          <w:lang w:val="de-DE"/>
        </w:rPr>
      </w:pPr>
      <w:r w:rsidRPr="006E513C">
        <w:rPr>
          <w:rFonts w:ascii="Times New Roman" w:hAnsi="Times New Roman" w:cs="Times New Roman"/>
          <w:b/>
          <w:bCs/>
          <w:sz w:val="24"/>
          <w:szCs w:val="24"/>
          <w:lang w:val="de-DE"/>
        </w:rPr>
        <w:t>Mbështetja e decentralizimit dhe fuqizimi i autonomisë vendore</w:t>
      </w:r>
    </w:p>
    <w:p w14:paraId="609C7580" w14:textId="77777777" w:rsidR="00BB7FCD" w:rsidRPr="006E513C" w:rsidRDefault="00BB7FCD" w:rsidP="009B663A">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 xml:space="preserve">Pas reformës administrative-territoriale të vitit 2015, bashkitë shqiptare morën një sërë funksionesh të reja, përfshirë ofrimin e shërbimeve sociale. Megjithatë, pa instrumente financiare të përshtatura, kjo përgjegjësi mbetej formale. Fondi Social krijon </w:t>
      </w:r>
      <w:r w:rsidRPr="006E513C">
        <w:rPr>
          <w:rFonts w:ascii="Times New Roman" w:hAnsi="Times New Roman" w:cs="Times New Roman"/>
          <w:b/>
          <w:bCs/>
          <w:sz w:val="24"/>
          <w:szCs w:val="24"/>
          <w:lang w:val="de-DE"/>
        </w:rPr>
        <w:t xml:space="preserve">bazën konkrete </w:t>
      </w:r>
      <w:r w:rsidRPr="006E513C">
        <w:rPr>
          <w:rFonts w:ascii="Times New Roman" w:hAnsi="Times New Roman" w:cs="Times New Roman"/>
          <w:b/>
          <w:bCs/>
          <w:sz w:val="24"/>
          <w:szCs w:val="24"/>
          <w:lang w:val="de-DE"/>
        </w:rPr>
        <w:lastRenderedPageBreak/>
        <w:t>financiare për zbatimin e këtij funksioni</w:t>
      </w:r>
      <w:r w:rsidRPr="006E513C">
        <w:rPr>
          <w:rFonts w:ascii="Times New Roman" w:hAnsi="Times New Roman" w:cs="Times New Roman"/>
          <w:sz w:val="24"/>
          <w:szCs w:val="24"/>
          <w:lang w:val="de-DE"/>
        </w:rPr>
        <w:t>, duke forcuar rolin e bashkive si aktorë aktivë në zhvillimin social.</w:t>
      </w:r>
    </w:p>
    <w:p w14:paraId="102C18FE" w14:textId="77777777" w:rsidR="009E725F" w:rsidRPr="006E513C" w:rsidRDefault="009E725F" w:rsidP="009B663A">
      <w:pPr>
        <w:spacing w:after="0" w:line="240" w:lineRule="auto"/>
        <w:contextualSpacing/>
        <w:jc w:val="both"/>
        <w:rPr>
          <w:rFonts w:ascii="Times New Roman" w:hAnsi="Times New Roman" w:cs="Times New Roman"/>
          <w:sz w:val="24"/>
          <w:szCs w:val="24"/>
          <w:lang w:val="de-DE"/>
        </w:rPr>
      </w:pPr>
    </w:p>
    <w:p w14:paraId="60958FB9" w14:textId="2B42FCD7" w:rsidR="00BB7FCD" w:rsidRPr="006E513C" w:rsidRDefault="00BB7FCD" w:rsidP="009B663A">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Promovimi i partneriteteve me sektorin jopublik dhe shoqërinë civile</w:t>
      </w:r>
    </w:p>
    <w:p w14:paraId="64B78F56" w14:textId="77777777" w:rsidR="00BB7FCD" w:rsidRPr="006E513C" w:rsidRDefault="00BB7FC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Një nga karakteristikat inovative të Fondit Social është mundësia që bashkitë të kontraktojnë OJF-të, ndërmarrjet sociale dhe ofrues të tjerë jopublikë për të realizuar shërbime të caktuara. Kjo rrit fleksibilitetin, krijon sinergji me ekspertizën ekzistuese në komunitet dhe </w:t>
      </w:r>
      <w:r w:rsidRPr="006E513C">
        <w:rPr>
          <w:rFonts w:ascii="Times New Roman" w:hAnsi="Times New Roman" w:cs="Times New Roman"/>
          <w:b/>
          <w:bCs/>
          <w:sz w:val="24"/>
          <w:szCs w:val="24"/>
          <w:lang w:val="en-GB"/>
        </w:rPr>
        <w:t>ndërton një ekosistem bashkëpunues</w:t>
      </w:r>
      <w:r w:rsidRPr="006E513C">
        <w:rPr>
          <w:rFonts w:ascii="Times New Roman" w:hAnsi="Times New Roman" w:cs="Times New Roman"/>
          <w:sz w:val="24"/>
          <w:szCs w:val="24"/>
          <w:lang w:val="en-GB"/>
        </w:rPr>
        <w:t xml:space="preserve"> për mbrojtjen sociale.</w:t>
      </w:r>
    </w:p>
    <w:p w14:paraId="503CAF10" w14:textId="77777777" w:rsidR="009E725F" w:rsidRPr="006E513C" w:rsidRDefault="009E725F" w:rsidP="009B663A">
      <w:pPr>
        <w:spacing w:after="0" w:line="240" w:lineRule="auto"/>
        <w:contextualSpacing/>
        <w:jc w:val="both"/>
        <w:rPr>
          <w:rFonts w:ascii="Times New Roman" w:hAnsi="Times New Roman" w:cs="Times New Roman"/>
          <w:b/>
          <w:bCs/>
          <w:sz w:val="24"/>
          <w:szCs w:val="24"/>
          <w:lang w:val="en-GB"/>
        </w:rPr>
      </w:pPr>
    </w:p>
    <w:p w14:paraId="10F2F2BE" w14:textId="2F537018" w:rsidR="00BB7FCD" w:rsidRPr="006E513C" w:rsidRDefault="00BB7FCD" w:rsidP="009B663A">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Sigurimi i qëndrueshmërisë financiare të shërbimeve në kohë</w:t>
      </w:r>
    </w:p>
    <w:p w14:paraId="5357130D" w14:textId="77777777" w:rsidR="00BB7FCD" w:rsidRPr="006E513C" w:rsidRDefault="00BB7FC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Fondi Social nuk është një instrument për ndërhyrje të përkohshme. Ai është projektuar që të funksionojë në mënyrë ciklike dhe të parashikueshme, duke kombinuar:</w:t>
      </w:r>
    </w:p>
    <w:p w14:paraId="4E82C41F" w14:textId="77777777" w:rsidR="00BB7FCD" w:rsidRPr="006E513C" w:rsidRDefault="00BB7FCD" w:rsidP="009B663A">
      <w:pPr>
        <w:numPr>
          <w:ilvl w:val="0"/>
          <w:numId w:val="1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transferat nga buxheti i shtetit;</w:t>
      </w:r>
    </w:p>
    <w:p w14:paraId="09AAB068" w14:textId="77777777" w:rsidR="00BB7FCD" w:rsidRPr="006E513C" w:rsidRDefault="00BB7FCD" w:rsidP="009B663A">
      <w:pPr>
        <w:numPr>
          <w:ilvl w:val="0"/>
          <w:numId w:val="11"/>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burime të bashkive;</w:t>
      </w:r>
    </w:p>
    <w:p w14:paraId="743E42C5" w14:textId="77777777" w:rsidR="00BB7FCD" w:rsidRPr="006E513C" w:rsidRDefault="00BB7FCD" w:rsidP="009B663A">
      <w:pPr>
        <w:numPr>
          <w:ilvl w:val="0"/>
          <w:numId w:val="11"/>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tarifa të moderuara të shërbimit;</w:t>
      </w:r>
    </w:p>
    <w:p w14:paraId="13947A3A" w14:textId="77777777" w:rsidR="00BB7FCD" w:rsidRPr="006E513C" w:rsidRDefault="00BB7FCD" w:rsidP="009B663A">
      <w:pPr>
        <w:numPr>
          <w:ilvl w:val="0"/>
          <w:numId w:val="11"/>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bashkëfinancim nga donatorët dhe OJF-të.</w:t>
      </w:r>
    </w:p>
    <w:p w14:paraId="4221C3E2" w14:textId="77777777" w:rsidR="00BB7FCD" w:rsidRPr="006E513C" w:rsidRDefault="00BB7FCD" w:rsidP="009B663A">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Kjo qasje shumëburimore e bën shërbimin social të qëndrueshëm, larg varësisë vetëm nga një burim i vetëm financiar.</w:t>
      </w:r>
    </w:p>
    <w:p w14:paraId="0499FF4B" w14:textId="77777777" w:rsidR="00246C13" w:rsidRPr="006E513C" w:rsidRDefault="00246C13" w:rsidP="009B663A">
      <w:pPr>
        <w:spacing w:after="0" w:line="240" w:lineRule="auto"/>
        <w:contextualSpacing/>
        <w:jc w:val="both"/>
        <w:rPr>
          <w:rFonts w:ascii="Times New Roman" w:hAnsi="Times New Roman" w:cs="Times New Roman"/>
          <w:sz w:val="24"/>
          <w:szCs w:val="24"/>
          <w:lang w:val="de-DE"/>
        </w:rPr>
      </w:pPr>
    </w:p>
    <w:p w14:paraId="27FD4D0E" w14:textId="77777777" w:rsidR="00246C13" w:rsidRPr="006E513C" w:rsidRDefault="00246C13" w:rsidP="009B663A">
      <w:pPr>
        <w:spacing w:after="0" w:line="240" w:lineRule="auto"/>
        <w:contextualSpacing/>
        <w:jc w:val="both"/>
        <w:rPr>
          <w:rFonts w:ascii="Times New Roman" w:hAnsi="Times New Roman" w:cs="Times New Roman"/>
          <w:sz w:val="24"/>
          <w:szCs w:val="24"/>
          <w:lang w:val="de-DE"/>
        </w:rPr>
      </w:pPr>
    </w:p>
    <w:p w14:paraId="6B943304" w14:textId="6CAF2F3C" w:rsidR="004C6AB4" w:rsidRPr="006E513C" w:rsidRDefault="000C7EDD" w:rsidP="009B663A">
      <w:pPr>
        <w:pStyle w:val="Heading2"/>
        <w:spacing w:before="0" w:line="240" w:lineRule="auto"/>
        <w:contextualSpacing/>
        <w:jc w:val="both"/>
        <w:rPr>
          <w:rFonts w:ascii="Times New Roman" w:hAnsi="Times New Roman" w:cs="Times New Roman"/>
          <w:sz w:val="24"/>
          <w:szCs w:val="24"/>
        </w:rPr>
      </w:pPr>
      <w:bookmarkStart w:id="3" w:name="_Toc214017871"/>
      <w:r w:rsidRPr="006E513C">
        <w:rPr>
          <w:rFonts w:ascii="Times New Roman" w:hAnsi="Times New Roman" w:cs="Times New Roman"/>
          <w:noProof/>
          <w:sz w:val="24"/>
          <w:szCs w:val="24"/>
        </w:rPr>
        <mc:AlternateContent>
          <mc:Choice Requires="wpg">
            <w:drawing>
              <wp:anchor distT="45720" distB="45720" distL="182880" distR="182880" simplePos="0" relativeHeight="251659264" behindDoc="0" locked="0" layoutInCell="1" allowOverlap="1" wp14:anchorId="2935B62D" wp14:editId="7B3B2D76">
                <wp:simplePos x="0" y="0"/>
                <wp:positionH relativeFrom="margin">
                  <wp:posOffset>2457450</wp:posOffset>
                </wp:positionH>
                <wp:positionV relativeFrom="paragraph">
                  <wp:posOffset>212090</wp:posOffset>
                </wp:positionV>
                <wp:extent cx="3403600" cy="2266950"/>
                <wp:effectExtent l="0" t="0" r="6350" b="0"/>
                <wp:wrapSquare wrapText="bothSides"/>
                <wp:docPr id="198" name="Group 203"/>
                <wp:cNvGraphicFramePr/>
                <a:graphic xmlns:a="http://schemas.openxmlformats.org/drawingml/2006/main">
                  <a:graphicData uri="http://schemas.microsoft.com/office/word/2010/wordprocessingGroup">
                    <wpg:wgp>
                      <wpg:cNvGrpSpPr/>
                      <wpg:grpSpPr>
                        <a:xfrm>
                          <a:off x="0" y="0"/>
                          <a:ext cx="3403600" cy="2266950"/>
                          <a:chOff x="0" y="0"/>
                          <a:chExt cx="3567448" cy="2266495"/>
                        </a:xfrm>
                      </wpg:grpSpPr>
                      <wps:wsp>
                        <wps:cNvPr id="199" name="Rectangle 199"/>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7C1DD" w14:textId="77777777" w:rsidR="009B663A" w:rsidRDefault="009B663A" w:rsidP="00246C13">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Kuadri lijgor për 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354275"/>
                            <a:ext cx="3567448" cy="1912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4BE72" w14:textId="2D8AF68A" w:rsidR="009B663A" w:rsidRPr="00246C13" w:rsidRDefault="009B663A" w:rsidP="002F14B1">
                              <w:pPr>
                                <w:shd w:val="clear" w:color="auto" w:fill="DBE5F1" w:themeFill="accent1" w:themeFillTint="33"/>
                                <w:spacing w:after="0" w:line="240" w:lineRule="auto"/>
                                <w:contextualSpacing/>
                                <w:rPr>
                                  <w:sz w:val="20"/>
                                  <w:szCs w:val="20"/>
                                </w:rPr>
                              </w:pPr>
                              <w:r w:rsidRPr="00246C13">
                                <w:rPr>
                                  <w:sz w:val="20"/>
                                  <w:szCs w:val="20"/>
                                </w:rPr>
                                <w:t>Fondi Social rregullohet mbi bazën e:</w:t>
                              </w:r>
                            </w:p>
                            <w:p w14:paraId="2D4AB17F" w14:textId="1E1335DB" w:rsidR="009B663A" w:rsidRPr="000C7EDD"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rsidRPr="00246C13">
                                <w:rPr>
                                  <w:sz w:val="20"/>
                                  <w:szCs w:val="20"/>
                                </w:rPr>
                                <w:t xml:space="preserve"> Ligjit Nr. 121/2016 “Për shërbimet e kujdesit shoqëror” (Neni 47)</w:t>
                              </w:r>
                            </w:p>
                            <w:p w14:paraId="122931A7" w14:textId="5181960A" w:rsidR="009B663A" w:rsidRPr="00246C13"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rPr>
                                  <w:sz w:val="20"/>
                                  <w:szCs w:val="20"/>
                                </w:rPr>
                                <w:t>Ligji Nr. 139/2015 “Për vetë qeverisjen vendore”</w:t>
                              </w:r>
                            </w:p>
                            <w:p w14:paraId="43F666F8" w14:textId="5BB0860B" w:rsidR="009B663A" w:rsidRPr="00907EEF" w:rsidRDefault="009B663A">
                              <w:pPr>
                                <w:pStyle w:val="ListParagraph"/>
                                <w:numPr>
                                  <w:ilvl w:val="0"/>
                                  <w:numId w:val="9"/>
                                </w:numPr>
                                <w:shd w:val="clear" w:color="auto" w:fill="DBE5F1" w:themeFill="accent1" w:themeFillTint="33"/>
                                <w:spacing w:after="0" w:line="240" w:lineRule="auto"/>
                                <w:rPr>
                                  <w:caps/>
                                  <w:color w:val="4F81BD" w:themeColor="accent1"/>
                                  <w:sz w:val="20"/>
                                  <w:szCs w:val="20"/>
                                  <w:lang w:val="de-DE"/>
                                </w:rPr>
                              </w:pPr>
                              <w:r w:rsidRPr="00246C13">
                                <w:rPr>
                                  <w:sz w:val="20"/>
                                  <w:szCs w:val="20"/>
                                </w:rPr>
                                <w:t xml:space="preserve"> </w:t>
                              </w:r>
                              <w:r w:rsidRPr="00907EEF">
                                <w:rPr>
                                  <w:sz w:val="20"/>
                                  <w:szCs w:val="20"/>
                                  <w:lang w:val="de-DE"/>
                                </w:rPr>
                                <w:t>VKM nr. 111/2018 “Për krijimin dhe funksionimin e Fondit Social”</w:t>
                              </w:r>
                            </w:p>
                            <w:p w14:paraId="015FEE37" w14:textId="6205CE93" w:rsidR="009B663A" w:rsidRPr="00907EEF" w:rsidRDefault="009B663A">
                              <w:pPr>
                                <w:pStyle w:val="ListParagraph"/>
                                <w:numPr>
                                  <w:ilvl w:val="0"/>
                                  <w:numId w:val="9"/>
                                </w:numPr>
                                <w:shd w:val="clear" w:color="auto" w:fill="DBE5F1" w:themeFill="accent1" w:themeFillTint="33"/>
                                <w:spacing w:after="0" w:line="240" w:lineRule="auto"/>
                                <w:rPr>
                                  <w:caps/>
                                  <w:color w:val="4F81BD" w:themeColor="accent1"/>
                                  <w:sz w:val="20"/>
                                  <w:szCs w:val="20"/>
                                  <w:lang w:val="de-DE"/>
                                </w:rPr>
                              </w:pPr>
                              <w:r w:rsidRPr="00907EEF">
                                <w:rPr>
                                  <w:sz w:val="20"/>
                                  <w:szCs w:val="20"/>
                                  <w:lang w:val="de-DE"/>
                                </w:rPr>
                                <w:t>VKM nr. 224/2024 “Për metodologjinë e llogaritjes së fondeve...”</w:t>
                              </w:r>
                            </w:p>
                            <w:p w14:paraId="735C3ED9" w14:textId="58D6A3D1" w:rsidR="009B663A" w:rsidRPr="00CE73EC" w:rsidRDefault="009B663A" w:rsidP="00E33287">
                              <w:pPr>
                                <w:pStyle w:val="ListParagraph"/>
                                <w:numPr>
                                  <w:ilvl w:val="0"/>
                                  <w:numId w:val="9"/>
                                </w:numPr>
                                <w:shd w:val="clear" w:color="auto" w:fill="DBE5F1" w:themeFill="accent1" w:themeFillTint="33"/>
                                <w:spacing w:after="0" w:line="240" w:lineRule="auto"/>
                                <w:rPr>
                                  <w:sz w:val="20"/>
                                  <w:szCs w:val="20"/>
                                </w:rPr>
                              </w:pPr>
                              <w:r w:rsidRPr="00CE73EC">
                                <w:rPr>
                                  <w:sz w:val="20"/>
                                  <w:szCs w:val="20"/>
                                </w:rPr>
                                <w:t xml:space="preserve">VKM 613/2024 </w:t>
                              </w:r>
                              <w:r>
                                <w:rPr>
                                  <w:sz w:val="20"/>
                                  <w:szCs w:val="20"/>
                                </w:rPr>
                                <w:t>“Pë</w:t>
                              </w:r>
                              <w:r w:rsidRPr="00CE73EC">
                                <w:rPr>
                                  <w:sz w:val="20"/>
                                  <w:szCs w:val="20"/>
                                </w:rPr>
                                <w:t>r disa ndryshime n</w:t>
                              </w:r>
                              <w:r>
                                <w:rPr>
                                  <w:sz w:val="20"/>
                                  <w:szCs w:val="20"/>
                                </w:rPr>
                                <w:t>ë</w:t>
                              </w:r>
                              <w:r w:rsidRPr="00CE73EC">
                                <w:rPr>
                                  <w:sz w:val="20"/>
                                  <w:szCs w:val="20"/>
                                </w:rPr>
                                <w:t xml:space="preserve"> VKM 118/2018 p</w:t>
                              </w:r>
                              <w:r>
                                <w:rPr>
                                  <w:sz w:val="20"/>
                                  <w:szCs w:val="20"/>
                                </w:rPr>
                                <w:t>ë</w:t>
                              </w:r>
                              <w:r w:rsidRPr="00CE73EC">
                                <w:rPr>
                                  <w:sz w:val="20"/>
                                  <w:szCs w:val="20"/>
                                </w:rPr>
                                <w:t>r krijimin dhe funksionimin e Fondit Social</w:t>
                              </w:r>
                              <w:r>
                                <w:rPr>
                                  <w:sz w:val="20"/>
                                  <w:szCs w:val="20"/>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5B62D" id="_x0000_s1029" style="position:absolute;left:0;text-align:left;margin-left:193.5pt;margin-top:16.7pt;width:268pt;height:178.5pt;z-index:251659264;mso-wrap-distance-left:14.4pt;mso-wrap-distance-top:3.6pt;mso-wrap-distance-right:14.4pt;mso-wrap-distance-bottom:3.6pt;mso-position-horizontal-relative:margin;mso-width-relative:margin;mso-height-relative:margin" coordsize="35674,2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">
                <v:rect id="Rectangle 199" o:spid="_x0000_s1030"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4DD7C1DD" w14:textId="77777777" w:rsidR="009B663A" w:rsidRDefault="009B663A" w:rsidP="00246C13">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Kuadri lijgor për FS</w:t>
                        </w:r>
                      </w:p>
                    </w:txbxContent>
                  </v:textbox>
                </v:rect>
                <v:shape id="Text Box 200" o:spid="_x0000_s1031" type="#_x0000_t202" style="position:absolute;top:3542;width:35674;height:19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D84BE72" w14:textId="2D8AF68A" w:rsidR="009B663A" w:rsidRPr="00246C13" w:rsidRDefault="009B663A" w:rsidP="002F14B1">
                        <w:pPr>
                          <w:shd w:val="clear" w:color="auto" w:fill="DBE5F1" w:themeFill="accent1" w:themeFillTint="33"/>
                          <w:spacing w:after="0" w:line="240" w:lineRule="auto"/>
                          <w:contextualSpacing/>
                          <w:rPr>
                            <w:sz w:val="20"/>
                            <w:szCs w:val="20"/>
                          </w:rPr>
                        </w:pPr>
                        <w:r w:rsidRPr="00246C13">
                          <w:rPr>
                            <w:sz w:val="20"/>
                            <w:szCs w:val="20"/>
                          </w:rPr>
                          <w:t>Fondi Social rregullohet mbi bazën e:</w:t>
                        </w:r>
                      </w:p>
                      <w:p w14:paraId="2D4AB17F" w14:textId="1E1335DB" w:rsidR="009B663A" w:rsidRPr="000C7EDD"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rsidRPr="00246C13">
                          <w:rPr>
                            <w:sz w:val="20"/>
                            <w:szCs w:val="20"/>
                          </w:rPr>
                          <w:t xml:space="preserve"> Ligjit Nr. 121/2016 “Për shërbimet e kujdesit shoqëror” (Neni 47)</w:t>
                        </w:r>
                      </w:p>
                      <w:p w14:paraId="122931A7" w14:textId="5181960A" w:rsidR="009B663A" w:rsidRPr="00246C13" w:rsidRDefault="009B663A">
                        <w:pPr>
                          <w:pStyle w:val="ListParagraph"/>
                          <w:numPr>
                            <w:ilvl w:val="0"/>
                            <w:numId w:val="9"/>
                          </w:numPr>
                          <w:shd w:val="clear" w:color="auto" w:fill="DBE5F1" w:themeFill="accent1" w:themeFillTint="33"/>
                          <w:spacing w:after="0" w:line="240" w:lineRule="auto"/>
                          <w:rPr>
                            <w:caps/>
                            <w:color w:val="4F81BD" w:themeColor="accent1"/>
                            <w:sz w:val="20"/>
                            <w:szCs w:val="20"/>
                          </w:rPr>
                        </w:pPr>
                        <w:r>
                          <w:rPr>
                            <w:sz w:val="20"/>
                            <w:szCs w:val="20"/>
                          </w:rPr>
                          <w:t>Ligji Nr. 139/2015 “Për vetë qeverisjen vendore”</w:t>
                        </w:r>
                      </w:p>
                      <w:p w14:paraId="43F666F8" w14:textId="5BB0860B" w:rsidR="009B663A" w:rsidRPr="00907EEF" w:rsidRDefault="009B663A">
                        <w:pPr>
                          <w:pStyle w:val="ListParagraph"/>
                          <w:numPr>
                            <w:ilvl w:val="0"/>
                            <w:numId w:val="9"/>
                          </w:numPr>
                          <w:shd w:val="clear" w:color="auto" w:fill="DBE5F1" w:themeFill="accent1" w:themeFillTint="33"/>
                          <w:spacing w:after="0" w:line="240" w:lineRule="auto"/>
                          <w:rPr>
                            <w:caps/>
                            <w:color w:val="4F81BD" w:themeColor="accent1"/>
                            <w:sz w:val="20"/>
                            <w:szCs w:val="20"/>
                            <w:lang w:val="de-DE"/>
                          </w:rPr>
                        </w:pPr>
                        <w:r w:rsidRPr="00246C13">
                          <w:rPr>
                            <w:sz w:val="20"/>
                            <w:szCs w:val="20"/>
                          </w:rPr>
                          <w:t xml:space="preserve"> </w:t>
                        </w:r>
                        <w:r w:rsidRPr="00907EEF">
                          <w:rPr>
                            <w:sz w:val="20"/>
                            <w:szCs w:val="20"/>
                            <w:lang w:val="de-DE"/>
                          </w:rPr>
                          <w:t>VKM nr. 111/2018 “Për krijimin dhe funksionimin e Fondit Social”</w:t>
                        </w:r>
                      </w:p>
                      <w:p w14:paraId="015FEE37" w14:textId="6205CE93" w:rsidR="009B663A" w:rsidRPr="00907EEF" w:rsidRDefault="009B663A">
                        <w:pPr>
                          <w:pStyle w:val="ListParagraph"/>
                          <w:numPr>
                            <w:ilvl w:val="0"/>
                            <w:numId w:val="9"/>
                          </w:numPr>
                          <w:shd w:val="clear" w:color="auto" w:fill="DBE5F1" w:themeFill="accent1" w:themeFillTint="33"/>
                          <w:spacing w:after="0" w:line="240" w:lineRule="auto"/>
                          <w:rPr>
                            <w:caps/>
                            <w:color w:val="4F81BD" w:themeColor="accent1"/>
                            <w:sz w:val="20"/>
                            <w:szCs w:val="20"/>
                            <w:lang w:val="de-DE"/>
                          </w:rPr>
                        </w:pPr>
                        <w:r w:rsidRPr="00907EEF">
                          <w:rPr>
                            <w:sz w:val="20"/>
                            <w:szCs w:val="20"/>
                            <w:lang w:val="de-DE"/>
                          </w:rPr>
                          <w:t>VKM nr. 224/2024 “Për metodologjinë e llogaritjes së fondeve...”</w:t>
                        </w:r>
                      </w:p>
                      <w:p w14:paraId="735C3ED9" w14:textId="58D6A3D1" w:rsidR="009B663A" w:rsidRPr="00CE73EC" w:rsidRDefault="009B663A" w:rsidP="00E33287">
                        <w:pPr>
                          <w:pStyle w:val="ListParagraph"/>
                          <w:numPr>
                            <w:ilvl w:val="0"/>
                            <w:numId w:val="9"/>
                          </w:numPr>
                          <w:shd w:val="clear" w:color="auto" w:fill="DBE5F1" w:themeFill="accent1" w:themeFillTint="33"/>
                          <w:spacing w:after="0" w:line="240" w:lineRule="auto"/>
                          <w:rPr>
                            <w:sz w:val="20"/>
                            <w:szCs w:val="20"/>
                          </w:rPr>
                        </w:pPr>
                        <w:r w:rsidRPr="00CE73EC">
                          <w:rPr>
                            <w:sz w:val="20"/>
                            <w:szCs w:val="20"/>
                          </w:rPr>
                          <w:t xml:space="preserve">VKM 613/2024 </w:t>
                        </w:r>
                        <w:r>
                          <w:rPr>
                            <w:sz w:val="20"/>
                            <w:szCs w:val="20"/>
                          </w:rPr>
                          <w:t>“Pë</w:t>
                        </w:r>
                        <w:r w:rsidRPr="00CE73EC">
                          <w:rPr>
                            <w:sz w:val="20"/>
                            <w:szCs w:val="20"/>
                          </w:rPr>
                          <w:t>r disa ndryshime n</w:t>
                        </w:r>
                        <w:r>
                          <w:rPr>
                            <w:sz w:val="20"/>
                            <w:szCs w:val="20"/>
                          </w:rPr>
                          <w:t>ë</w:t>
                        </w:r>
                        <w:r w:rsidRPr="00CE73EC">
                          <w:rPr>
                            <w:sz w:val="20"/>
                            <w:szCs w:val="20"/>
                          </w:rPr>
                          <w:t xml:space="preserve"> VKM 118/2018 p</w:t>
                        </w:r>
                        <w:r>
                          <w:rPr>
                            <w:sz w:val="20"/>
                            <w:szCs w:val="20"/>
                          </w:rPr>
                          <w:t>ë</w:t>
                        </w:r>
                        <w:r w:rsidRPr="00CE73EC">
                          <w:rPr>
                            <w:sz w:val="20"/>
                            <w:szCs w:val="20"/>
                          </w:rPr>
                          <w:t>r krijimin dhe funksionimin e Fondit Social</w:t>
                        </w:r>
                        <w:r>
                          <w:rPr>
                            <w:sz w:val="20"/>
                            <w:szCs w:val="20"/>
                          </w:rPr>
                          <w:t>”</w:t>
                        </w:r>
                      </w:p>
                    </w:txbxContent>
                  </v:textbox>
                </v:shape>
                <w10:wrap type="square" anchorx="margin"/>
              </v:group>
            </w:pict>
          </mc:Fallback>
        </mc:AlternateContent>
      </w:r>
      <w:r w:rsidRPr="006E513C">
        <w:rPr>
          <w:rFonts w:ascii="Times New Roman" w:hAnsi="Times New Roman" w:cs="Times New Roman"/>
          <w:sz w:val="24"/>
          <w:szCs w:val="24"/>
        </w:rPr>
        <w:t>Kuadri Ligjor dhe Funksional</w:t>
      </w:r>
      <w:r w:rsidR="0003243D" w:rsidRPr="006E513C">
        <w:rPr>
          <w:rFonts w:ascii="Times New Roman" w:hAnsi="Times New Roman" w:cs="Times New Roman"/>
          <w:sz w:val="24"/>
          <w:szCs w:val="24"/>
        </w:rPr>
        <w:t xml:space="preserve"> i F</w:t>
      </w:r>
      <w:r w:rsidR="00A77DF2" w:rsidRPr="006E513C">
        <w:rPr>
          <w:rFonts w:ascii="Times New Roman" w:hAnsi="Times New Roman" w:cs="Times New Roman"/>
          <w:sz w:val="24"/>
          <w:szCs w:val="24"/>
        </w:rPr>
        <w:t xml:space="preserve">ondit </w:t>
      </w:r>
      <w:r w:rsidR="0003243D" w:rsidRPr="006E513C">
        <w:rPr>
          <w:rFonts w:ascii="Times New Roman" w:hAnsi="Times New Roman" w:cs="Times New Roman"/>
          <w:sz w:val="24"/>
          <w:szCs w:val="24"/>
        </w:rPr>
        <w:t>S</w:t>
      </w:r>
      <w:r w:rsidR="00A77DF2" w:rsidRPr="006E513C">
        <w:rPr>
          <w:rFonts w:ascii="Times New Roman" w:hAnsi="Times New Roman" w:cs="Times New Roman"/>
          <w:sz w:val="24"/>
          <w:szCs w:val="24"/>
        </w:rPr>
        <w:t>ocial</w:t>
      </w:r>
      <w:r w:rsidR="00F13582" w:rsidRPr="006E513C">
        <w:rPr>
          <w:rFonts w:ascii="Times New Roman" w:hAnsi="Times New Roman" w:cs="Times New Roman"/>
          <w:sz w:val="24"/>
          <w:szCs w:val="24"/>
        </w:rPr>
        <w:t xml:space="preserve"> Vendor</w:t>
      </w:r>
      <w:bookmarkEnd w:id="3"/>
    </w:p>
    <w:p w14:paraId="37EA86A4" w14:textId="77777777" w:rsidR="00F13582" w:rsidRPr="006E513C" w:rsidRDefault="00F13582" w:rsidP="009B663A">
      <w:pPr>
        <w:spacing w:after="0" w:line="240" w:lineRule="auto"/>
        <w:contextualSpacing/>
        <w:jc w:val="both"/>
        <w:rPr>
          <w:rFonts w:ascii="Times New Roman" w:hAnsi="Times New Roman" w:cs="Times New Roman"/>
          <w:sz w:val="24"/>
          <w:szCs w:val="24"/>
          <w:lang w:val="en-GB"/>
        </w:rPr>
      </w:pPr>
    </w:p>
    <w:p w14:paraId="3586AFA1" w14:textId="5C34F048" w:rsidR="002B6460" w:rsidRPr="006E513C" w:rsidRDefault="00A44C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Fondi Social </w:t>
      </w:r>
      <w:r w:rsidR="00F13582" w:rsidRPr="006E513C">
        <w:rPr>
          <w:rFonts w:ascii="Times New Roman" w:hAnsi="Times New Roman" w:cs="Times New Roman"/>
          <w:sz w:val="24"/>
          <w:szCs w:val="24"/>
          <w:lang w:val="en-GB"/>
        </w:rPr>
        <w:t xml:space="preserve">Vendor </w:t>
      </w:r>
      <w:r w:rsidRPr="006E513C">
        <w:rPr>
          <w:rFonts w:ascii="Times New Roman" w:hAnsi="Times New Roman" w:cs="Times New Roman"/>
          <w:sz w:val="24"/>
          <w:szCs w:val="24"/>
          <w:lang w:val="en-GB"/>
        </w:rPr>
        <w:t xml:space="preserve">përfaqëson një mekanizëm financiar të krijuar </w:t>
      </w:r>
      <w:r w:rsidR="002B6460" w:rsidRPr="006E513C">
        <w:rPr>
          <w:rFonts w:ascii="Times New Roman" w:hAnsi="Times New Roman" w:cs="Times New Roman"/>
          <w:sz w:val="24"/>
          <w:szCs w:val="24"/>
          <w:lang w:val="en-GB"/>
        </w:rPr>
        <w:t>me një sërë aktesh ligjore të cilat mbështesin</w:t>
      </w:r>
      <w:r w:rsidRPr="006E513C">
        <w:rPr>
          <w:rFonts w:ascii="Times New Roman" w:hAnsi="Times New Roman" w:cs="Times New Roman"/>
          <w:sz w:val="24"/>
          <w:szCs w:val="24"/>
          <w:lang w:val="en-GB"/>
        </w:rPr>
        <w:t xml:space="preserve"> bashkitë në përmirësimin e standardeve dhe kapaciteteve të shërbimeve ekzistuese të kujdesit shoqëror, në krijimin e shërbimeve të reja dhe zhvillimin e politikave sociale në nivel lokal.</w:t>
      </w:r>
      <w:r w:rsidR="00600905" w:rsidRPr="006E513C">
        <w:rPr>
          <w:rFonts w:ascii="Times New Roman" w:hAnsi="Times New Roman" w:cs="Times New Roman"/>
          <w:sz w:val="24"/>
          <w:szCs w:val="24"/>
          <w:lang w:val="en-GB"/>
        </w:rPr>
        <w:t xml:space="preserve"> </w:t>
      </w:r>
    </w:p>
    <w:p w14:paraId="7BE9FD6F" w14:textId="77777777" w:rsidR="002B6460" w:rsidRPr="006E513C" w:rsidRDefault="002B6460" w:rsidP="009B663A">
      <w:pPr>
        <w:spacing w:after="0" w:line="240" w:lineRule="auto"/>
        <w:contextualSpacing/>
        <w:jc w:val="both"/>
        <w:rPr>
          <w:rFonts w:ascii="Times New Roman" w:hAnsi="Times New Roman" w:cs="Times New Roman"/>
          <w:sz w:val="24"/>
          <w:szCs w:val="24"/>
          <w:lang w:val="en-GB"/>
        </w:rPr>
      </w:pPr>
    </w:p>
    <w:p w14:paraId="17230A0C" w14:textId="77777777" w:rsidR="002B6460" w:rsidRPr="006E513C" w:rsidRDefault="002B6460"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Ky kuadër ligjor përforcon parimin e decentralizimit, rritjen e përgjegjësive të bashkive dhe integrimin e aktorëve të tretë në ofrimin e shërbimeve të kujdesit shoqëror në mënyrë të qëndrueshme dhe të ndershme. Në thelb, ai garanton një ndarje më të drejtë të burimeve dhe përgjegjësive midis nivelit qendror dhe vendor për përmbushjen e nevojave sociale të komuniteteve. </w:t>
      </w:r>
    </w:p>
    <w:p w14:paraId="42FEE3D7" w14:textId="77777777" w:rsidR="002B6460" w:rsidRPr="006E513C" w:rsidRDefault="002B6460" w:rsidP="009B663A">
      <w:pPr>
        <w:spacing w:after="0" w:line="240" w:lineRule="auto"/>
        <w:contextualSpacing/>
        <w:jc w:val="both"/>
        <w:rPr>
          <w:rFonts w:ascii="Times New Roman" w:hAnsi="Times New Roman" w:cs="Times New Roman"/>
          <w:sz w:val="24"/>
          <w:szCs w:val="24"/>
          <w:lang w:val="en-GB"/>
        </w:rPr>
      </w:pPr>
    </w:p>
    <w:p w14:paraId="726F0B72" w14:textId="272EA1B8" w:rsidR="00A44C4D" w:rsidRPr="006E513C" w:rsidRDefault="00600905" w:rsidP="009B663A">
      <w:pPr>
        <w:spacing w:after="0" w:line="240" w:lineRule="auto"/>
        <w:contextualSpacing/>
        <w:jc w:val="both"/>
        <w:rPr>
          <w:rFonts w:ascii="Times New Roman" w:hAnsi="Times New Roman" w:cs="Times New Roman"/>
          <w:noProof/>
          <w:sz w:val="24"/>
          <w:szCs w:val="24"/>
          <w:lang w:val="en-GB"/>
        </w:rPr>
      </w:pPr>
      <w:r w:rsidRPr="006E513C">
        <w:rPr>
          <w:rFonts w:ascii="Times New Roman" w:hAnsi="Times New Roman" w:cs="Times New Roman"/>
          <w:sz w:val="24"/>
          <w:szCs w:val="24"/>
          <w:lang w:val="en-GB"/>
        </w:rPr>
        <w:t>Ngritja e</w:t>
      </w:r>
      <w:r w:rsidR="00A44C4D" w:rsidRPr="006E513C">
        <w:rPr>
          <w:rFonts w:ascii="Times New Roman" w:hAnsi="Times New Roman" w:cs="Times New Roman"/>
          <w:sz w:val="24"/>
          <w:szCs w:val="24"/>
          <w:lang w:val="en-GB"/>
        </w:rPr>
        <w:t xml:space="preserve"> tij bazohet në një kuadër të ligjor dhe rregullator, si më poshtë:</w:t>
      </w:r>
      <w:r w:rsidR="00246C13" w:rsidRPr="006E513C">
        <w:rPr>
          <w:rFonts w:ascii="Times New Roman" w:hAnsi="Times New Roman" w:cs="Times New Roman"/>
          <w:noProof/>
          <w:sz w:val="24"/>
          <w:szCs w:val="24"/>
          <w:lang w:val="en-GB"/>
        </w:rPr>
        <w:t xml:space="preserve"> </w:t>
      </w:r>
    </w:p>
    <w:p w14:paraId="784F7426" w14:textId="77777777" w:rsidR="007A1BCA" w:rsidRPr="006E513C" w:rsidRDefault="007A1BCA" w:rsidP="009B663A">
      <w:pPr>
        <w:spacing w:after="0" w:line="240" w:lineRule="auto"/>
        <w:contextualSpacing/>
        <w:jc w:val="both"/>
        <w:rPr>
          <w:rFonts w:ascii="Times New Roman" w:hAnsi="Times New Roman" w:cs="Times New Roman"/>
          <w:sz w:val="24"/>
          <w:szCs w:val="24"/>
          <w:lang w:val="en-GB"/>
        </w:rPr>
      </w:pPr>
    </w:p>
    <w:p w14:paraId="29171165" w14:textId="4E9722F6" w:rsidR="00A44C4D" w:rsidRPr="006E513C" w:rsidRDefault="00C6798D" w:rsidP="009B663A">
      <w:pPr>
        <w:spacing w:after="0" w:line="240" w:lineRule="auto"/>
        <w:contextualSpacing/>
        <w:jc w:val="both"/>
        <w:rPr>
          <w:rFonts w:ascii="Times New Roman" w:hAnsi="Times New Roman" w:cs="Times New Roman"/>
          <w:b/>
          <w:bCs/>
          <w:color w:val="365F91" w:themeColor="accent1" w:themeShade="BF"/>
          <w:sz w:val="24"/>
          <w:szCs w:val="24"/>
          <w:lang w:val="en-GB"/>
        </w:rPr>
      </w:pPr>
      <w:r w:rsidRPr="006E513C">
        <w:rPr>
          <w:rFonts w:ascii="Times New Roman" w:hAnsi="Times New Roman" w:cs="Times New Roman"/>
          <w:noProof/>
          <w:sz w:val="24"/>
          <w:szCs w:val="24"/>
        </w:rPr>
        <mc:AlternateContent>
          <mc:Choice Requires="wpg">
            <w:drawing>
              <wp:anchor distT="45720" distB="45720" distL="182880" distR="182880" simplePos="0" relativeHeight="251689984" behindDoc="0" locked="0" layoutInCell="1" allowOverlap="1" wp14:anchorId="17EA6D79" wp14:editId="56839613">
                <wp:simplePos x="0" y="0"/>
                <wp:positionH relativeFrom="margin">
                  <wp:posOffset>2694940</wp:posOffset>
                </wp:positionH>
                <wp:positionV relativeFrom="paragraph">
                  <wp:posOffset>137795</wp:posOffset>
                </wp:positionV>
                <wp:extent cx="3403600" cy="1187450"/>
                <wp:effectExtent l="0" t="0" r="6350" b="12700"/>
                <wp:wrapSquare wrapText="bothSides"/>
                <wp:docPr id="455619990" name="Group 203"/>
                <wp:cNvGraphicFramePr/>
                <a:graphic xmlns:a="http://schemas.openxmlformats.org/drawingml/2006/main">
                  <a:graphicData uri="http://schemas.microsoft.com/office/word/2010/wordprocessingGroup">
                    <wpg:wgp>
                      <wpg:cNvGrpSpPr/>
                      <wpg:grpSpPr>
                        <a:xfrm>
                          <a:off x="0" y="0"/>
                          <a:ext cx="3403600" cy="1187450"/>
                          <a:chOff x="0" y="0"/>
                          <a:chExt cx="3567448" cy="1925527"/>
                        </a:xfrm>
                      </wpg:grpSpPr>
                      <wps:wsp>
                        <wps:cNvPr id="926487076" name="Rectangle 926487076"/>
                        <wps:cNvSpPr/>
                        <wps:spPr>
                          <a:xfrm>
                            <a:off x="0" y="0"/>
                            <a:ext cx="3567448" cy="51574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A573C" w14:textId="54B602EA" w:rsidR="009B663A" w:rsidRDefault="009B663A" w:rsidP="00C6798D">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Ligji 121/2016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805285" name="Text Box 564805285"/>
                        <wps:cNvSpPr txBox="1"/>
                        <wps:spPr>
                          <a:xfrm>
                            <a:off x="0" y="354275"/>
                            <a:ext cx="3567448" cy="15712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79CAA" w14:textId="2E053A6F" w:rsidR="009B663A" w:rsidRPr="000C7EDD" w:rsidRDefault="009B663A" w:rsidP="00C6798D">
                              <w:p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 xml:space="preserve">Ligji nr. 139/2015 është themelor për </w:t>
                              </w:r>
                              <w:r>
                                <w:rPr>
                                  <w:rFonts w:ascii="Times New Roman" w:hAnsi="Times New Roman" w:cs="Times New Roman"/>
                                  <w:sz w:val="20"/>
                                  <w:szCs w:val="20"/>
                                  <w:lang w:val="en-GB"/>
                                </w:rPr>
                                <w:t>krijimin e FS</w:t>
                              </w:r>
                            </w:p>
                            <w:p w14:paraId="0C61D14B" w14:textId="7D002570" w:rsidR="009B663A" w:rsidRPr="000C7EDD" w:rsidRDefault="009B663A" w:rsidP="00C6798D">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Pr>
                                  <w:rFonts w:ascii="Times New Roman" w:hAnsi="Times New Roman" w:cs="Times New Roman"/>
                                  <w:sz w:val="20"/>
                                  <w:szCs w:val="20"/>
                                  <w:lang w:val="en-GB"/>
                                </w:rPr>
                                <w:t>Bashkitë krijojnë dhe administrojnë FS në bashkëpunim me MSMSH</w:t>
                              </w:r>
                            </w:p>
                            <w:p w14:paraId="62A59092" w14:textId="37BDD484" w:rsidR="009B663A" w:rsidRDefault="009B663A" w:rsidP="00C6798D">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Pr>
                                  <w:rFonts w:ascii="Times New Roman" w:hAnsi="Times New Roman" w:cs="Times New Roman"/>
                                  <w:sz w:val="20"/>
                                  <w:szCs w:val="20"/>
                                  <w:lang w:val="en-GB"/>
                                </w:rPr>
                                <w:t>Identifikon burimet e financimit</w:t>
                              </w:r>
                            </w:p>
                            <w:p w14:paraId="61DA612B" w14:textId="6013D687" w:rsidR="009B663A" w:rsidRPr="00B43573" w:rsidRDefault="009B663A" w:rsidP="00DC2837">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C6798D">
                                <w:rPr>
                                  <w:rFonts w:ascii="Times New Roman" w:hAnsi="Times New Roman" w:cs="Times New Roman"/>
                                  <w:sz w:val="20"/>
                                  <w:szCs w:val="20"/>
                                  <w:lang w:val="en-GB"/>
                                </w:rPr>
                                <w:t>Llojet e sh</w:t>
                              </w:r>
                              <w:r>
                                <w:rPr>
                                  <w:rFonts w:ascii="Times New Roman" w:hAnsi="Times New Roman" w:cs="Times New Roman"/>
                                  <w:sz w:val="20"/>
                                  <w:szCs w:val="20"/>
                                  <w:lang w:val="en-GB"/>
                                </w:rPr>
                                <w:t>ë</w:t>
                              </w:r>
                              <w:r w:rsidRPr="00C6798D">
                                <w:rPr>
                                  <w:rFonts w:ascii="Times New Roman" w:hAnsi="Times New Roman" w:cs="Times New Roman"/>
                                  <w:sz w:val="20"/>
                                  <w:szCs w:val="20"/>
                                  <w:lang w:val="en-GB"/>
                                </w:rPr>
                                <w:t>rbimeve sociale q</w:t>
                              </w:r>
                              <w:r>
                                <w:rPr>
                                  <w:rFonts w:ascii="Times New Roman" w:hAnsi="Times New Roman" w:cs="Times New Roman"/>
                                  <w:sz w:val="20"/>
                                  <w:szCs w:val="20"/>
                                  <w:lang w:val="en-GB"/>
                                </w:rPr>
                                <w:t>ë</w:t>
                              </w:r>
                              <w:r w:rsidRPr="00C6798D">
                                <w:rPr>
                                  <w:rFonts w:ascii="Times New Roman" w:hAnsi="Times New Roman" w:cs="Times New Roman"/>
                                  <w:sz w:val="20"/>
                                  <w:szCs w:val="20"/>
                                  <w:lang w:val="en-GB"/>
                                </w:rPr>
                                <w:t xml:space="preserve"> financon.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A6D79" id="_x0000_s1032" style="position:absolute;left:0;text-align:left;margin-left:212.2pt;margin-top:10.85pt;width:268pt;height:93.5pt;z-index:251689984;mso-wrap-distance-left:14.4pt;mso-wrap-distance-top:3.6pt;mso-wrap-distance-right:14.4pt;mso-wrap-distance-bottom:3.6pt;mso-position-horizontal-relative:margin;mso-width-relative:margin;mso-height-relative:margin" coordsize="35674,1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">
                <v:rect id="Rectangle 926487076" o:spid="_x0000_s1033" style="position:absolute;width:35674;height:5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" fillcolor="#4f81bd [3204]" stroked="f" strokeweight="2pt">
                  <v:textbox>
                    <w:txbxContent>
                      <w:p w14:paraId="76AA573C" w14:textId="54B602EA" w:rsidR="009B663A" w:rsidRDefault="009B663A" w:rsidP="00C6798D">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Ligji 121/2016</w:t>
                        </w:r>
                      </w:p>
                    </w:txbxContent>
                  </v:textbox>
                </v:rect>
                <v:shape id="Text Box 564805285" o:spid="_x0000_s1034" type="#_x0000_t202" style="position:absolute;top:3542;width:35674;height:15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" filled="f" stroked="f" strokeweight=".5pt">
                  <v:textbox inset=",7.2pt,,0">
                    <w:txbxContent>
                      <w:p w14:paraId="0D979CAA" w14:textId="2E053A6F" w:rsidR="009B663A" w:rsidRPr="000C7EDD" w:rsidRDefault="009B663A" w:rsidP="00C6798D">
                        <w:p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 xml:space="preserve">Ligji nr. 139/2015 është themelor për </w:t>
                        </w:r>
                        <w:r>
                          <w:rPr>
                            <w:rFonts w:ascii="Times New Roman" w:hAnsi="Times New Roman" w:cs="Times New Roman"/>
                            <w:sz w:val="20"/>
                            <w:szCs w:val="20"/>
                            <w:lang w:val="en-GB"/>
                          </w:rPr>
                          <w:t>krijimin e FS</w:t>
                        </w:r>
                      </w:p>
                      <w:p w14:paraId="0C61D14B" w14:textId="7D002570" w:rsidR="009B663A" w:rsidRPr="000C7EDD" w:rsidRDefault="009B663A" w:rsidP="00C6798D">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Pr>
                            <w:rFonts w:ascii="Times New Roman" w:hAnsi="Times New Roman" w:cs="Times New Roman"/>
                            <w:sz w:val="20"/>
                            <w:szCs w:val="20"/>
                            <w:lang w:val="en-GB"/>
                          </w:rPr>
                          <w:t>Bashkitë krijojnë dhe administrojnë FS në bashkëpunim me MSMSH</w:t>
                        </w:r>
                      </w:p>
                      <w:p w14:paraId="62A59092" w14:textId="37BDD484" w:rsidR="009B663A" w:rsidRDefault="009B663A" w:rsidP="00C6798D">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Pr>
                            <w:rFonts w:ascii="Times New Roman" w:hAnsi="Times New Roman" w:cs="Times New Roman"/>
                            <w:sz w:val="20"/>
                            <w:szCs w:val="20"/>
                            <w:lang w:val="en-GB"/>
                          </w:rPr>
                          <w:t>Identifikon burimet e financimit</w:t>
                        </w:r>
                      </w:p>
                      <w:p w14:paraId="61DA612B" w14:textId="6013D687" w:rsidR="009B663A" w:rsidRPr="00B43573" w:rsidRDefault="009B663A" w:rsidP="00DC2837">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C6798D">
                          <w:rPr>
                            <w:rFonts w:ascii="Times New Roman" w:hAnsi="Times New Roman" w:cs="Times New Roman"/>
                            <w:sz w:val="20"/>
                            <w:szCs w:val="20"/>
                            <w:lang w:val="en-GB"/>
                          </w:rPr>
                          <w:t>Llojet e sh</w:t>
                        </w:r>
                        <w:r>
                          <w:rPr>
                            <w:rFonts w:ascii="Times New Roman" w:hAnsi="Times New Roman" w:cs="Times New Roman"/>
                            <w:sz w:val="20"/>
                            <w:szCs w:val="20"/>
                            <w:lang w:val="en-GB"/>
                          </w:rPr>
                          <w:t>ë</w:t>
                        </w:r>
                        <w:r w:rsidRPr="00C6798D">
                          <w:rPr>
                            <w:rFonts w:ascii="Times New Roman" w:hAnsi="Times New Roman" w:cs="Times New Roman"/>
                            <w:sz w:val="20"/>
                            <w:szCs w:val="20"/>
                            <w:lang w:val="en-GB"/>
                          </w:rPr>
                          <w:t>rbimeve sociale q</w:t>
                        </w:r>
                        <w:r>
                          <w:rPr>
                            <w:rFonts w:ascii="Times New Roman" w:hAnsi="Times New Roman" w:cs="Times New Roman"/>
                            <w:sz w:val="20"/>
                            <w:szCs w:val="20"/>
                            <w:lang w:val="en-GB"/>
                          </w:rPr>
                          <w:t>ë</w:t>
                        </w:r>
                        <w:r w:rsidRPr="00C6798D">
                          <w:rPr>
                            <w:rFonts w:ascii="Times New Roman" w:hAnsi="Times New Roman" w:cs="Times New Roman"/>
                            <w:sz w:val="20"/>
                            <w:szCs w:val="20"/>
                            <w:lang w:val="en-GB"/>
                          </w:rPr>
                          <w:t xml:space="preserve"> financon.</w:t>
                        </w:r>
                      </w:p>
                    </w:txbxContent>
                  </v:textbox>
                </v:shape>
                <w10:wrap type="square" anchorx="margin"/>
              </v:group>
            </w:pict>
          </mc:Fallback>
        </mc:AlternateContent>
      </w:r>
      <w:r w:rsidR="00A44C4D" w:rsidRPr="006E513C">
        <w:rPr>
          <w:rFonts w:ascii="Times New Roman" w:hAnsi="Times New Roman" w:cs="Times New Roman"/>
          <w:b/>
          <w:bCs/>
          <w:color w:val="365F91" w:themeColor="accent1" w:themeShade="BF"/>
          <w:sz w:val="24"/>
          <w:szCs w:val="24"/>
          <w:lang w:val="en-GB"/>
        </w:rPr>
        <w:t>Ligji Nr. 121/2016 “Për shërbimet e kujdesit shoqëror”</w:t>
      </w:r>
    </w:p>
    <w:p w14:paraId="750328A1" w14:textId="77777777" w:rsidR="00A44C4D" w:rsidRPr="006E513C" w:rsidRDefault="00A44C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ligj është themeli ligjor për krijimin e Fondit Social (neni 47), duke përcaktuar:</w:t>
      </w:r>
    </w:p>
    <w:p w14:paraId="153A99A2" w14:textId="2710E7BE" w:rsidR="00A44C4D" w:rsidRPr="006E513C" w:rsidRDefault="00A44C4D" w:rsidP="009B663A">
      <w:pPr>
        <w:numPr>
          <w:ilvl w:val="0"/>
          <w:numId w:val="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Detyrimin e bashkive për të krijuar dhe administruar fondin në bashkëpunim me ministrinë përgjegjëse për çështjet sociale.</w:t>
      </w:r>
      <w:r w:rsidR="00C6798D" w:rsidRPr="006E513C">
        <w:rPr>
          <w:rFonts w:ascii="Times New Roman" w:hAnsi="Times New Roman" w:cs="Times New Roman"/>
          <w:noProof/>
          <w:sz w:val="24"/>
          <w:szCs w:val="24"/>
          <w:lang w:val="en-GB"/>
        </w:rPr>
        <w:t xml:space="preserve"> </w:t>
      </w:r>
    </w:p>
    <w:p w14:paraId="04249A1F" w14:textId="77777777" w:rsidR="00A44C4D" w:rsidRPr="006E513C" w:rsidRDefault="00A44C4D" w:rsidP="009B663A">
      <w:pPr>
        <w:numPr>
          <w:ilvl w:val="0"/>
          <w:numId w:val="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lastRenderedPageBreak/>
        <w:t>Përdorimin e fondit për përmirësimin e shërbimeve ekzistuese, krijimin e shërbimeve të reja dhe hartimin e politikave sociale vendore.</w:t>
      </w:r>
    </w:p>
    <w:p w14:paraId="0B394891" w14:textId="2D81096F" w:rsidR="00A44C4D" w:rsidRPr="006E513C" w:rsidRDefault="00A44C4D" w:rsidP="009B663A">
      <w:pPr>
        <w:numPr>
          <w:ilvl w:val="0"/>
          <w:numId w:val="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Burimet financiare të fondit: transferta nga buxheti i shtetit, të ardhura të veta të bashkisë, </w:t>
      </w:r>
      <w:r w:rsidR="00A95D07" w:rsidRPr="006E513C">
        <w:rPr>
          <w:rFonts w:ascii="Times New Roman" w:hAnsi="Times New Roman" w:cs="Times New Roman"/>
          <w:sz w:val="24"/>
          <w:szCs w:val="24"/>
          <w:lang w:val="en-GB"/>
        </w:rPr>
        <w:t>tarifat e sh</w:t>
      </w:r>
      <w:r w:rsidR="0003243D" w:rsidRPr="006E513C">
        <w:rPr>
          <w:rFonts w:ascii="Times New Roman" w:hAnsi="Times New Roman" w:cs="Times New Roman"/>
          <w:sz w:val="24"/>
          <w:szCs w:val="24"/>
          <w:lang w:val="en-GB"/>
        </w:rPr>
        <w:t xml:space="preserve">ë </w:t>
      </w:r>
      <w:r w:rsidR="00A95D07" w:rsidRPr="006E513C">
        <w:rPr>
          <w:rFonts w:ascii="Times New Roman" w:hAnsi="Times New Roman" w:cs="Times New Roman"/>
          <w:sz w:val="24"/>
          <w:szCs w:val="24"/>
          <w:lang w:val="en-GB"/>
        </w:rPr>
        <w:t xml:space="preserve">rbimit, </w:t>
      </w:r>
      <w:r w:rsidRPr="006E513C">
        <w:rPr>
          <w:rFonts w:ascii="Times New Roman" w:hAnsi="Times New Roman" w:cs="Times New Roman"/>
          <w:sz w:val="24"/>
          <w:szCs w:val="24"/>
          <w:lang w:val="en-GB"/>
        </w:rPr>
        <w:t>kontribute dhe donacione nga aktorë të tretë.</w:t>
      </w:r>
    </w:p>
    <w:p w14:paraId="50C4001D" w14:textId="77777777" w:rsidR="000D5951" w:rsidRPr="006E513C" w:rsidRDefault="000D5951" w:rsidP="009B663A">
      <w:pPr>
        <w:spacing w:after="0" w:line="240" w:lineRule="auto"/>
        <w:contextualSpacing/>
        <w:jc w:val="both"/>
        <w:rPr>
          <w:rFonts w:ascii="Times New Roman" w:hAnsi="Times New Roman" w:cs="Times New Roman"/>
          <w:sz w:val="24"/>
          <w:szCs w:val="24"/>
          <w:lang w:val="en-GB"/>
        </w:rPr>
      </w:pPr>
    </w:p>
    <w:p w14:paraId="7D5B0EE7" w14:textId="65AA1D28" w:rsidR="000D5951" w:rsidRPr="006E513C" w:rsidRDefault="000D5951"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Pra sipas ligjit, </w:t>
      </w:r>
      <w:r w:rsidRPr="006E513C">
        <w:rPr>
          <w:rFonts w:ascii="Times New Roman" w:hAnsi="Times New Roman" w:cs="Times New Roman"/>
          <w:b/>
          <w:bCs/>
          <w:sz w:val="24"/>
          <w:szCs w:val="24"/>
          <w:lang w:val="en-GB"/>
        </w:rPr>
        <w:t>Fondi Social është konceptuar si mekanizëm financiar</w:t>
      </w:r>
      <w:r w:rsidRPr="006E513C">
        <w:rPr>
          <w:rFonts w:ascii="Times New Roman" w:hAnsi="Times New Roman" w:cs="Times New Roman"/>
          <w:sz w:val="24"/>
          <w:szCs w:val="24"/>
          <w:lang w:val="en-GB"/>
        </w:rPr>
        <w:t xml:space="preserve">, i administruar nga </w:t>
      </w:r>
      <w:r w:rsidR="008A4025" w:rsidRPr="006E513C">
        <w:rPr>
          <w:rFonts w:ascii="Times New Roman" w:hAnsi="Times New Roman" w:cs="Times New Roman"/>
          <w:sz w:val="24"/>
          <w:szCs w:val="24"/>
          <w:lang w:val="en-GB"/>
        </w:rPr>
        <w:t xml:space="preserve">bashkitë me mbështetjen dhe kontributin konkret të </w:t>
      </w:r>
      <w:r w:rsidRPr="006E513C">
        <w:rPr>
          <w:rFonts w:ascii="Times New Roman" w:hAnsi="Times New Roman" w:cs="Times New Roman"/>
          <w:sz w:val="24"/>
          <w:szCs w:val="24"/>
          <w:lang w:val="en-GB"/>
        </w:rPr>
        <w:t>Ministri</w:t>
      </w:r>
      <w:r w:rsidR="008A4025" w:rsidRPr="006E513C">
        <w:rPr>
          <w:rFonts w:ascii="Times New Roman" w:hAnsi="Times New Roman" w:cs="Times New Roman"/>
          <w:sz w:val="24"/>
          <w:szCs w:val="24"/>
          <w:lang w:val="en-GB"/>
        </w:rPr>
        <w:t>së</w:t>
      </w:r>
      <w:r w:rsidRPr="006E513C">
        <w:rPr>
          <w:rFonts w:ascii="Times New Roman" w:hAnsi="Times New Roman" w:cs="Times New Roman"/>
          <w:sz w:val="24"/>
          <w:szCs w:val="24"/>
          <w:lang w:val="en-GB"/>
        </w:rPr>
        <w:t xml:space="preserve"> </w:t>
      </w:r>
      <w:r w:rsidR="008A4025" w:rsidRPr="006E513C">
        <w:rPr>
          <w:rFonts w:ascii="Times New Roman" w:hAnsi="Times New Roman" w:cs="Times New Roman"/>
          <w:sz w:val="24"/>
          <w:szCs w:val="24"/>
          <w:lang w:val="en-GB"/>
        </w:rPr>
        <w:t>së</w:t>
      </w:r>
      <w:r w:rsidRPr="006E513C">
        <w:rPr>
          <w:rFonts w:ascii="Times New Roman" w:hAnsi="Times New Roman" w:cs="Times New Roman"/>
          <w:sz w:val="24"/>
          <w:szCs w:val="24"/>
          <w:lang w:val="en-GB"/>
        </w:rPr>
        <w:t xml:space="preserve"> Shëndetësisë dhe Mbrojtjes Sociale (MShMS), përmes një transferte të kushtëzuar.</w:t>
      </w:r>
    </w:p>
    <w:p w14:paraId="5AF32449" w14:textId="77777777" w:rsidR="000C7EDD" w:rsidRPr="006E513C" w:rsidRDefault="000C7EDD" w:rsidP="009B663A">
      <w:pPr>
        <w:spacing w:after="0" w:line="240" w:lineRule="auto"/>
        <w:contextualSpacing/>
        <w:jc w:val="both"/>
        <w:rPr>
          <w:rFonts w:ascii="Times New Roman" w:hAnsi="Times New Roman" w:cs="Times New Roman"/>
          <w:sz w:val="24"/>
          <w:szCs w:val="24"/>
          <w:lang w:val="en-GB"/>
        </w:rPr>
      </w:pPr>
    </w:p>
    <w:p w14:paraId="65FE157C" w14:textId="77777777" w:rsidR="000C7EDD" w:rsidRPr="006E513C" w:rsidRDefault="000C7ED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365F91" w:themeColor="accent1" w:themeShade="BF"/>
          <w:sz w:val="24"/>
          <w:szCs w:val="24"/>
          <w:lang w:val="en-GB"/>
        </w:rPr>
        <w:t>Ligji nr. 139/2015 “Për vetëqeverisjen vendore”</w:t>
      </w:r>
      <w:r w:rsidRPr="006E513C">
        <w:rPr>
          <w:rFonts w:ascii="Times New Roman" w:hAnsi="Times New Roman" w:cs="Times New Roman"/>
          <w:color w:val="365F91" w:themeColor="accent1" w:themeShade="BF"/>
          <w:sz w:val="24"/>
          <w:szCs w:val="24"/>
          <w:lang w:val="en-GB"/>
        </w:rPr>
        <w:t xml:space="preserve"> </w:t>
      </w:r>
    </w:p>
    <w:p w14:paraId="3D480262" w14:textId="6249302C" w:rsidR="000C7EDD" w:rsidRPr="006E513C" w:rsidRDefault="0003243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Ë</w:t>
      </w:r>
      <w:r w:rsidR="000C7EDD" w:rsidRPr="006E513C">
        <w:rPr>
          <w:rFonts w:ascii="Times New Roman" w:hAnsi="Times New Roman" w:cs="Times New Roman"/>
          <w:sz w:val="24"/>
          <w:szCs w:val="24"/>
          <w:lang w:val="en-GB"/>
        </w:rPr>
        <w:t xml:space="preserve">shtë baza kushtetuese dhe ligjore që rregullon organizimin, funksionimin dhe kompetencat e njësive të vetëqeverisjes vendore në Shqipëri. Ai ka luajtur një rol vendimtar në procesin e </w:t>
      </w:r>
      <w:r w:rsidR="000C7EDD" w:rsidRPr="006E513C">
        <w:rPr>
          <w:rFonts w:ascii="Times New Roman" w:hAnsi="Times New Roman" w:cs="Times New Roman"/>
          <w:b/>
          <w:bCs/>
          <w:sz w:val="24"/>
          <w:szCs w:val="24"/>
          <w:lang w:val="en-GB"/>
        </w:rPr>
        <w:t>decentralizimit funksional</w:t>
      </w:r>
      <w:r w:rsidR="000C7EDD" w:rsidRPr="006E513C">
        <w:rPr>
          <w:rFonts w:ascii="Times New Roman" w:hAnsi="Times New Roman" w:cs="Times New Roman"/>
          <w:sz w:val="24"/>
          <w:szCs w:val="24"/>
          <w:lang w:val="en-GB"/>
        </w:rPr>
        <w:t xml:space="preserve">, përfshirë transferimin e përgjegjësive për </w:t>
      </w:r>
      <w:r w:rsidR="000C7EDD" w:rsidRPr="006E513C">
        <w:rPr>
          <w:rFonts w:ascii="Times New Roman" w:hAnsi="Times New Roman" w:cs="Times New Roman"/>
          <w:b/>
          <w:bCs/>
          <w:sz w:val="24"/>
          <w:szCs w:val="24"/>
          <w:lang w:val="en-GB"/>
        </w:rPr>
        <w:t>ofrimin e shërbimeve sociale</w:t>
      </w:r>
      <w:r w:rsidR="000C7EDD" w:rsidRPr="006E513C">
        <w:rPr>
          <w:rFonts w:ascii="Times New Roman" w:hAnsi="Times New Roman" w:cs="Times New Roman"/>
          <w:sz w:val="24"/>
          <w:szCs w:val="24"/>
          <w:lang w:val="en-GB"/>
        </w:rPr>
        <w:t xml:space="preserve"> nga niveli q</w:t>
      </w:r>
      <w:r w:rsidR="0035541E" w:rsidRPr="006E513C">
        <w:rPr>
          <w:rFonts w:ascii="Times New Roman" w:hAnsi="Times New Roman" w:cs="Times New Roman"/>
          <w:sz w:val="24"/>
          <w:szCs w:val="24"/>
          <w:lang w:val="en-GB"/>
        </w:rPr>
        <w:t>ë</w:t>
      </w:r>
      <w:r w:rsidR="000C7EDD" w:rsidRPr="006E513C">
        <w:rPr>
          <w:rFonts w:ascii="Times New Roman" w:hAnsi="Times New Roman" w:cs="Times New Roman"/>
          <w:sz w:val="24"/>
          <w:szCs w:val="24"/>
          <w:lang w:val="en-GB"/>
        </w:rPr>
        <w:t xml:space="preserve">ndror te bashkitë. Ligji nr. 139/2015 jo vetëm që legjitimon rolin e bashkive si ofrues të shërbimeve sociale, por i </w:t>
      </w:r>
      <w:r w:rsidR="000C7EDD" w:rsidRPr="006E513C">
        <w:rPr>
          <w:rFonts w:ascii="Times New Roman" w:hAnsi="Times New Roman" w:cs="Times New Roman"/>
          <w:b/>
          <w:bCs/>
          <w:sz w:val="24"/>
          <w:szCs w:val="24"/>
          <w:lang w:val="en-GB"/>
        </w:rPr>
        <w:t>jep atyre instrumentet ligjore për të përdorur Fondin Social si mjet për zbatim të politikave sociale vendore</w:t>
      </w:r>
      <w:r w:rsidR="0047681C" w:rsidRPr="006E513C">
        <w:rPr>
          <w:rStyle w:val="FootnoteReference"/>
          <w:rFonts w:ascii="Times New Roman" w:hAnsi="Times New Roman" w:cs="Times New Roman"/>
          <w:b/>
          <w:bCs/>
          <w:sz w:val="24"/>
          <w:szCs w:val="24"/>
          <w:lang w:val="en-GB"/>
        </w:rPr>
        <w:footnoteReference w:id="1"/>
      </w:r>
      <w:r w:rsidR="000C7EDD" w:rsidRPr="006E513C">
        <w:rPr>
          <w:rFonts w:ascii="Times New Roman" w:hAnsi="Times New Roman" w:cs="Times New Roman"/>
          <w:sz w:val="24"/>
          <w:szCs w:val="24"/>
          <w:lang w:val="en-GB"/>
        </w:rPr>
        <w:t>. Ky ligj është nyja që lidh decentralizimin funksional me mbrojtjen sociale të grupeve në nevojë dhe garanton integrimin e politikave të kujdesit shoqëror në qeverisjen vendore.</w:t>
      </w:r>
    </w:p>
    <w:p w14:paraId="3DFF1971" w14:textId="1F3981DD" w:rsidR="000C7EDD" w:rsidRPr="006E513C" w:rsidRDefault="000C7EDD" w:rsidP="009B663A">
      <w:pPr>
        <w:spacing w:after="0" w:line="240" w:lineRule="auto"/>
        <w:contextualSpacing/>
        <w:jc w:val="both"/>
        <w:rPr>
          <w:rFonts w:ascii="Times New Roman" w:hAnsi="Times New Roman" w:cs="Times New Roman"/>
          <w:sz w:val="24"/>
          <w:szCs w:val="24"/>
          <w:lang w:val="en-GB"/>
        </w:rPr>
      </w:pPr>
    </w:p>
    <w:p w14:paraId="0898DAB7" w14:textId="767C6203" w:rsidR="000C7EDD" w:rsidRPr="006E513C" w:rsidRDefault="00B43573" w:rsidP="009B663A">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noProof/>
          <w:sz w:val="24"/>
          <w:szCs w:val="24"/>
        </w:rPr>
        <mc:AlternateContent>
          <mc:Choice Requires="wpg">
            <w:drawing>
              <wp:anchor distT="45720" distB="45720" distL="182880" distR="182880" simplePos="0" relativeHeight="251671552" behindDoc="0" locked="0" layoutInCell="1" allowOverlap="1" wp14:anchorId="6FF70E97" wp14:editId="2E2DA90F">
                <wp:simplePos x="0" y="0"/>
                <wp:positionH relativeFrom="margin">
                  <wp:posOffset>0</wp:posOffset>
                </wp:positionH>
                <wp:positionV relativeFrom="paragraph">
                  <wp:posOffset>52070</wp:posOffset>
                </wp:positionV>
                <wp:extent cx="3403600" cy="2070100"/>
                <wp:effectExtent l="0" t="0" r="6350" b="6350"/>
                <wp:wrapSquare wrapText="bothSides"/>
                <wp:docPr id="281992093" name="Group 203"/>
                <wp:cNvGraphicFramePr/>
                <a:graphic xmlns:a="http://schemas.openxmlformats.org/drawingml/2006/main">
                  <a:graphicData uri="http://schemas.microsoft.com/office/word/2010/wordprocessingGroup">
                    <wpg:wgp>
                      <wpg:cNvGrpSpPr/>
                      <wpg:grpSpPr>
                        <a:xfrm>
                          <a:off x="0" y="0"/>
                          <a:ext cx="3403600" cy="2070100"/>
                          <a:chOff x="0" y="0"/>
                          <a:chExt cx="3567448" cy="2069684"/>
                        </a:xfrm>
                      </wpg:grpSpPr>
                      <wps:wsp>
                        <wps:cNvPr id="799494057" name="Rectangle 799494057"/>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3A642" w14:textId="298B9DB9" w:rsidR="009B663A" w:rsidRDefault="009B663A" w:rsidP="00B43573">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Ligji 139/2015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947026" name="Text Box 1213947026"/>
                        <wps:cNvSpPr txBox="1"/>
                        <wps:spPr>
                          <a:xfrm>
                            <a:off x="0" y="354275"/>
                            <a:ext cx="3567448" cy="17154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FDD9E" w14:textId="77777777" w:rsidR="009B663A" w:rsidRPr="000C7EDD" w:rsidRDefault="009B663A" w:rsidP="00B43573">
                              <w:p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Ligji nr. 139/2015 është themelor për garantimin e një qasjeje të decentralizuar, të barabartë dhe gjithëpërfshirëse në ofrimin e shërbimeve sociale. Ai përkrah parimin e subsidiaritetit dhe promovon:</w:t>
                              </w:r>
                            </w:p>
                            <w:p w14:paraId="6A45ABBF" w14:textId="77777777" w:rsidR="009B663A" w:rsidRPr="000C7EDD" w:rsidRDefault="009B663A">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Autonominë vendore në menaxhimin e politikave sociale;</w:t>
                              </w:r>
                            </w:p>
                            <w:p w14:paraId="0DDAA4D1" w14:textId="77777777" w:rsidR="009B663A" w:rsidRPr="000C7EDD" w:rsidRDefault="009B663A">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Financim të qëndrueshëm nëpërmjet burimeve të veta dhe transferta të kushtëzuara (si Fondi Social);</w:t>
                              </w:r>
                            </w:p>
                            <w:p w14:paraId="037ECAAD" w14:textId="34E2DFD6" w:rsidR="009B663A" w:rsidRPr="00B43573" w:rsidRDefault="009B663A">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Partneritetin me komunitetin dhe sektorin civil për një përgjigje më të mirë ndaj nevojave sociale.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F70E97" id="_x0000_s1035" style="position:absolute;left:0;text-align:left;margin-left:0;margin-top:4.1pt;width:268pt;height:163pt;z-index:251671552;mso-wrap-distance-left:14.4pt;mso-wrap-distance-top:3.6pt;mso-wrap-distance-right:14.4pt;mso-wrap-distance-bottom:3.6pt;mso-position-horizontal-relative:margin;mso-width-relative:margin;mso-height-relative:margin" coordsize="35674,2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">
                <v:rect id="Rectangle 799494057" o:spid="_x0000_s1036"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" fillcolor="#4f81bd [3204]" stroked="f" strokeweight="2pt">
                  <v:textbox>
                    <w:txbxContent>
                      <w:p w14:paraId="0A03A642" w14:textId="298B9DB9" w:rsidR="009B663A" w:rsidRDefault="009B663A" w:rsidP="00B43573">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Ligji 139/2015</w:t>
                        </w:r>
                      </w:p>
                    </w:txbxContent>
                  </v:textbox>
                </v:rect>
                <v:shape id="Text Box 1213947026" o:spid="_x0000_s1037" type="#_x0000_t202" style="position:absolute;top:3542;width:35674;height:17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" filled="f" stroked="f" strokeweight=".5pt">
                  <v:textbox inset=",7.2pt,,0">
                    <w:txbxContent>
                      <w:p w14:paraId="1FDFDD9E" w14:textId="77777777" w:rsidR="009B663A" w:rsidRPr="000C7EDD" w:rsidRDefault="009B663A" w:rsidP="00B43573">
                        <w:p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Ligji nr. 139/2015 është themelor për garantimin e një qasjeje të decentralizuar, të barabartë dhe gjithëpërfshirëse në ofrimin e shërbimeve sociale. Ai përkrah parimin e subsidiaritetit dhe promovon:</w:t>
                        </w:r>
                      </w:p>
                      <w:p w14:paraId="6A45ABBF" w14:textId="77777777" w:rsidR="009B663A" w:rsidRPr="000C7EDD" w:rsidRDefault="009B663A">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Autonominë vendore në menaxhimin e politikave sociale;</w:t>
                        </w:r>
                      </w:p>
                      <w:p w14:paraId="0DDAA4D1" w14:textId="77777777" w:rsidR="009B663A" w:rsidRPr="000C7EDD" w:rsidRDefault="009B663A">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Financim të qëndrueshëm nëpërmjet burimeve të veta dhe transferta të kushtëzuara (si Fondi Social);</w:t>
                        </w:r>
                      </w:p>
                      <w:p w14:paraId="037ECAAD" w14:textId="34E2DFD6" w:rsidR="009B663A" w:rsidRPr="00B43573" w:rsidRDefault="009B663A">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en-GB"/>
                          </w:rPr>
                        </w:pPr>
                        <w:r w:rsidRPr="000C7EDD">
                          <w:rPr>
                            <w:rFonts w:ascii="Times New Roman" w:hAnsi="Times New Roman" w:cs="Times New Roman"/>
                            <w:sz w:val="20"/>
                            <w:szCs w:val="20"/>
                            <w:lang w:val="en-GB"/>
                          </w:rPr>
                          <w:t>Partneritetin me komunitetin dhe sektorin civil për një përgjigje më të mirë ndaj nevojave sociale.</w:t>
                        </w:r>
                      </w:p>
                    </w:txbxContent>
                  </v:textbox>
                </v:shape>
                <w10:wrap type="square" anchorx="margin"/>
              </v:group>
            </w:pict>
          </mc:Fallback>
        </mc:AlternateContent>
      </w:r>
      <w:r w:rsidR="000C7EDD" w:rsidRPr="006E513C">
        <w:rPr>
          <w:rFonts w:ascii="Times New Roman" w:hAnsi="Times New Roman" w:cs="Times New Roman"/>
          <w:b/>
          <w:bCs/>
          <w:sz w:val="24"/>
          <w:szCs w:val="24"/>
          <w:lang w:val="en-GB"/>
        </w:rPr>
        <w:t xml:space="preserve">Funksionet e bashkive në fushën </w:t>
      </w:r>
      <w:r w:rsidR="00F037C5" w:rsidRPr="006E513C">
        <w:rPr>
          <w:rFonts w:ascii="Times New Roman" w:hAnsi="Times New Roman" w:cs="Times New Roman"/>
          <w:b/>
          <w:bCs/>
          <w:sz w:val="24"/>
          <w:szCs w:val="24"/>
          <w:lang w:val="en-GB"/>
        </w:rPr>
        <w:t>e sh</w:t>
      </w:r>
      <w:r w:rsidR="009847F8" w:rsidRPr="006E513C">
        <w:rPr>
          <w:rFonts w:ascii="Times New Roman" w:hAnsi="Times New Roman" w:cs="Times New Roman"/>
          <w:b/>
          <w:bCs/>
          <w:sz w:val="24"/>
          <w:szCs w:val="24"/>
          <w:lang w:val="en-GB"/>
        </w:rPr>
        <w:t>ë</w:t>
      </w:r>
      <w:r w:rsidR="00F037C5" w:rsidRPr="006E513C">
        <w:rPr>
          <w:rFonts w:ascii="Times New Roman" w:hAnsi="Times New Roman" w:cs="Times New Roman"/>
          <w:b/>
          <w:bCs/>
          <w:sz w:val="24"/>
          <w:szCs w:val="24"/>
          <w:lang w:val="en-GB"/>
        </w:rPr>
        <w:t xml:space="preserve">rbimeve </w:t>
      </w:r>
      <w:r w:rsidR="000C7EDD" w:rsidRPr="006E513C">
        <w:rPr>
          <w:rFonts w:ascii="Times New Roman" w:hAnsi="Times New Roman" w:cs="Times New Roman"/>
          <w:b/>
          <w:bCs/>
          <w:sz w:val="24"/>
          <w:szCs w:val="24"/>
          <w:lang w:val="en-GB"/>
        </w:rPr>
        <w:t>sociale sipas Ligjit nr. 139/2015</w:t>
      </w:r>
    </w:p>
    <w:p w14:paraId="6B0B42F8" w14:textId="77777777" w:rsidR="000C7EDD" w:rsidRPr="006E513C" w:rsidRDefault="000C7ED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 përputhje me nenin 22 (Funksionet e veta) dhe nenin 23 (Funksionet e deleguara), bashkive u janë dhënë kompetenca për:</w:t>
      </w:r>
    </w:p>
    <w:p w14:paraId="2A150F8B" w14:textId="77777777" w:rsidR="000C7EDD" w:rsidRPr="006E513C" w:rsidRDefault="000C7EDD" w:rsidP="009B663A">
      <w:pPr>
        <w:numPr>
          <w:ilvl w:val="0"/>
          <w:numId w:val="1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Ofrimin e shërbimeve sociale për individë dhe grupe në nevojë, në përputhje me legjislacionin për kujdesin shoqëror;</w:t>
      </w:r>
    </w:p>
    <w:p w14:paraId="05020D42" w14:textId="1E1801B6" w:rsidR="000C7EDD" w:rsidRPr="006E513C" w:rsidRDefault="000C7EDD" w:rsidP="009B663A">
      <w:pPr>
        <w:numPr>
          <w:ilvl w:val="0"/>
          <w:numId w:val="1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Identifikimin e nevojave të komunitetit dhe krijimin e strukturave që sigurojnë shërbime mbështetëse për fëmijët, të moshuarit, personat me aftësi të kufizuar, viktimat e dhunës në familje etj.</w:t>
      </w:r>
    </w:p>
    <w:p w14:paraId="3AC35493" w14:textId="77777777" w:rsidR="000C7EDD" w:rsidRPr="006E513C" w:rsidRDefault="000C7EDD" w:rsidP="009B663A">
      <w:pPr>
        <w:numPr>
          <w:ilvl w:val="0"/>
          <w:numId w:val="1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Administrimin e objekteve dhe institucioneve publike sociale në juridiksionin e tyre;</w:t>
      </w:r>
    </w:p>
    <w:p w14:paraId="72905CB2" w14:textId="77777777" w:rsidR="000C7EDD" w:rsidRPr="006E513C" w:rsidRDefault="000C7EDD" w:rsidP="009B663A">
      <w:pPr>
        <w:numPr>
          <w:ilvl w:val="0"/>
          <w:numId w:val="1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Bashkëpunimin me OJF-të, partnerët socialë dhe ndërmarrjet sociale për zbatimin e politikave të mbrojtjes dhe përfshirjes sociale.</w:t>
      </w:r>
    </w:p>
    <w:p w14:paraId="6AFBFEF1" w14:textId="77777777" w:rsidR="006674B7" w:rsidRPr="006E513C" w:rsidRDefault="006674B7" w:rsidP="009B663A">
      <w:pPr>
        <w:pStyle w:val="FootnoteText"/>
        <w:ind w:left="360"/>
        <w:contextualSpacing/>
        <w:jc w:val="both"/>
        <w:rPr>
          <w:rFonts w:ascii="Times New Roman" w:hAnsi="Times New Roman" w:cs="Times New Roman"/>
          <w:sz w:val="24"/>
          <w:szCs w:val="24"/>
          <w:lang w:val="en-GB"/>
        </w:rPr>
      </w:pPr>
    </w:p>
    <w:p w14:paraId="0287C751" w14:textId="0385C541" w:rsidR="006674B7" w:rsidRPr="006E513C" w:rsidRDefault="006674B7" w:rsidP="009B663A">
      <w:pPr>
        <w:pStyle w:val="FootnoteText"/>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Neni 24, pika 4 “Funksionet e bashkive në fushën sociale” i ligjit parashikon: </w:t>
      </w:r>
      <w:r w:rsidRPr="006E513C">
        <w:rPr>
          <w:rFonts w:ascii="Times New Roman" w:hAnsi="Times New Roman" w:cs="Times New Roman"/>
          <w:b/>
          <w:bCs/>
          <w:sz w:val="24"/>
          <w:szCs w:val="24"/>
          <w:u w:val="single"/>
          <w:lang w:val="en-GB"/>
        </w:rPr>
        <w:t>“Krijimin, në bashkëpunim me ministrinë përgjegjëse për mirëqenien sociale, të fondit social për financimin e shërbimeve, sipas mënyrës së përcaktuar me ligj”</w:t>
      </w:r>
      <w:r w:rsidRPr="006E513C">
        <w:rPr>
          <w:rFonts w:ascii="Times New Roman" w:hAnsi="Times New Roman" w:cs="Times New Roman"/>
          <w:sz w:val="24"/>
          <w:szCs w:val="24"/>
          <w:lang w:val="en-GB"/>
        </w:rPr>
        <w:t>.</w:t>
      </w:r>
    </w:p>
    <w:p w14:paraId="27411BF1" w14:textId="2A9BF4E3" w:rsidR="000C7EDD" w:rsidRPr="006E513C" w:rsidRDefault="000C7EDD" w:rsidP="009B663A">
      <w:pPr>
        <w:spacing w:after="0" w:line="240" w:lineRule="auto"/>
        <w:contextualSpacing/>
        <w:jc w:val="both"/>
        <w:rPr>
          <w:rFonts w:ascii="Times New Roman" w:hAnsi="Times New Roman" w:cs="Times New Roman"/>
          <w:sz w:val="24"/>
          <w:szCs w:val="24"/>
          <w:lang w:val="en-GB"/>
        </w:rPr>
      </w:pPr>
    </w:p>
    <w:p w14:paraId="07D9A906" w14:textId="1F1D7305" w:rsidR="000C7EDD" w:rsidRPr="006E513C" w:rsidRDefault="000C7EDD" w:rsidP="009B663A">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 xml:space="preserve">Lidhja </w:t>
      </w:r>
      <w:r w:rsidR="00E80F00" w:rsidRPr="006E513C">
        <w:rPr>
          <w:rFonts w:ascii="Times New Roman" w:hAnsi="Times New Roman" w:cs="Times New Roman"/>
          <w:b/>
          <w:bCs/>
          <w:sz w:val="24"/>
          <w:szCs w:val="24"/>
          <w:lang w:val="en-GB"/>
        </w:rPr>
        <w:t xml:space="preserve">e dy ligjeve bazë </w:t>
      </w:r>
      <w:r w:rsidRPr="006E513C">
        <w:rPr>
          <w:rFonts w:ascii="Times New Roman" w:hAnsi="Times New Roman" w:cs="Times New Roman"/>
          <w:b/>
          <w:bCs/>
          <w:sz w:val="24"/>
          <w:szCs w:val="24"/>
          <w:lang w:val="en-GB"/>
        </w:rPr>
        <w:t>me Fondin Social</w:t>
      </w:r>
      <w:r w:rsidR="00A77DF2" w:rsidRPr="006E513C">
        <w:rPr>
          <w:rFonts w:ascii="Times New Roman" w:hAnsi="Times New Roman" w:cs="Times New Roman"/>
          <w:b/>
          <w:bCs/>
          <w:sz w:val="24"/>
          <w:szCs w:val="24"/>
          <w:lang w:val="en-GB"/>
        </w:rPr>
        <w:t xml:space="preserve"> Vendor</w:t>
      </w:r>
    </w:p>
    <w:p w14:paraId="4435EEB2" w14:textId="77777777" w:rsidR="000C7EDD" w:rsidRPr="006E513C" w:rsidRDefault="000C7ED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Ligji nr. 139/2015, në bashkëveprim me </w:t>
      </w:r>
      <w:r w:rsidRPr="006E513C">
        <w:rPr>
          <w:rFonts w:ascii="Times New Roman" w:hAnsi="Times New Roman" w:cs="Times New Roman"/>
          <w:b/>
          <w:bCs/>
          <w:sz w:val="24"/>
          <w:szCs w:val="24"/>
          <w:lang w:val="en-GB"/>
        </w:rPr>
        <w:t>Ligjin nr. 121/2016 “Për shërbimet e kujdesit shoqëror”</w:t>
      </w:r>
      <w:r w:rsidRPr="006E513C">
        <w:rPr>
          <w:rFonts w:ascii="Times New Roman" w:hAnsi="Times New Roman" w:cs="Times New Roman"/>
          <w:sz w:val="24"/>
          <w:szCs w:val="24"/>
          <w:lang w:val="en-GB"/>
        </w:rPr>
        <w:t>, krijon bazën për:</w:t>
      </w:r>
    </w:p>
    <w:p w14:paraId="6413003F" w14:textId="77777777" w:rsidR="000C7EDD" w:rsidRPr="006E513C" w:rsidRDefault="000C7EDD" w:rsidP="009B663A">
      <w:pPr>
        <w:numPr>
          <w:ilvl w:val="0"/>
          <w:numId w:val="19"/>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Detyrimin ligjor të bashkive për të planifikuar dhe financuar shërbime sociale</w:t>
      </w:r>
      <w:r w:rsidRPr="006E513C">
        <w:rPr>
          <w:rFonts w:ascii="Times New Roman" w:hAnsi="Times New Roman" w:cs="Times New Roman"/>
          <w:sz w:val="24"/>
          <w:szCs w:val="24"/>
          <w:lang w:val="en-GB"/>
        </w:rPr>
        <w:t>, si pjesë e kompetencave të tyre ekskluzive;</w:t>
      </w:r>
    </w:p>
    <w:p w14:paraId="47FD6C12" w14:textId="1E29B18F" w:rsidR="000C7EDD" w:rsidRPr="006E513C" w:rsidRDefault="000C7EDD" w:rsidP="009B663A">
      <w:pPr>
        <w:numPr>
          <w:ilvl w:val="0"/>
          <w:numId w:val="19"/>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lastRenderedPageBreak/>
        <w:t>Krijimin e Fondit Social në nivel vendor</w:t>
      </w:r>
      <w:r w:rsidRPr="006E513C">
        <w:rPr>
          <w:rFonts w:ascii="Times New Roman" w:hAnsi="Times New Roman" w:cs="Times New Roman"/>
          <w:sz w:val="24"/>
          <w:szCs w:val="24"/>
          <w:lang w:val="en-GB"/>
        </w:rPr>
        <w:t>, si një mekanizëm financiar për të mbështetur ushtrimin e këtyre funksioneve (neni 47 i Ligjit 121/2016</w:t>
      </w:r>
      <w:r w:rsidR="00935B21" w:rsidRPr="006E513C">
        <w:rPr>
          <w:rFonts w:ascii="Times New Roman" w:hAnsi="Times New Roman" w:cs="Times New Roman"/>
          <w:sz w:val="24"/>
          <w:szCs w:val="24"/>
          <w:lang w:val="en-GB"/>
        </w:rPr>
        <w:t xml:space="preserve"> dhe neni 24 i Ligjit 139/2015</w:t>
      </w:r>
      <w:r w:rsidRPr="006E513C">
        <w:rPr>
          <w:rFonts w:ascii="Times New Roman" w:hAnsi="Times New Roman" w:cs="Times New Roman"/>
          <w:sz w:val="24"/>
          <w:szCs w:val="24"/>
          <w:lang w:val="en-GB"/>
        </w:rPr>
        <w:t>);</w:t>
      </w:r>
    </w:p>
    <w:p w14:paraId="6027B9B1" w14:textId="77777777" w:rsidR="000C7EDD" w:rsidRPr="006E513C" w:rsidRDefault="000C7EDD" w:rsidP="009B663A">
      <w:pPr>
        <w:numPr>
          <w:ilvl w:val="0"/>
          <w:numId w:val="19"/>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Zbatimin e transfertave të kushtëzuara nga buxheti i shtetit</w:t>
      </w:r>
      <w:r w:rsidRPr="006E513C">
        <w:rPr>
          <w:rFonts w:ascii="Times New Roman" w:hAnsi="Times New Roman" w:cs="Times New Roman"/>
          <w:sz w:val="24"/>
          <w:szCs w:val="24"/>
          <w:lang w:val="en-GB"/>
        </w:rPr>
        <w:t>, në përputhje me parimin e ndarjes së burimeve në bazë të funksioneve të transferuara;</w:t>
      </w:r>
    </w:p>
    <w:p w14:paraId="6F0B9C41" w14:textId="77777777" w:rsidR="000C7EDD" w:rsidRPr="006E513C" w:rsidRDefault="000C7EDD" w:rsidP="009B663A">
      <w:pPr>
        <w:numPr>
          <w:ilvl w:val="0"/>
          <w:numId w:val="19"/>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Hartimin e Planeve Sociale Vendore</w:t>
      </w:r>
      <w:r w:rsidRPr="006E513C">
        <w:rPr>
          <w:rFonts w:ascii="Times New Roman" w:hAnsi="Times New Roman" w:cs="Times New Roman"/>
          <w:sz w:val="24"/>
          <w:szCs w:val="24"/>
          <w:lang w:val="en-GB"/>
        </w:rPr>
        <w:t>, të cilat bazohen në kompetencat e përcaktuara nga ky ligj dhe përbëjnë referencë për aplikim në Fondin Social.</w:t>
      </w:r>
    </w:p>
    <w:p w14:paraId="2B766B77" w14:textId="6E2E014E" w:rsidR="000C7EDD" w:rsidRPr="006E513C" w:rsidRDefault="000C7EDD" w:rsidP="009B663A">
      <w:pPr>
        <w:spacing w:after="0" w:line="240" w:lineRule="auto"/>
        <w:contextualSpacing/>
        <w:jc w:val="both"/>
        <w:rPr>
          <w:rFonts w:ascii="Times New Roman" w:hAnsi="Times New Roman" w:cs="Times New Roman"/>
          <w:sz w:val="24"/>
          <w:szCs w:val="24"/>
          <w:lang w:val="en-GB"/>
        </w:rPr>
      </w:pPr>
    </w:p>
    <w:p w14:paraId="2FA1AA15" w14:textId="233D7B4E" w:rsidR="00A44C4D" w:rsidRPr="006E513C" w:rsidRDefault="00A44C4D" w:rsidP="009B663A">
      <w:pPr>
        <w:spacing w:after="0" w:line="240" w:lineRule="auto"/>
        <w:contextualSpacing/>
        <w:jc w:val="both"/>
        <w:rPr>
          <w:rFonts w:ascii="Times New Roman" w:hAnsi="Times New Roman" w:cs="Times New Roman"/>
          <w:b/>
          <w:bCs/>
          <w:color w:val="365F91" w:themeColor="accent1" w:themeShade="BF"/>
          <w:sz w:val="24"/>
          <w:szCs w:val="24"/>
          <w:lang w:val="de-DE"/>
        </w:rPr>
      </w:pPr>
      <w:r w:rsidRPr="006E513C">
        <w:rPr>
          <w:rFonts w:ascii="Times New Roman" w:hAnsi="Times New Roman" w:cs="Times New Roman"/>
          <w:b/>
          <w:bCs/>
          <w:color w:val="365F91" w:themeColor="accent1" w:themeShade="BF"/>
          <w:sz w:val="24"/>
          <w:szCs w:val="24"/>
          <w:lang w:val="de-DE"/>
        </w:rPr>
        <w:t>VKM nr. 111, datë 23.02.2018 “Për krijimin dhe funksionimin e Fondit Social”</w:t>
      </w:r>
      <w:r w:rsidR="00CE73EC" w:rsidRPr="006E513C">
        <w:rPr>
          <w:rFonts w:ascii="Times New Roman" w:hAnsi="Times New Roman" w:cs="Times New Roman"/>
          <w:b/>
          <w:bCs/>
          <w:color w:val="365F91" w:themeColor="accent1" w:themeShade="BF"/>
          <w:sz w:val="24"/>
          <w:szCs w:val="24"/>
          <w:lang w:val="de-DE"/>
        </w:rPr>
        <w:t xml:space="preserve"> dhe amendimi i saj me VKM 613, dat</w:t>
      </w:r>
      <w:r w:rsidR="001F6D30" w:rsidRPr="006E513C">
        <w:rPr>
          <w:rFonts w:ascii="Times New Roman" w:hAnsi="Times New Roman" w:cs="Times New Roman"/>
          <w:b/>
          <w:bCs/>
          <w:color w:val="365F91" w:themeColor="accent1" w:themeShade="BF"/>
          <w:sz w:val="24"/>
          <w:szCs w:val="24"/>
          <w:lang w:val="de-DE"/>
        </w:rPr>
        <w:t>ë</w:t>
      </w:r>
      <w:r w:rsidR="00CE73EC" w:rsidRPr="006E513C">
        <w:rPr>
          <w:rFonts w:ascii="Times New Roman" w:hAnsi="Times New Roman" w:cs="Times New Roman"/>
          <w:b/>
          <w:bCs/>
          <w:color w:val="365F91" w:themeColor="accent1" w:themeShade="BF"/>
          <w:sz w:val="24"/>
          <w:szCs w:val="24"/>
          <w:lang w:val="de-DE"/>
        </w:rPr>
        <w:t xml:space="preserve"> 2.10.2024</w:t>
      </w:r>
    </w:p>
    <w:p w14:paraId="51763B07" w14:textId="575759CE" w:rsidR="000D5951" w:rsidRPr="006E513C" w:rsidRDefault="003F6BA0" w:rsidP="009B663A">
      <w:pPr>
        <w:spacing w:after="0" w:line="240" w:lineRule="auto"/>
        <w:contextualSpacing/>
        <w:jc w:val="both"/>
        <w:rPr>
          <w:rFonts w:ascii="Times New Roman" w:hAnsi="Times New Roman" w:cs="Times New Roman"/>
          <w:b/>
          <w:bCs/>
          <w:sz w:val="24"/>
          <w:szCs w:val="24"/>
          <w:lang w:val="de-DE"/>
        </w:rPr>
      </w:pPr>
      <w:r w:rsidRPr="003F6BA0">
        <w:rPr>
          <w:rFonts w:ascii="Times New Roman" w:hAnsi="Times New Roman" w:cs="Times New Roman"/>
          <w:sz w:val="24"/>
          <w:szCs w:val="24"/>
          <w:lang w:val="de-DE"/>
        </w:rPr>
        <w:t>Vendimi përcakton funksionimin e Fondit Social si një program buxhetor të dedikuar në nivel vendor, duke i dhënë bashkive kompetencën për ngritjen dhe administrimin e tij (të detajuar me VKM nr. 613/2024). Megjithatë, akti nuk përcakton qartësisht mekanizmin financiar të transferimeve ndërmjet nivelit qendror dhe vendor, si dhe mënyrën e funksionimit të fondit në praktikë.</w:t>
      </w:r>
    </w:p>
    <w:p w14:paraId="77DE25F8" w14:textId="77777777" w:rsidR="003F6BA0" w:rsidRPr="003F6BA0" w:rsidRDefault="003F6BA0" w:rsidP="009B663A">
      <w:pPr>
        <w:spacing w:after="0" w:line="240" w:lineRule="auto"/>
        <w:contextualSpacing/>
        <w:jc w:val="both"/>
        <w:rPr>
          <w:rFonts w:ascii="Times New Roman" w:hAnsi="Times New Roman" w:cs="Times New Roman"/>
          <w:sz w:val="24"/>
          <w:szCs w:val="24"/>
          <w:lang w:val="en-GB"/>
        </w:rPr>
      </w:pPr>
      <w:r w:rsidRPr="003F6BA0">
        <w:rPr>
          <w:rFonts w:ascii="Times New Roman" w:hAnsi="Times New Roman" w:cs="Times New Roman"/>
          <w:sz w:val="24"/>
          <w:szCs w:val="24"/>
          <w:lang w:val="en-GB"/>
        </w:rPr>
        <w:t>Së bashku, VKM nr. 111/2018 dhe VKM nr. 613/2024 rregullojnë:</w:t>
      </w:r>
    </w:p>
    <w:p w14:paraId="2063953B" w14:textId="77777777" w:rsidR="003F6BA0" w:rsidRPr="003F6BA0" w:rsidRDefault="003F6BA0" w:rsidP="009B663A">
      <w:pPr>
        <w:spacing w:after="0" w:line="240" w:lineRule="auto"/>
        <w:contextualSpacing/>
        <w:jc w:val="both"/>
        <w:rPr>
          <w:rFonts w:ascii="Times New Roman" w:hAnsi="Times New Roman" w:cs="Times New Roman"/>
          <w:sz w:val="24"/>
          <w:szCs w:val="24"/>
          <w:lang w:val="en-GB"/>
        </w:rPr>
      </w:pPr>
      <w:r w:rsidRPr="003F6BA0">
        <w:rPr>
          <w:rFonts w:ascii="Times New Roman" w:hAnsi="Times New Roman" w:cs="Times New Roman"/>
          <w:sz w:val="24"/>
          <w:szCs w:val="24"/>
          <w:lang w:val="en-GB"/>
        </w:rPr>
        <w:t>• Krijimin e Fondit Social si program buxhetor më vete në çdo njësi të vetëqeverisjes vendore dhe administrimin e tij në bashkëpunim me Ministrinë e Shëndetësisë dhe Mbrojtjes Sociale;</w:t>
      </w:r>
    </w:p>
    <w:p w14:paraId="2760AEE9" w14:textId="77777777" w:rsidR="003F6BA0" w:rsidRPr="003F6BA0" w:rsidRDefault="003F6BA0" w:rsidP="009B663A">
      <w:pPr>
        <w:spacing w:after="0" w:line="240" w:lineRule="auto"/>
        <w:contextualSpacing/>
        <w:jc w:val="both"/>
        <w:rPr>
          <w:rFonts w:ascii="Times New Roman" w:hAnsi="Times New Roman" w:cs="Times New Roman"/>
          <w:sz w:val="24"/>
          <w:szCs w:val="24"/>
          <w:lang w:val="en-GB"/>
        </w:rPr>
      </w:pPr>
      <w:r w:rsidRPr="003F6BA0">
        <w:rPr>
          <w:rFonts w:ascii="Times New Roman" w:hAnsi="Times New Roman" w:cs="Times New Roman"/>
          <w:sz w:val="24"/>
          <w:szCs w:val="24"/>
          <w:lang w:val="en-GB"/>
        </w:rPr>
        <w:t>• Procesin vjetor të vlerësimit të nevojave dhe planifikimit buxhetor për shërbimet e kujdesit shoqëror, nëpërmjet hartimit të Planit Social Vendor dhe përcaktimit të shërbimeve të pafinancuara, në përputhje me Programin Buxhetor Afatmesëm;</w:t>
      </w:r>
    </w:p>
    <w:p w14:paraId="4322D625" w14:textId="77777777" w:rsidR="003F6BA0" w:rsidRPr="003F6BA0" w:rsidRDefault="003F6BA0" w:rsidP="009B663A">
      <w:pPr>
        <w:spacing w:after="0" w:line="240" w:lineRule="auto"/>
        <w:contextualSpacing/>
        <w:jc w:val="both"/>
        <w:rPr>
          <w:rFonts w:ascii="Times New Roman" w:hAnsi="Times New Roman" w:cs="Times New Roman"/>
          <w:sz w:val="24"/>
          <w:szCs w:val="24"/>
          <w:lang w:val="en-GB"/>
        </w:rPr>
      </w:pPr>
      <w:r w:rsidRPr="003F6BA0">
        <w:rPr>
          <w:rFonts w:ascii="Times New Roman" w:hAnsi="Times New Roman" w:cs="Times New Roman"/>
          <w:sz w:val="24"/>
          <w:szCs w:val="24"/>
          <w:lang w:val="en-GB"/>
        </w:rPr>
        <w:t>• Mundësinë që bashkitë të kontraktojnë organizata jofitimprurëse apo ndërmarrje sociale për ofrimin e shërbimeve të kujdesit shoqëror;</w:t>
      </w:r>
    </w:p>
    <w:p w14:paraId="1003DF7C" w14:textId="77777777" w:rsidR="003F6BA0" w:rsidRDefault="003F6BA0" w:rsidP="009B663A">
      <w:pPr>
        <w:spacing w:after="0" w:line="240" w:lineRule="auto"/>
        <w:contextualSpacing/>
        <w:jc w:val="both"/>
        <w:rPr>
          <w:rFonts w:ascii="Times New Roman" w:hAnsi="Times New Roman" w:cs="Times New Roman"/>
          <w:sz w:val="24"/>
          <w:szCs w:val="24"/>
          <w:lang w:val="en-GB"/>
        </w:rPr>
      </w:pPr>
      <w:r w:rsidRPr="003F6BA0">
        <w:rPr>
          <w:rFonts w:ascii="Times New Roman" w:hAnsi="Times New Roman" w:cs="Times New Roman"/>
          <w:sz w:val="24"/>
          <w:szCs w:val="24"/>
          <w:lang w:val="en-GB"/>
        </w:rPr>
        <w:t>• Detyrimin për raportim periodik dhe monitorim të ofrimit të shërbimeve të financuara përmes Fondit Social.</w:t>
      </w:r>
    </w:p>
    <w:p w14:paraId="6806C570" w14:textId="1778CAAC" w:rsidR="00A44C4D" w:rsidRPr="006E513C" w:rsidRDefault="000E2EE2"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w:t>
      </w:r>
      <w:r w:rsidR="008C306E"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bashku k</w:t>
      </w:r>
      <w:r w:rsidR="008C306E"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to vendime </w:t>
      </w:r>
      <w:r w:rsidR="00A44C4D" w:rsidRPr="006E513C">
        <w:rPr>
          <w:rFonts w:ascii="Times New Roman" w:hAnsi="Times New Roman" w:cs="Times New Roman"/>
          <w:sz w:val="24"/>
          <w:szCs w:val="24"/>
          <w:lang w:val="en-GB"/>
        </w:rPr>
        <w:t>rregullo</w:t>
      </w:r>
      <w:r w:rsidRPr="006E513C">
        <w:rPr>
          <w:rFonts w:ascii="Times New Roman" w:hAnsi="Times New Roman" w:cs="Times New Roman"/>
          <w:sz w:val="24"/>
          <w:szCs w:val="24"/>
          <w:lang w:val="en-GB"/>
        </w:rPr>
        <w:t>jn</w:t>
      </w:r>
      <w:r w:rsidR="008C306E" w:rsidRPr="006E513C">
        <w:rPr>
          <w:rFonts w:ascii="Times New Roman" w:hAnsi="Times New Roman" w:cs="Times New Roman"/>
          <w:sz w:val="24"/>
          <w:szCs w:val="24"/>
          <w:lang w:val="en-GB"/>
        </w:rPr>
        <w:t>ë</w:t>
      </w:r>
      <w:r w:rsidR="00A44C4D" w:rsidRPr="006E513C">
        <w:rPr>
          <w:rFonts w:ascii="Times New Roman" w:hAnsi="Times New Roman" w:cs="Times New Roman"/>
          <w:sz w:val="24"/>
          <w:szCs w:val="24"/>
          <w:lang w:val="en-GB"/>
        </w:rPr>
        <w:t>:</w:t>
      </w:r>
    </w:p>
    <w:p w14:paraId="7693B740" w14:textId="0C465C1A" w:rsidR="000E2EE2" w:rsidRPr="006E513C" w:rsidRDefault="000E2EE2" w:rsidP="009B663A">
      <w:pPr>
        <w:numPr>
          <w:ilvl w:val="0"/>
          <w:numId w:val="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Krijimin dhe administrimin e fondit social nga njësitë e qeverisjes vendore, në bashkëpunim me ministrinë përgjegjëse për çështjet sociale, për të siguruar zhvillimin e politikave sociale, përmirësimin e standardeve të shërbimeve ekzistuese, si dhe planifikimin e krijimin e shërbimeve të reja”.</w:t>
      </w:r>
    </w:p>
    <w:p w14:paraId="1DE57CC2" w14:textId="71B8451D" w:rsidR="000E2EE2" w:rsidRPr="006E513C" w:rsidRDefault="00A44C4D" w:rsidP="009B663A">
      <w:pPr>
        <w:numPr>
          <w:ilvl w:val="0"/>
          <w:numId w:val="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Procesin vjetor të vlerësimit të nevojave nga bashkitë dhe të planifikimit buxhetor</w:t>
      </w:r>
      <w:r w:rsidR="000E2EE2" w:rsidRPr="006E513C">
        <w:rPr>
          <w:rFonts w:ascii="Times New Roman" w:hAnsi="Times New Roman" w:cs="Times New Roman"/>
          <w:sz w:val="24"/>
          <w:szCs w:val="24"/>
          <w:lang w:val="en-GB"/>
        </w:rPr>
        <w:t xml:space="preserve"> </w:t>
      </w:r>
      <w:r w:rsidR="000E2EE2" w:rsidRPr="006E513C">
        <w:rPr>
          <w:rFonts w:ascii="Times New Roman" w:eastAsia="Times New Roman" w:hAnsi="Times New Roman" w:cs="Times New Roman"/>
          <w:spacing w:val="-2"/>
          <w:sz w:val="24"/>
          <w:szCs w:val="24"/>
        </w:rPr>
        <w:t>për ofrimin e shërbimeve të kujdesit</w:t>
      </w:r>
      <w:r w:rsidR="000E2EE2" w:rsidRPr="006E513C">
        <w:rPr>
          <w:rFonts w:ascii="Times New Roman" w:hAnsi="Times New Roman" w:cs="Times New Roman"/>
          <w:sz w:val="24"/>
          <w:szCs w:val="24"/>
          <w:lang w:val="en-GB"/>
        </w:rPr>
        <w:t xml:space="preserve"> </w:t>
      </w:r>
      <w:r w:rsidR="000E2EE2" w:rsidRPr="006E513C">
        <w:rPr>
          <w:rFonts w:ascii="Times New Roman" w:eastAsia="Times New Roman" w:hAnsi="Times New Roman" w:cs="Times New Roman"/>
          <w:spacing w:val="-2"/>
          <w:sz w:val="24"/>
          <w:szCs w:val="24"/>
        </w:rPr>
        <w:t>shoqëror në nivel vendor dhe hartimin e planit social vendor, duke identifikuar ato shërbime që</w:t>
      </w:r>
      <w:r w:rsidR="000E2EE2" w:rsidRPr="006E513C">
        <w:rPr>
          <w:rFonts w:ascii="Times New Roman" w:hAnsi="Times New Roman" w:cs="Times New Roman"/>
          <w:sz w:val="24"/>
          <w:szCs w:val="24"/>
          <w:lang w:val="en-GB"/>
        </w:rPr>
        <w:t xml:space="preserve"> </w:t>
      </w:r>
      <w:r w:rsidR="000E2EE2" w:rsidRPr="006E513C">
        <w:rPr>
          <w:rFonts w:ascii="Times New Roman" w:eastAsia="Times New Roman" w:hAnsi="Times New Roman" w:cs="Times New Roman"/>
          <w:spacing w:val="-2"/>
          <w:sz w:val="24"/>
          <w:szCs w:val="24"/>
        </w:rPr>
        <w:t>mbeten të pafinancuara, bazuar në programin buxhetor afatmesëm”.</w:t>
      </w:r>
    </w:p>
    <w:p w14:paraId="2A391942" w14:textId="57D61CBD" w:rsidR="000E2EE2" w:rsidRPr="006E513C" w:rsidRDefault="00A44C4D" w:rsidP="009B663A">
      <w:pPr>
        <w:numPr>
          <w:ilvl w:val="0"/>
          <w:numId w:val="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Mundësinë që bashkitë të kontraktojnë </w:t>
      </w:r>
      <w:r w:rsidR="00513365" w:rsidRPr="00513365">
        <w:rPr>
          <w:rFonts w:ascii="Times New Roman" w:hAnsi="Times New Roman" w:cs="Times New Roman"/>
          <w:sz w:val="24"/>
          <w:szCs w:val="24"/>
          <w:lang w:val="en-GB"/>
        </w:rPr>
        <w:t xml:space="preserve">organizata jofitimprurëse, si ndërmarrje sociale apo struktura të ngjashme me to, që operojnë </w:t>
      </w:r>
      <w:r w:rsidR="00513365">
        <w:rPr>
          <w:rFonts w:ascii="Times New Roman" w:hAnsi="Times New Roman" w:cs="Times New Roman"/>
          <w:sz w:val="24"/>
          <w:szCs w:val="24"/>
          <w:lang w:val="en-GB"/>
        </w:rPr>
        <w:t>n</w:t>
      </w:r>
      <w:r w:rsidRPr="006E513C">
        <w:rPr>
          <w:rFonts w:ascii="Times New Roman" w:hAnsi="Times New Roman" w:cs="Times New Roman"/>
          <w:sz w:val="24"/>
          <w:szCs w:val="24"/>
          <w:lang w:val="en-GB"/>
        </w:rPr>
        <w:t>ë ofrimin e shërbimeve</w:t>
      </w:r>
      <w:r w:rsidR="00513365">
        <w:rPr>
          <w:rFonts w:ascii="Times New Roman" w:hAnsi="Times New Roman" w:cs="Times New Roman"/>
          <w:sz w:val="24"/>
          <w:szCs w:val="24"/>
          <w:lang w:val="en-GB"/>
        </w:rPr>
        <w:t xml:space="preserve"> sociale</w:t>
      </w:r>
      <w:r w:rsidRPr="006E513C">
        <w:rPr>
          <w:rFonts w:ascii="Times New Roman" w:hAnsi="Times New Roman" w:cs="Times New Roman"/>
          <w:sz w:val="24"/>
          <w:szCs w:val="24"/>
          <w:lang w:val="en-GB"/>
        </w:rPr>
        <w:t>.</w:t>
      </w:r>
    </w:p>
    <w:p w14:paraId="16A2145C" w14:textId="77777777" w:rsidR="000E2EE2" w:rsidRPr="006E513C" w:rsidRDefault="000E2EE2" w:rsidP="009B663A">
      <w:pPr>
        <w:shd w:val="clear" w:color="auto" w:fill="FFFFFF"/>
        <w:spacing w:after="0" w:line="240" w:lineRule="auto"/>
        <w:contextualSpacing/>
        <w:jc w:val="both"/>
        <w:rPr>
          <w:rFonts w:ascii="Times New Roman" w:eastAsia="Times New Roman" w:hAnsi="Times New Roman" w:cs="Times New Roman"/>
          <w:spacing w:val="-2"/>
          <w:sz w:val="24"/>
          <w:szCs w:val="24"/>
        </w:rPr>
      </w:pPr>
    </w:p>
    <w:p w14:paraId="07A88DC0" w14:textId="0356D87C" w:rsidR="008018E0" w:rsidRPr="006E513C" w:rsidRDefault="00821A65"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noProof/>
          <w:sz w:val="24"/>
          <w:szCs w:val="24"/>
        </w:rPr>
        <mc:AlternateContent>
          <mc:Choice Requires="wpg">
            <w:drawing>
              <wp:anchor distT="45720" distB="45720" distL="182880" distR="182880" simplePos="0" relativeHeight="251667456" behindDoc="0" locked="0" layoutInCell="1" allowOverlap="1" wp14:anchorId="44B1E713" wp14:editId="2B84242E">
                <wp:simplePos x="0" y="0"/>
                <wp:positionH relativeFrom="margin">
                  <wp:posOffset>-171450</wp:posOffset>
                </wp:positionH>
                <wp:positionV relativeFrom="paragraph">
                  <wp:posOffset>114300</wp:posOffset>
                </wp:positionV>
                <wp:extent cx="4523739" cy="2190750"/>
                <wp:effectExtent l="0" t="0" r="0" b="0"/>
                <wp:wrapSquare wrapText="bothSides"/>
                <wp:docPr id="1279694854" name="Group 203"/>
                <wp:cNvGraphicFramePr/>
                <a:graphic xmlns:a="http://schemas.openxmlformats.org/drawingml/2006/main">
                  <a:graphicData uri="http://schemas.microsoft.com/office/word/2010/wordprocessingGroup">
                    <wpg:wgp>
                      <wpg:cNvGrpSpPr/>
                      <wpg:grpSpPr>
                        <a:xfrm>
                          <a:off x="0" y="0"/>
                          <a:ext cx="4523739" cy="2190750"/>
                          <a:chOff x="-129805" y="0"/>
                          <a:chExt cx="4742194" cy="2190841"/>
                        </a:xfrm>
                      </wpg:grpSpPr>
                      <wps:wsp>
                        <wps:cNvPr id="402720199" name="Rectangle 402720199"/>
                        <wps:cNvSpPr/>
                        <wps:spPr>
                          <a:xfrm>
                            <a:off x="-1" y="0"/>
                            <a:ext cx="4612390" cy="66677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46681" w14:textId="00F1360D" w:rsidR="009B663A" w:rsidRDefault="009B663A" w:rsidP="00821A65">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VKM 111/2018, ndryshuar me VKM 613/2024, rregullon: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885655" name="Text Box 1907885655"/>
                        <wps:cNvSpPr txBox="1"/>
                        <wps:spPr>
                          <a:xfrm>
                            <a:off x="-129805" y="354274"/>
                            <a:ext cx="4652344" cy="18365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D8CE8" w14:textId="07639351" w:rsidR="009B663A" w:rsidRPr="00FC6B08" w:rsidRDefault="009B663A" w:rsidP="00FC6B08">
                              <w:pPr>
                                <w:numPr>
                                  <w:ilvl w:val="0"/>
                                  <w:numId w:val="9"/>
                                </w:numPr>
                                <w:shd w:val="clear" w:color="auto" w:fill="DBE5F1" w:themeFill="accent1" w:themeFillTint="33"/>
                                <w:spacing w:after="0" w:line="240" w:lineRule="auto"/>
                                <w:contextualSpacing/>
                                <w:jc w:val="both"/>
                                <w:rPr>
                                  <w:rFonts w:ascii="Times New Roman" w:hAnsi="Times New Roman" w:cs="Times New Roman"/>
                                  <w:sz w:val="20"/>
                                  <w:szCs w:val="20"/>
                                  <w:lang w:val="en-GB"/>
                                </w:rPr>
                              </w:pPr>
                              <w:r w:rsidRPr="00FC6B08">
                                <w:rPr>
                                  <w:rFonts w:ascii="Times New Roman" w:hAnsi="Times New Roman" w:cs="Times New Roman"/>
                                  <w:sz w:val="20"/>
                                  <w:szCs w:val="20"/>
                                  <w:lang w:val="en-GB"/>
                                </w:rPr>
                                <w:t xml:space="preserve">Krijimin e Fondit Social si program buxhetor më vete në çdo njësi të vetëqeverisjes vendore dhe administrimin e tij në bashkëpunim me Ministrinë e </w:t>
                              </w:r>
                              <w:r>
                                <w:rPr>
                                  <w:rFonts w:ascii="Times New Roman" w:hAnsi="Times New Roman" w:cs="Times New Roman"/>
                                  <w:sz w:val="20"/>
                                  <w:szCs w:val="20"/>
                                  <w:lang w:val="en-GB"/>
                                </w:rPr>
                                <w:t>përgjegjëse për çështjet sociale</w:t>
                              </w:r>
                              <w:r w:rsidRPr="00FC6B08">
                                <w:rPr>
                                  <w:rFonts w:ascii="Times New Roman" w:hAnsi="Times New Roman" w:cs="Times New Roman"/>
                                  <w:sz w:val="20"/>
                                  <w:szCs w:val="20"/>
                                  <w:lang w:val="en-GB"/>
                                </w:rPr>
                                <w:t>;</w:t>
                              </w:r>
                            </w:p>
                            <w:p w14:paraId="71E3546E" w14:textId="2971656C" w:rsidR="009B663A" w:rsidRPr="00FC6B08" w:rsidRDefault="009B663A" w:rsidP="00FC6B08">
                              <w:pPr>
                                <w:numPr>
                                  <w:ilvl w:val="0"/>
                                  <w:numId w:val="9"/>
                                </w:numPr>
                                <w:shd w:val="clear" w:color="auto" w:fill="DBE5F1" w:themeFill="accent1" w:themeFillTint="33"/>
                                <w:spacing w:after="0" w:line="240" w:lineRule="auto"/>
                                <w:contextualSpacing/>
                                <w:jc w:val="both"/>
                                <w:rPr>
                                  <w:rFonts w:ascii="Times New Roman" w:hAnsi="Times New Roman" w:cs="Times New Roman"/>
                                  <w:sz w:val="20"/>
                                  <w:szCs w:val="20"/>
                                  <w:lang w:val="en-GB"/>
                                </w:rPr>
                              </w:pPr>
                              <w:r w:rsidRPr="00FC6B08">
                                <w:rPr>
                                  <w:rFonts w:ascii="Times New Roman" w:hAnsi="Times New Roman" w:cs="Times New Roman"/>
                                  <w:sz w:val="20"/>
                                  <w:szCs w:val="20"/>
                                  <w:lang w:val="en-GB"/>
                                </w:rPr>
                                <w:t>Procesin vjetor të vlerësimit të nevojave dhe planifikimit buxhetor për shërbimet e kujdesit shoqëror, nëpërmjet hartimit të Planit Social Vendor dhe përcaktimit të shërbimeve të pafinancuara, në përputhje me Programin Buxhetor Afatmesëm;</w:t>
                              </w:r>
                            </w:p>
                            <w:p w14:paraId="392AE9FC" w14:textId="33F0B5AE" w:rsidR="009B663A" w:rsidRPr="00FC6B08" w:rsidRDefault="009B663A" w:rsidP="00FC6B08">
                              <w:pPr>
                                <w:numPr>
                                  <w:ilvl w:val="0"/>
                                  <w:numId w:val="9"/>
                                </w:numPr>
                                <w:shd w:val="clear" w:color="auto" w:fill="DBE5F1" w:themeFill="accent1" w:themeFillTint="33"/>
                                <w:spacing w:after="0" w:line="240" w:lineRule="auto"/>
                                <w:contextualSpacing/>
                                <w:jc w:val="both"/>
                                <w:rPr>
                                  <w:rFonts w:ascii="Times New Roman" w:hAnsi="Times New Roman" w:cs="Times New Roman"/>
                                  <w:sz w:val="20"/>
                                  <w:szCs w:val="20"/>
                                  <w:lang w:val="en-GB"/>
                                </w:rPr>
                              </w:pPr>
                              <w:r w:rsidRPr="00FC6B08">
                                <w:rPr>
                                  <w:rFonts w:ascii="Times New Roman" w:hAnsi="Times New Roman" w:cs="Times New Roman"/>
                                  <w:sz w:val="20"/>
                                  <w:szCs w:val="20"/>
                                  <w:lang w:val="en-GB"/>
                                </w:rPr>
                                <w:t>Mundësinë që bashkitë të kontraktojnë organizata jofitimprurëse apo ndërmarrje sociale për ofrimin e shërbimeve të kujdesit shoqëror;</w:t>
                              </w:r>
                            </w:p>
                            <w:p w14:paraId="22A79C7F" w14:textId="07912034" w:rsidR="009B663A" w:rsidRPr="00907EEF" w:rsidRDefault="009B663A" w:rsidP="00FC6B08">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de-DE"/>
                                </w:rPr>
                              </w:pPr>
                              <w:r w:rsidRPr="00FC6B08">
                                <w:rPr>
                                  <w:rFonts w:ascii="Times New Roman" w:hAnsi="Times New Roman" w:cs="Times New Roman"/>
                                  <w:sz w:val="20"/>
                                  <w:szCs w:val="20"/>
                                  <w:lang w:val="en-GB"/>
                                </w:rPr>
                                <w:t xml:space="preserve">Detyrimin për raportim periodik dhe monitorim të ofrimit të shërbimeve të financuara përmes Fondit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B1E713" id="_x0000_s1038" style="position:absolute;left:0;text-align:left;margin-left:-13.5pt;margin-top:9pt;width:356.2pt;height:172.5pt;z-index:251667456;mso-wrap-distance-left:14.4pt;mso-wrap-distance-top:3.6pt;mso-wrap-distance-right:14.4pt;mso-wrap-distance-bottom:3.6pt;mso-position-horizontal-relative:margin;mso-width-relative:margin;mso-height-relative:margin" coordorigin="-1298" coordsize="47421,2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">
                <v:rect id="Rectangle 402720199" o:spid="_x0000_s1039" style="position:absolute;width:46123;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" fillcolor="#4f81bd [3204]" stroked="f" strokeweight="2pt">
                  <v:textbox>
                    <w:txbxContent>
                      <w:p w14:paraId="07646681" w14:textId="00F1360D" w:rsidR="009B663A" w:rsidRDefault="009B663A" w:rsidP="00821A65">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VKM 111/2018, ndryshuar me VKM 613/2024, rregullon:</w:t>
                        </w:r>
                      </w:p>
                    </w:txbxContent>
                  </v:textbox>
                </v:rect>
                <v:shape id="Text Box 1907885655" o:spid="_x0000_s1040" type="#_x0000_t202" style="position:absolute;left:-1298;top:3542;width:46523;height:18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" filled="f" stroked="f" strokeweight=".5pt">
                  <v:textbox inset=",7.2pt,,0">
                    <w:txbxContent>
                      <w:p w14:paraId="1B0D8CE8" w14:textId="07639351" w:rsidR="009B663A" w:rsidRPr="00FC6B08" w:rsidRDefault="009B663A" w:rsidP="00FC6B08">
                        <w:pPr>
                          <w:numPr>
                            <w:ilvl w:val="0"/>
                            <w:numId w:val="9"/>
                          </w:numPr>
                          <w:shd w:val="clear" w:color="auto" w:fill="DBE5F1" w:themeFill="accent1" w:themeFillTint="33"/>
                          <w:spacing w:after="0" w:line="240" w:lineRule="auto"/>
                          <w:contextualSpacing/>
                          <w:jc w:val="both"/>
                          <w:rPr>
                            <w:rFonts w:ascii="Times New Roman" w:hAnsi="Times New Roman" w:cs="Times New Roman"/>
                            <w:sz w:val="20"/>
                            <w:szCs w:val="20"/>
                            <w:lang w:val="en-GB"/>
                          </w:rPr>
                        </w:pPr>
                        <w:r w:rsidRPr="00FC6B08">
                          <w:rPr>
                            <w:rFonts w:ascii="Times New Roman" w:hAnsi="Times New Roman" w:cs="Times New Roman"/>
                            <w:sz w:val="20"/>
                            <w:szCs w:val="20"/>
                            <w:lang w:val="en-GB"/>
                          </w:rPr>
                          <w:t xml:space="preserve">Krijimin e Fondit Social si program buxhetor më vete në çdo njësi të vetëqeverisjes vendore dhe administrimin e tij në bashkëpunim me Ministrinë e </w:t>
                        </w:r>
                        <w:r>
                          <w:rPr>
                            <w:rFonts w:ascii="Times New Roman" w:hAnsi="Times New Roman" w:cs="Times New Roman"/>
                            <w:sz w:val="20"/>
                            <w:szCs w:val="20"/>
                            <w:lang w:val="en-GB"/>
                          </w:rPr>
                          <w:t>përgjegjëse për çështjet sociale</w:t>
                        </w:r>
                        <w:r w:rsidRPr="00FC6B08">
                          <w:rPr>
                            <w:rFonts w:ascii="Times New Roman" w:hAnsi="Times New Roman" w:cs="Times New Roman"/>
                            <w:sz w:val="20"/>
                            <w:szCs w:val="20"/>
                            <w:lang w:val="en-GB"/>
                          </w:rPr>
                          <w:t>;</w:t>
                        </w:r>
                      </w:p>
                      <w:p w14:paraId="71E3546E" w14:textId="2971656C" w:rsidR="009B663A" w:rsidRPr="00FC6B08" w:rsidRDefault="009B663A" w:rsidP="00FC6B08">
                        <w:pPr>
                          <w:numPr>
                            <w:ilvl w:val="0"/>
                            <w:numId w:val="9"/>
                          </w:numPr>
                          <w:shd w:val="clear" w:color="auto" w:fill="DBE5F1" w:themeFill="accent1" w:themeFillTint="33"/>
                          <w:spacing w:after="0" w:line="240" w:lineRule="auto"/>
                          <w:contextualSpacing/>
                          <w:jc w:val="both"/>
                          <w:rPr>
                            <w:rFonts w:ascii="Times New Roman" w:hAnsi="Times New Roman" w:cs="Times New Roman"/>
                            <w:sz w:val="20"/>
                            <w:szCs w:val="20"/>
                            <w:lang w:val="en-GB"/>
                          </w:rPr>
                        </w:pPr>
                        <w:r w:rsidRPr="00FC6B08">
                          <w:rPr>
                            <w:rFonts w:ascii="Times New Roman" w:hAnsi="Times New Roman" w:cs="Times New Roman"/>
                            <w:sz w:val="20"/>
                            <w:szCs w:val="20"/>
                            <w:lang w:val="en-GB"/>
                          </w:rPr>
                          <w:t>Procesin vjetor të vlerësimit të nevojave dhe planifikimit buxhetor për shërbimet e kujdesit shoqëror, nëpërmjet hartimit të Planit Social Vendor dhe përcaktimit të shërbimeve të pafinancuara, në përputhje me Programin Buxhetor Afatmesëm;</w:t>
                        </w:r>
                      </w:p>
                      <w:p w14:paraId="392AE9FC" w14:textId="33F0B5AE" w:rsidR="009B663A" w:rsidRPr="00FC6B08" w:rsidRDefault="009B663A" w:rsidP="00FC6B08">
                        <w:pPr>
                          <w:numPr>
                            <w:ilvl w:val="0"/>
                            <w:numId w:val="9"/>
                          </w:numPr>
                          <w:shd w:val="clear" w:color="auto" w:fill="DBE5F1" w:themeFill="accent1" w:themeFillTint="33"/>
                          <w:spacing w:after="0" w:line="240" w:lineRule="auto"/>
                          <w:contextualSpacing/>
                          <w:jc w:val="both"/>
                          <w:rPr>
                            <w:rFonts w:ascii="Times New Roman" w:hAnsi="Times New Roman" w:cs="Times New Roman"/>
                            <w:sz w:val="20"/>
                            <w:szCs w:val="20"/>
                            <w:lang w:val="en-GB"/>
                          </w:rPr>
                        </w:pPr>
                        <w:r w:rsidRPr="00FC6B08">
                          <w:rPr>
                            <w:rFonts w:ascii="Times New Roman" w:hAnsi="Times New Roman" w:cs="Times New Roman"/>
                            <w:sz w:val="20"/>
                            <w:szCs w:val="20"/>
                            <w:lang w:val="en-GB"/>
                          </w:rPr>
                          <w:t>Mundësinë që bashkitë të kontraktojnë organizata jofitimprurëse apo ndërmarrje sociale për ofrimin e shërbimeve të kujdesit shoqëror;</w:t>
                        </w:r>
                      </w:p>
                      <w:p w14:paraId="22A79C7F" w14:textId="07912034" w:rsidR="009B663A" w:rsidRPr="00907EEF" w:rsidRDefault="009B663A" w:rsidP="00FC6B08">
                        <w:pPr>
                          <w:numPr>
                            <w:ilvl w:val="0"/>
                            <w:numId w:val="9"/>
                          </w:numPr>
                          <w:shd w:val="clear" w:color="auto" w:fill="DBE5F1" w:themeFill="accent1" w:themeFillTint="33"/>
                          <w:spacing w:after="0" w:line="240" w:lineRule="auto"/>
                          <w:contextualSpacing/>
                          <w:rPr>
                            <w:rFonts w:ascii="Times New Roman" w:hAnsi="Times New Roman" w:cs="Times New Roman"/>
                            <w:sz w:val="20"/>
                            <w:szCs w:val="20"/>
                            <w:lang w:val="de-DE"/>
                          </w:rPr>
                        </w:pPr>
                        <w:r w:rsidRPr="00FC6B08">
                          <w:rPr>
                            <w:rFonts w:ascii="Times New Roman" w:hAnsi="Times New Roman" w:cs="Times New Roman"/>
                            <w:sz w:val="20"/>
                            <w:szCs w:val="20"/>
                            <w:lang w:val="en-GB"/>
                          </w:rPr>
                          <w:t xml:space="preserve">Detyrimin për raportim periodik dhe monitorim të ofrimit të shërbimeve të financuara përmes Fondit </w:t>
                        </w:r>
                      </w:p>
                    </w:txbxContent>
                  </v:textbox>
                </v:shape>
                <w10:wrap type="square" anchorx="margin"/>
              </v:group>
            </w:pict>
          </mc:Fallback>
        </mc:AlternateContent>
      </w:r>
      <w:r w:rsidR="008018E0" w:rsidRPr="006E513C">
        <w:rPr>
          <w:rFonts w:ascii="Times New Roman" w:hAnsi="Times New Roman" w:cs="Times New Roman"/>
          <w:sz w:val="24"/>
          <w:szCs w:val="24"/>
          <w:lang w:val="en-GB"/>
        </w:rPr>
        <w:t>K</w:t>
      </w:r>
      <w:r w:rsidR="00513365">
        <w:rPr>
          <w:rFonts w:ascii="Times New Roman" w:hAnsi="Times New Roman" w:cs="Times New Roman"/>
          <w:sz w:val="24"/>
          <w:szCs w:val="24"/>
          <w:lang w:val="en-GB"/>
        </w:rPr>
        <w:t>ëto akte normative</w:t>
      </w:r>
      <w:r w:rsidR="008018E0" w:rsidRPr="006E513C">
        <w:rPr>
          <w:rFonts w:ascii="Times New Roman" w:hAnsi="Times New Roman" w:cs="Times New Roman"/>
          <w:sz w:val="24"/>
          <w:szCs w:val="24"/>
          <w:lang w:val="en-GB"/>
        </w:rPr>
        <w:t xml:space="preserve"> syno</w:t>
      </w:r>
      <w:r w:rsidR="00513365">
        <w:rPr>
          <w:rFonts w:ascii="Times New Roman" w:hAnsi="Times New Roman" w:cs="Times New Roman"/>
          <w:sz w:val="24"/>
          <w:szCs w:val="24"/>
          <w:lang w:val="en-GB"/>
        </w:rPr>
        <w:t>j</w:t>
      </w:r>
      <w:r w:rsidR="008018E0" w:rsidRPr="006E513C">
        <w:rPr>
          <w:rFonts w:ascii="Times New Roman" w:hAnsi="Times New Roman" w:cs="Times New Roman"/>
          <w:sz w:val="24"/>
          <w:szCs w:val="24"/>
          <w:lang w:val="en-GB"/>
        </w:rPr>
        <w:t>n</w:t>
      </w:r>
      <w:r w:rsidR="00513365">
        <w:rPr>
          <w:rFonts w:ascii="Times New Roman" w:hAnsi="Times New Roman" w:cs="Times New Roman"/>
          <w:sz w:val="24"/>
          <w:szCs w:val="24"/>
          <w:lang w:val="en-GB"/>
        </w:rPr>
        <w:t>ë</w:t>
      </w:r>
      <w:r w:rsidR="008018E0" w:rsidRPr="006E513C">
        <w:rPr>
          <w:rFonts w:ascii="Times New Roman" w:hAnsi="Times New Roman" w:cs="Times New Roman"/>
          <w:sz w:val="24"/>
          <w:szCs w:val="24"/>
          <w:lang w:val="en-GB"/>
        </w:rPr>
        <w:t xml:space="preserve"> t</w:t>
      </w:r>
      <w:r w:rsidR="006F1ED1" w:rsidRPr="006E513C">
        <w:rPr>
          <w:rFonts w:ascii="Times New Roman" w:hAnsi="Times New Roman" w:cs="Times New Roman"/>
          <w:sz w:val="24"/>
          <w:szCs w:val="24"/>
          <w:lang w:val="en-GB"/>
        </w:rPr>
        <w:t>ë</w:t>
      </w:r>
      <w:r w:rsidR="008018E0" w:rsidRPr="006E513C">
        <w:rPr>
          <w:rFonts w:ascii="Times New Roman" w:hAnsi="Times New Roman" w:cs="Times New Roman"/>
          <w:sz w:val="24"/>
          <w:szCs w:val="24"/>
          <w:lang w:val="en-GB"/>
        </w:rPr>
        <w:t xml:space="preserve"> zbatoj</w:t>
      </w:r>
      <w:r w:rsidR="00513365">
        <w:rPr>
          <w:rFonts w:ascii="Times New Roman" w:hAnsi="Times New Roman" w:cs="Times New Roman"/>
          <w:sz w:val="24"/>
          <w:szCs w:val="24"/>
          <w:lang w:val="en-GB"/>
        </w:rPr>
        <w:t>n</w:t>
      </w:r>
      <w:r w:rsidR="006F1ED1" w:rsidRPr="006E513C">
        <w:rPr>
          <w:rFonts w:ascii="Times New Roman" w:hAnsi="Times New Roman" w:cs="Times New Roman"/>
          <w:sz w:val="24"/>
          <w:szCs w:val="24"/>
          <w:lang w:val="en-GB"/>
        </w:rPr>
        <w:t>ë</w:t>
      </w:r>
      <w:r w:rsidR="008018E0" w:rsidRPr="006E513C">
        <w:rPr>
          <w:rFonts w:ascii="Times New Roman" w:hAnsi="Times New Roman" w:cs="Times New Roman"/>
          <w:sz w:val="24"/>
          <w:szCs w:val="24"/>
          <w:lang w:val="en-GB"/>
        </w:rPr>
        <w:t xml:space="preserve"> pikën 1 të nenit 24 të Ligjit nr. 139/2015 “Për Vetëqeverisjen Vendore” dhe pikën 4 të nenit 47 të Ligjit nr. 121/2016 “Për shërbimet e kujdesit shoqëror”</w:t>
      </w:r>
      <w:r w:rsidR="00513365">
        <w:rPr>
          <w:rFonts w:ascii="Times New Roman" w:hAnsi="Times New Roman" w:cs="Times New Roman"/>
          <w:sz w:val="24"/>
          <w:szCs w:val="24"/>
          <w:lang w:val="en-GB"/>
        </w:rPr>
        <w:t xml:space="preserve">. </w:t>
      </w:r>
      <w:r w:rsidR="00513365" w:rsidRPr="003A7843">
        <w:rPr>
          <w:rFonts w:ascii="Times New Roman" w:hAnsi="Times New Roman" w:cs="Times New Roman"/>
          <w:sz w:val="24"/>
          <w:szCs w:val="24"/>
        </w:rPr>
        <w:t xml:space="preserve">Ato përbëjnë aktin </w:t>
      </w:r>
      <w:r w:rsidR="00513365" w:rsidRPr="003A7843">
        <w:rPr>
          <w:rFonts w:ascii="Times New Roman" w:hAnsi="Times New Roman" w:cs="Times New Roman"/>
          <w:sz w:val="24"/>
          <w:szCs w:val="24"/>
        </w:rPr>
        <w:lastRenderedPageBreak/>
        <w:t>normativ që krijon dhe përcakton funksionimin e Fondit Social Vendor si mekanizëm financiar për mbështetjen e bashkive në përmirësimin e standardeve dhe kapaciteteve të shërbimeve ekzistuese, zhvillimin e shërbimeve të reja dhe zbatimin e politikave sociale në nivel vendor</w:t>
      </w:r>
    </w:p>
    <w:p w14:paraId="0D04D7A3" w14:textId="77777777" w:rsidR="008018E0" w:rsidRPr="006E513C" w:rsidRDefault="008018E0" w:rsidP="009B663A">
      <w:pPr>
        <w:spacing w:after="0" w:line="240" w:lineRule="auto"/>
        <w:contextualSpacing/>
        <w:jc w:val="both"/>
        <w:rPr>
          <w:rFonts w:ascii="Times New Roman" w:hAnsi="Times New Roman" w:cs="Times New Roman"/>
          <w:b/>
          <w:bCs/>
          <w:sz w:val="24"/>
          <w:szCs w:val="24"/>
          <w:lang w:val="en-GB"/>
        </w:rPr>
      </w:pPr>
    </w:p>
    <w:p w14:paraId="6852B2C0" w14:textId="70B5E450" w:rsidR="008018E0" w:rsidRPr="006E513C" w:rsidRDefault="008018E0"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Burimet financiare të fondit</w:t>
      </w:r>
      <w:r w:rsidRPr="006E513C">
        <w:rPr>
          <w:rFonts w:ascii="Times New Roman" w:hAnsi="Times New Roman" w:cs="Times New Roman"/>
          <w:sz w:val="24"/>
          <w:szCs w:val="24"/>
          <w:lang w:val="en-GB"/>
        </w:rPr>
        <w:t xml:space="preserve"> përbehen nga:</w:t>
      </w:r>
    </w:p>
    <w:p w14:paraId="4C3EB71A" w14:textId="77777777" w:rsidR="00FC6B08" w:rsidRPr="006E513C" w:rsidRDefault="00FC6B08" w:rsidP="009B663A">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fondet nga buxhetet e njësive të vetëqeverisjes vendore, të parashikuara për shërbimet shoqërore;</w:t>
      </w:r>
    </w:p>
    <w:p w14:paraId="083A7003" w14:textId="3DAE766E" w:rsidR="008018E0" w:rsidRPr="006E513C" w:rsidRDefault="008018E0" w:rsidP="009B663A">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fondet e kushtëzuara që akordohen nga ministria përgjegjëse për çështjet sociale;</w:t>
      </w:r>
    </w:p>
    <w:p w14:paraId="10248790" w14:textId="150E4B33" w:rsidR="008018E0" w:rsidRPr="006E513C" w:rsidRDefault="008018E0" w:rsidP="009B663A">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ardhurat nga organizatat jofitimprurëse, individët e bizneset, si dhe donatorë të huaj e lokalë;</w:t>
      </w:r>
    </w:p>
    <w:p w14:paraId="08F51836" w14:textId="606798CD" w:rsidR="008018E0" w:rsidRPr="006E513C" w:rsidRDefault="008018E0" w:rsidP="009B663A">
      <w:pPr>
        <w:pStyle w:val="ListParagraph"/>
        <w:numPr>
          <w:ilvl w:val="0"/>
          <w:numId w:val="17"/>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tarifat për shërbimet për përfituesit e shërbimeve të kujdesit shoqëror.</w:t>
      </w:r>
    </w:p>
    <w:p w14:paraId="303937F9" w14:textId="77777777" w:rsidR="008018E0" w:rsidRPr="006E513C" w:rsidRDefault="008018E0" w:rsidP="009B663A">
      <w:pPr>
        <w:spacing w:after="0" w:line="240" w:lineRule="auto"/>
        <w:contextualSpacing/>
        <w:jc w:val="both"/>
        <w:rPr>
          <w:rFonts w:ascii="Times New Roman" w:hAnsi="Times New Roman" w:cs="Times New Roman"/>
          <w:b/>
          <w:bCs/>
          <w:sz w:val="24"/>
          <w:szCs w:val="24"/>
          <w:lang w:val="en-GB"/>
        </w:rPr>
      </w:pPr>
    </w:p>
    <w:p w14:paraId="7EABD800" w14:textId="4EBAFD15" w:rsidR="008018E0" w:rsidRPr="006E513C" w:rsidRDefault="008018E0"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Planifikimi vjetor vendor</w:t>
      </w:r>
      <w:r w:rsidRPr="006E513C">
        <w:rPr>
          <w:rFonts w:ascii="Times New Roman" w:hAnsi="Times New Roman" w:cs="Times New Roman"/>
          <w:sz w:val="24"/>
          <w:szCs w:val="24"/>
          <w:lang w:val="en-GB"/>
        </w:rPr>
        <w:t xml:space="preserve">. Bashkitë janë të detyruara të kryejnë vlerësimin e nevojave për shërbimet sociale, në përputhje me </w:t>
      </w:r>
      <w:r w:rsidR="00F037C5" w:rsidRPr="006E513C">
        <w:rPr>
          <w:rFonts w:ascii="Times New Roman" w:hAnsi="Times New Roman" w:cs="Times New Roman"/>
          <w:sz w:val="24"/>
          <w:szCs w:val="24"/>
          <w:lang w:val="en-GB"/>
        </w:rPr>
        <w:t>Planet Sociale Lokale</w:t>
      </w:r>
      <w:r w:rsidRPr="006E513C">
        <w:rPr>
          <w:rFonts w:ascii="Times New Roman" w:hAnsi="Times New Roman" w:cs="Times New Roman"/>
          <w:sz w:val="24"/>
          <w:szCs w:val="24"/>
          <w:lang w:val="en-GB"/>
        </w:rPr>
        <w:t>, duke siguruar vijimësi të shërbimeve tashmë aktive për tre vitet e ardhshme</w:t>
      </w:r>
      <w:r w:rsidR="00882CD9" w:rsidRPr="006E513C">
        <w:rPr>
          <w:rFonts w:ascii="Times New Roman" w:hAnsi="Times New Roman" w:cs="Times New Roman"/>
          <w:sz w:val="24"/>
          <w:szCs w:val="24"/>
          <w:lang w:val="en-GB"/>
        </w:rPr>
        <w:t xml:space="preserve"> dhe lidhjen e tij me buxhetin vjetor dhe PBA.</w:t>
      </w:r>
    </w:p>
    <w:p w14:paraId="5A1DBE99" w14:textId="77777777" w:rsidR="008018E0" w:rsidRPr="006E513C" w:rsidRDefault="008018E0" w:rsidP="009B663A">
      <w:pPr>
        <w:spacing w:after="0" w:line="240" w:lineRule="auto"/>
        <w:contextualSpacing/>
        <w:jc w:val="both"/>
        <w:rPr>
          <w:rFonts w:ascii="Times New Roman" w:hAnsi="Times New Roman" w:cs="Times New Roman"/>
          <w:sz w:val="24"/>
          <w:szCs w:val="24"/>
          <w:lang w:val="en-GB"/>
        </w:rPr>
      </w:pPr>
    </w:p>
    <w:p w14:paraId="51108286" w14:textId="77777777" w:rsidR="002B6460" w:rsidRPr="006E513C" w:rsidRDefault="00B13447"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Të gjitha shërbimet e përkujdesjes shoqërore, të parashikuara sipas ligjit për shërbimet e kujdesit shoqëror, të cilat konsiderohen si parësore nga bashkia, por që nuk mund të ofrohen prej saj, mund të ofrohen nga organizata jofitimprurëse, si ndërmarrje sociale apo struktura të ngjashme me to, që operojnë në këtë fushë private. </w:t>
      </w:r>
    </w:p>
    <w:p w14:paraId="2BEB588B" w14:textId="77777777" w:rsidR="002B6460" w:rsidRPr="006E513C" w:rsidRDefault="002B6460" w:rsidP="009B663A">
      <w:pPr>
        <w:spacing w:after="0" w:line="240" w:lineRule="auto"/>
        <w:contextualSpacing/>
        <w:jc w:val="both"/>
        <w:rPr>
          <w:rFonts w:ascii="Times New Roman" w:hAnsi="Times New Roman" w:cs="Times New Roman"/>
          <w:sz w:val="24"/>
          <w:szCs w:val="24"/>
        </w:rPr>
      </w:pPr>
    </w:p>
    <w:p w14:paraId="3BB87FDC" w14:textId="016C1EEF" w:rsidR="00B13447" w:rsidRPr="006E513C" w:rsidRDefault="00B13447"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rPr>
        <w:t>Njësia e vetëqeverisjes vendore prokuron shërbimet e kujdesit shoqëror dhe lidh kontratat me ofruesit e shërbimit, duke u dhënë përparësi ndërmarrjeve sociale në ofrimin e këtyre shërbimeve. Ofruesit privatë, të kontraktuar nga njësia e vetëqeverisjes vendore dhe organizatat jofitim-prurëse, ofrojnë shërbimet e kujdesit shoqëror, si pjesë e kontratës ose e marrëveshjes së bashkë-punimit ndërmjet palëve.</w:t>
      </w:r>
    </w:p>
    <w:p w14:paraId="471EF03B" w14:textId="77777777" w:rsidR="00B13447" w:rsidRPr="006E513C" w:rsidRDefault="00B13447" w:rsidP="009B663A">
      <w:pPr>
        <w:spacing w:after="0" w:line="240" w:lineRule="auto"/>
        <w:contextualSpacing/>
        <w:jc w:val="both"/>
        <w:rPr>
          <w:rFonts w:ascii="Times New Roman" w:hAnsi="Times New Roman" w:cs="Times New Roman"/>
          <w:sz w:val="24"/>
          <w:szCs w:val="24"/>
          <w:lang w:val="en-GB"/>
        </w:rPr>
      </w:pPr>
    </w:p>
    <w:p w14:paraId="721CACA7" w14:textId="57BD9E43" w:rsidR="008018E0" w:rsidRPr="006E513C" w:rsidRDefault="005B2322"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Monitorimi dhe raportimi për ofrimin e shërbimeve të kujdesit shoqëror</w:t>
      </w:r>
      <w:r w:rsidRPr="006E513C">
        <w:rPr>
          <w:rFonts w:ascii="Times New Roman" w:hAnsi="Times New Roman" w:cs="Times New Roman"/>
          <w:sz w:val="24"/>
          <w:szCs w:val="24"/>
          <w:lang w:val="en-GB"/>
        </w:rPr>
        <w:t>, ku bashkia raporton, çdo katër muaj, në lidhje me ofrimin e shërbimeve të kujdesit shoqëror, financuar me anë të fondit social</w:t>
      </w:r>
      <w:r w:rsidR="00F037C5" w:rsidRPr="006E513C">
        <w:rPr>
          <w:rFonts w:ascii="Times New Roman" w:hAnsi="Times New Roman" w:cs="Times New Roman"/>
          <w:sz w:val="24"/>
          <w:szCs w:val="24"/>
          <w:lang w:val="en-GB"/>
        </w:rPr>
        <w:t xml:space="preserve"> komb</w:t>
      </w:r>
      <w:r w:rsidR="002B6460" w:rsidRPr="006E513C">
        <w:rPr>
          <w:rFonts w:ascii="Times New Roman" w:hAnsi="Times New Roman" w:cs="Times New Roman"/>
          <w:sz w:val="24"/>
          <w:szCs w:val="24"/>
          <w:lang w:val="en-GB"/>
        </w:rPr>
        <w:t>ë</w:t>
      </w:r>
      <w:r w:rsidR="00F037C5" w:rsidRPr="006E513C">
        <w:rPr>
          <w:rFonts w:ascii="Times New Roman" w:hAnsi="Times New Roman" w:cs="Times New Roman"/>
          <w:sz w:val="24"/>
          <w:szCs w:val="24"/>
          <w:lang w:val="en-GB"/>
        </w:rPr>
        <w:t>tar</w:t>
      </w:r>
      <w:r w:rsidRPr="006E513C">
        <w:rPr>
          <w:rFonts w:ascii="Times New Roman" w:hAnsi="Times New Roman" w:cs="Times New Roman"/>
          <w:sz w:val="24"/>
          <w:szCs w:val="24"/>
          <w:lang w:val="en-GB"/>
        </w:rPr>
        <w:t>, pranë Shërbimit Social Shtetëror.</w:t>
      </w:r>
    </w:p>
    <w:p w14:paraId="27931155" w14:textId="77777777" w:rsidR="000D5951" w:rsidRPr="006E513C" w:rsidRDefault="000D5951" w:rsidP="009B663A">
      <w:pPr>
        <w:spacing w:after="0" w:line="240" w:lineRule="auto"/>
        <w:ind w:left="720"/>
        <w:contextualSpacing/>
        <w:jc w:val="both"/>
        <w:rPr>
          <w:rFonts w:ascii="Times New Roman" w:hAnsi="Times New Roman" w:cs="Times New Roman"/>
          <w:sz w:val="24"/>
          <w:szCs w:val="24"/>
          <w:lang w:val="en-GB"/>
        </w:rPr>
      </w:pPr>
    </w:p>
    <w:p w14:paraId="1E886613" w14:textId="428092C8" w:rsidR="00A74C07" w:rsidRPr="006E513C" w:rsidRDefault="00A74C07" w:rsidP="009B663A">
      <w:pPr>
        <w:spacing w:after="0" w:line="240" w:lineRule="auto"/>
        <w:contextualSpacing/>
        <w:jc w:val="both"/>
        <w:rPr>
          <w:rFonts w:ascii="Times New Roman" w:hAnsi="Times New Roman" w:cs="Times New Roman"/>
          <w:b/>
          <w:bCs/>
          <w:color w:val="365F91" w:themeColor="accent1" w:themeShade="BF"/>
          <w:sz w:val="24"/>
          <w:szCs w:val="24"/>
          <w:lang w:val="en-GB"/>
        </w:rPr>
      </w:pPr>
      <w:r w:rsidRPr="006E513C">
        <w:rPr>
          <w:rFonts w:ascii="Times New Roman" w:hAnsi="Times New Roman" w:cs="Times New Roman"/>
          <w:b/>
          <w:bCs/>
          <w:color w:val="365F91" w:themeColor="accent1" w:themeShade="BF"/>
          <w:sz w:val="24"/>
          <w:szCs w:val="24"/>
          <w:lang w:val="en-GB"/>
        </w:rPr>
        <w:t>VKM nr. 224, datë 9.4.2024 “Për metodologjinë e llogaritjes së fondeve p</w:t>
      </w:r>
      <w:r w:rsidR="006F1ED1" w:rsidRPr="006E513C">
        <w:rPr>
          <w:rFonts w:ascii="Times New Roman" w:hAnsi="Times New Roman" w:cs="Times New Roman"/>
          <w:b/>
          <w:bCs/>
          <w:color w:val="365F91" w:themeColor="accent1" w:themeShade="BF"/>
          <w:sz w:val="24"/>
          <w:szCs w:val="24"/>
          <w:lang w:val="en-GB"/>
        </w:rPr>
        <w:t>ë</w:t>
      </w:r>
      <w:r w:rsidRPr="006E513C">
        <w:rPr>
          <w:rFonts w:ascii="Times New Roman" w:hAnsi="Times New Roman" w:cs="Times New Roman"/>
          <w:b/>
          <w:bCs/>
          <w:color w:val="365F91" w:themeColor="accent1" w:themeShade="BF"/>
          <w:sz w:val="24"/>
          <w:szCs w:val="24"/>
          <w:lang w:val="en-GB"/>
        </w:rPr>
        <w:t>r financimin e sh</w:t>
      </w:r>
      <w:r w:rsidR="006F1ED1" w:rsidRPr="006E513C">
        <w:rPr>
          <w:rFonts w:ascii="Times New Roman" w:hAnsi="Times New Roman" w:cs="Times New Roman"/>
          <w:b/>
          <w:bCs/>
          <w:color w:val="365F91" w:themeColor="accent1" w:themeShade="BF"/>
          <w:sz w:val="24"/>
          <w:szCs w:val="24"/>
          <w:lang w:val="en-GB"/>
        </w:rPr>
        <w:t>ë</w:t>
      </w:r>
      <w:r w:rsidRPr="006E513C">
        <w:rPr>
          <w:rFonts w:ascii="Times New Roman" w:hAnsi="Times New Roman" w:cs="Times New Roman"/>
          <w:b/>
          <w:bCs/>
          <w:color w:val="365F91" w:themeColor="accent1" w:themeShade="BF"/>
          <w:sz w:val="24"/>
          <w:szCs w:val="24"/>
          <w:lang w:val="en-GB"/>
        </w:rPr>
        <w:t>rbimeve t</w:t>
      </w:r>
      <w:r w:rsidR="006F1ED1" w:rsidRPr="006E513C">
        <w:rPr>
          <w:rFonts w:ascii="Times New Roman" w:hAnsi="Times New Roman" w:cs="Times New Roman"/>
          <w:b/>
          <w:bCs/>
          <w:color w:val="365F91" w:themeColor="accent1" w:themeShade="BF"/>
          <w:sz w:val="24"/>
          <w:szCs w:val="24"/>
          <w:lang w:val="en-GB"/>
        </w:rPr>
        <w:t>ë</w:t>
      </w:r>
      <w:r w:rsidRPr="006E513C">
        <w:rPr>
          <w:rFonts w:ascii="Times New Roman" w:hAnsi="Times New Roman" w:cs="Times New Roman"/>
          <w:b/>
          <w:bCs/>
          <w:color w:val="365F91" w:themeColor="accent1" w:themeShade="BF"/>
          <w:sz w:val="24"/>
          <w:szCs w:val="24"/>
          <w:lang w:val="en-GB"/>
        </w:rPr>
        <w:t xml:space="preserve"> kujdesit sh</w:t>
      </w:r>
      <w:r w:rsidR="00D43A33" w:rsidRPr="006E513C">
        <w:rPr>
          <w:rFonts w:ascii="Times New Roman" w:hAnsi="Times New Roman" w:cs="Times New Roman"/>
          <w:b/>
          <w:bCs/>
          <w:color w:val="365F91" w:themeColor="accent1" w:themeShade="BF"/>
          <w:sz w:val="24"/>
          <w:szCs w:val="24"/>
          <w:lang w:val="en-GB"/>
        </w:rPr>
        <w:t>oqëror</w:t>
      </w:r>
      <w:r w:rsidRPr="006E513C">
        <w:rPr>
          <w:rFonts w:ascii="Times New Roman" w:hAnsi="Times New Roman" w:cs="Times New Roman"/>
          <w:b/>
          <w:bCs/>
          <w:color w:val="365F91" w:themeColor="accent1" w:themeShade="BF"/>
          <w:sz w:val="24"/>
          <w:szCs w:val="24"/>
          <w:lang w:val="en-GB"/>
        </w:rPr>
        <w:t>.”</w:t>
      </w:r>
    </w:p>
    <w:p w14:paraId="6B9F6811" w14:textId="24B77063" w:rsidR="00846CC1" w:rsidRPr="006E513C" w:rsidRDefault="00846CC1"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vendim përbën një zhvillim të rëndësishëm normativ në drejtim të zbatimit të nenit 47 të Ligjit nr. 121/2016 “Për shërbimet e kujdesit shoqëror në Republikën e Shqipërisë”. Ky vendim synon të zgjidhë boshllëqet ekzistuese në kuadrin ligjor e nënligjor lidhur me operacionalizimin e Fondit Social në nivel vendor, si dhe të përforcojë funksionin e bashkive si ofrues dhe garantues të shërbimeve sociale për grupet në nevojë.</w:t>
      </w:r>
      <w:r w:rsidR="009B1F84" w:rsidRPr="006E513C">
        <w:rPr>
          <w:rFonts w:ascii="Times New Roman" w:hAnsi="Times New Roman" w:cs="Times New Roman"/>
          <w:noProof/>
          <w:sz w:val="24"/>
          <w:szCs w:val="24"/>
          <w:lang w:val="en-GB"/>
        </w:rPr>
        <w:t xml:space="preserve"> </w:t>
      </w:r>
    </w:p>
    <w:p w14:paraId="5D68526E" w14:textId="2C5F5072" w:rsidR="00846CC1" w:rsidRPr="006E513C" w:rsidRDefault="00821A65"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noProof/>
          <w:sz w:val="24"/>
          <w:szCs w:val="24"/>
        </w:rPr>
        <mc:AlternateContent>
          <mc:Choice Requires="wpg">
            <w:drawing>
              <wp:anchor distT="45720" distB="45720" distL="182880" distR="182880" simplePos="0" relativeHeight="251669504" behindDoc="0" locked="0" layoutInCell="1" allowOverlap="1" wp14:anchorId="10A80B7B" wp14:editId="483ECC17">
                <wp:simplePos x="0" y="0"/>
                <wp:positionH relativeFrom="margin">
                  <wp:posOffset>0</wp:posOffset>
                </wp:positionH>
                <wp:positionV relativeFrom="paragraph">
                  <wp:posOffset>46990</wp:posOffset>
                </wp:positionV>
                <wp:extent cx="3403600" cy="1257300"/>
                <wp:effectExtent l="0" t="0" r="6350" b="0"/>
                <wp:wrapSquare wrapText="bothSides"/>
                <wp:docPr id="1549549501" name="Group 203"/>
                <wp:cNvGraphicFramePr/>
                <a:graphic xmlns:a="http://schemas.openxmlformats.org/drawingml/2006/main">
                  <a:graphicData uri="http://schemas.microsoft.com/office/word/2010/wordprocessingGroup">
                    <wpg:wgp>
                      <wpg:cNvGrpSpPr/>
                      <wpg:grpSpPr>
                        <a:xfrm>
                          <a:off x="0" y="0"/>
                          <a:ext cx="3403600" cy="1257300"/>
                          <a:chOff x="0" y="0"/>
                          <a:chExt cx="3567448" cy="1199909"/>
                        </a:xfrm>
                      </wpg:grpSpPr>
                      <wps:wsp>
                        <wps:cNvPr id="272205353" name="Rectangle 272205353"/>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003D1" w14:textId="77777777" w:rsidR="009B663A" w:rsidRDefault="009B663A" w:rsidP="00821A65">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VKM 224/2024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654695" name="Text Box 1359654695"/>
                        <wps:cNvSpPr txBox="1"/>
                        <wps:spPr>
                          <a:xfrm>
                            <a:off x="0" y="354275"/>
                            <a:ext cx="3567448" cy="845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4CA8" w14:textId="77777777" w:rsidR="009B663A" w:rsidRPr="00907EEF" w:rsidRDefault="009B663A">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lang w:val="de-DE"/>
                                </w:rPr>
                              </w:pPr>
                              <w:r w:rsidRPr="00907EEF">
                                <w:rPr>
                                  <w:rFonts w:ascii="Times New Roman" w:hAnsi="Times New Roman" w:cs="Times New Roman"/>
                                  <w:sz w:val="20"/>
                                  <w:szCs w:val="20"/>
                                  <w:lang w:val="de-DE"/>
                                </w:rPr>
                                <w:t>Ngritjen e FS si një mekanizëm i integruar në bashki</w:t>
                              </w:r>
                            </w:p>
                            <w:p w14:paraId="508C99E1" w14:textId="77777777" w:rsidR="009B663A" w:rsidRPr="00A44C4D" w:rsidRDefault="009B663A">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rPr>
                              </w:pPr>
                              <w:r w:rsidRPr="00A44C4D">
                                <w:rPr>
                                  <w:rFonts w:ascii="Times New Roman" w:hAnsi="Times New Roman" w:cs="Times New Roman"/>
                                  <w:sz w:val="20"/>
                                  <w:szCs w:val="20"/>
                                </w:rPr>
                                <w:t xml:space="preserve">Përcakton </w:t>
                              </w:r>
                              <w:r w:rsidRPr="00821A65">
                                <w:rPr>
                                  <w:rFonts w:ascii="Times New Roman" w:hAnsi="Times New Roman" w:cs="Times New Roman"/>
                                  <w:sz w:val="20"/>
                                  <w:szCs w:val="20"/>
                                </w:rPr>
                                <w:t>burimet financiare të FS</w:t>
                              </w:r>
                            </w:p>
                            <w:p w14:paraId="3CF82634" w14:textId="0BFF42C7" w:rsidR="009B663A" w:rsidRPr="00821A65" w:rsidRDefault="009B663A">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lang w:val="en-GB"/>
                                </w:rPr>
                              </w:pPr>
                              <w:r w:rsidRPr="00821A65">
                                <w:rPr>
                                  <w:rFonts w:ascii="Times New Roman" w:hAnsi="Times New Roman" w:cs="Times New Roman"/>
                                  <w:sz w:val="20"/>
                                  <w:szCs w:val="20"/>
                                </w:rPr>
                                <w:t>Procedurat për përgatitjen, miratimin, disbursimin dhe raportimin e përdorimit të FS</w:t>
                              </w:r>
                              <w:r>
                                <w:rPr>
                                  <w:rFonts w:ascii="Times New Roman" w:hAnsi="Times New Roman" w:cs="Times New Roman"/>
                                  <w:sz w:val="20"/>
                                  <w:szCs w:val="20"/>
                                </w:rPr>
                                <w:t xml:space="preserve"> nga QQ </w:t>
                              </w:r>
                            </w:p>
                            <w:p w14:paraId="16DE6E16" w14:textId="5F9DEE05" w:rsidR="009B663A" w:rsidRPr="00907EEF" w:rsidRDefault="009B663A">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lang w:val="de-DE"/>
                                </w:rPr>
                              </w:pPr>
                              <w:r w:rsidRPr="00907EEF">
                                <w:rPr>
                                  <w:rFonts w:ascii="Times New Roman" w:hAnsi="Times New Roman" w:cs="Times New Roman"/>
                                  <w:sz w:val="20"/>
                                  <w:szCs w:val="20"/>
                                  <w:lang w:val="de-DE"/>
                                </w:rPr>
                                <w:t>Kriteret e përzgjedhjes dhe prioritetet e financimit.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A80B7B" id="_x0000_s1041" style="position:absolute;left:0;text-align:left;margin-left:0;margin-top:3.7pt;width:268pt;height:99pt;z-index:251669504;mso-wrap-distance-left:14.4pt;mso-wrap-distance-top:3.6pt;mso-wrap-distance-right:14.4pt;mso-wrap-distance-bottom:3.6pt;mso-position-horizontal-relative:margin;mso-width-relative:margin;mso-height-relative:margin" coordsize="35674,1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">
                <v:rect id="Rectangle 272205353" o:spid="_x0000_s1042"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" fillcolor="#4f81bd [3204]" stroked="f" strokeweight="2pt">
                  <v:textbox>
                    <w:txbxContent>
                      <w:p w14:paraId="6D4003D1" w14:textId="77777777" w:rsidR="009B663A" w:rsidRDefault="009B663A" w:rsidP="00821A65">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VKM 224/2024</w:t>
                        </w:r>
                      </w:p>
                    </w:txbxContent>
                  </v:textbox>
                </v:rect>
                <v:shape id="Text Box 1359654695" o:spid="_x0000_s1043" type="#_x0000_t202" style="position:absolute;top:3542;width:35674;height:8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" filled="f" stroked="f" strokeweight=".5pt">
                  <v:textbox inset=",7.2pt,,0">
                    <w:txbxContent>
                      <w:p w14:paraId="4BDF4CA8" w14:textId="77777777" w:rsidR="009B663A" w:rsidRPr="00907EEF" w:rsidRDefault="009B663A">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lang w:val="de-DE"/>
                          </w:rPr>
                        </w:pPr>
                        <w:r w:rsidRPr="00907EEF">
                          <w:rPr>
                            <w:rFonts w:ascii="Times New Roman" w:hAnsi="Times New Roman" w:cs="Times New Roman"/>
                            <w:sz w:val="20"/>
                            <w:szCs w:val="20"/>
                            <w:lang w:val="de-DE"/>
                          </w:rPr>
                          <w:t>Ngritjen e FS si një mekanizëm i integruar në bashki</w:t>
                        </w:r>
                      </w:p>
                      <w:p w14:paraId="508C99E1" w14:textId="77777777" w:rsidR="009B663A" w:rsidRPr="00A44C4D" w:rsidRDefault="009B663A">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sz w:val="20"/>
                            <w:szCs w:val="20"/>
                          </w:rPr>
                        </w:pPr>
                        <w:r w:rsidRPr="00A44C4D">
                          <w:rPr>
                            <w:rFonts w:ascii="Times New Roman" w:hAnsi="Times New Roman" w:cs="Times New Roman"/>
                            <w:sz w:val="20"/>
                            <w:szCs w:val="20"/>
                          </w:rPr>
                          <w:t xml:space="preserve">Përcakton </w:t>
                        </w:r>
                        <w:r w:rsidRPr="00821A65">
                          <w:rPr>
                            <w:rFonts w:ascii="Times New Roman" w:hAnsi="Times New Roman" w:cs="Times New Roman"/>
                            <w:sz w:val="20"/>
                            <w:szCs w:val="20"/>
                          </w:rPr>
                          <w:t>burimet financiare të FS</w:t>
                        </w:r>
                      </w:p>
                      <w:p w14:paraId="3CF82634" w14:textId="0BFF42C7" w:rsidR="009B663A" w:rsidRPr="00821A65" w:rsidRDefault="009B663A">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lang w:val="en-GB"/>
                          </w:rPr>
                        </w:pPr>
                        <w:r w:rsidRPr="00821A65">
                          <w:rPr>
                            <w:rFonts w:ascii="Times New Roman" w:hAnsi="Times New Roman" w:cs="Times New Roman"/>
                            <w:sz w:val="20"/>
                            <w:szCs w:val="20"/>
                          </w:rPr>
                          <w:t>Procedurat për përgatitjen, miratimin, disbursimin dhe raportimin e përdorimit të FS</w:t>
                        </w:r>
                        <w:r>
                          <w:rPr>
                            <w:rFonts w:ascii="Times New Roman" w:hAnsi="Times New Roman" w:cs="Times New Roman"/>
                            <w:sz w:val="20"/>
                            <w:szCs w:val="20"/>
                          </w:rPr>
                          <w:t xml:space="preserve"> nga QQ </w:t>
                        </w:r>
                      </w:p>
                      <w:p w14:paraId="16DE6E16" w14:textId="5F9DEE05" w:rsidR="009B663A" w:rsidRPr="00907EEF" w:rsidRDefault="009B663A">
                        <w:pPr>
                          <w:pStyle w:val="ListParagraph"/>
                          <w:numPr>
                            <w:ilvl w:val="0"/>
                            <w:numId w:val="9"/>
                          </w:numPr>
                          <w:shd w:val="clear" w:color="auto" w:fill="DBE5F1" w:themeFill="accent1" w:themeFillTint="33"/>
                          <w:spacing w:after="0" w:line="240" w:lineRule="auto"/>
                          <w:ind w:left="714" w:hanging="357"/>
                          <w:rPr>
                            <w:rFonts w:ascii="Times New Roman" w:hAnsi="Times New Roman" w:cs="Times New Roman"/>
                            <w:lang w:val="de-DE"/>
                          </w:rPr>
                        </w:pPr>
                        <w:r w:rsidRPr="00907EEF">
                          <w:rPr>
                            <w:rFonts w:ascii="Times New Roman" w:hAnsi="Times New Roman" w:cs="Times New Roman"/>
                            <w:sz w:val="20"/>
                            <w:szCs w:val="20"/>
                            <w:lang w:val="de-DE"/>
                          </w:rPr>
                          <w:t>Kriteret e përzgjedhjes dhe prioritetet e financimit.</w:t>
                        </w:r>
                      </w:p>
                    </w:txbxContent>
                  </v:textbox>
                </v:shape>
                <w10:wrap type="square" anchorx="margin"/>
              </v:group>
            </w:pict>
          </mc:Fallback>
        </mc:AlternateContent>
      </w:r>
      <w:r w:rsidR="00846CC1" w:rsidRPr="006E513C">
        <w:rPr>
          <w:rFonts w:ascii="Times New Roman" w:hAnsi="Times New Roman" w:cs="Times New Roman"/>
          <w:sz w:val="24"/>
          <w:szCs w:val="24"/>
          <w:lang w:val="en-GB"/>
        </w:rPr>
        <w:t>Vendimi rregullon në mënyrë të detajuar:</w:t>
      </w:r>
    </w:p>
    <w:p w14:paraId="062F225A" w14:textId="77777777" w:rsidR="00846CC1" w:rsidRPr="006E513C" w:rsidRDefault="00846CC1" w:rsidP="009B663A">
      <w:pPr>
        <w:numPr>
          <w:ilvl w:val="0"/>
          <w:numId w:val="1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Ngritjen e Fondit Social</w:t>
      </w:r>
      <w:r w:rsidRPr="006E513C">
        <w:rPr>
          <w:rFonts w:ascii="Times New Roman" w:hAnsi="Times New Roman" w:cs="Times New Roman"/>
          <w:sz w:val="24"/>
          <w:szCs w:val="24"/>
          <w:lang w:val="en-GB"/>
        </w:rPr>
        <w:t xml:space="preserve"> si një mekanizëm financiar të integruar në strukturën e brendshme buxhetore të bashkisë, në përputhje me Programin Buxhetor Afatmesëm dhe planet sociale vendore;</w:t>
      </w:r>
    </w:p>
    <w:p w14:paraId="594588BF" w14:textId="77777777" w:rsidR="00846CC1" w:rsidRPr="006E513C" w:rsidRDefault="00846CC1" w:rsidP="009B663A">
      <w:pPr>
        <w:numPr>
          <w:ilvl w:val="0"/>
          <w:numId w:val="1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Burimet financiare të fondit</w:t>
      </w:r>
      <w:r w:rsidRPr="006E513C">
        <w:rPr>
          <w:rFonts w:ascii="Times New Roman" w:hAnsi="Times New Roman" w:cs="Times New Roman"/>
          <w:sz w:val="24"/>
          <w:szCs w:val="24"/>
          <w:lang w:val="en-GB"/>
        </w:rPr>
        <w:t>, përfshirë transferat nga buxheti i shtetit, të ardhurat vendore, bashkëfinancimin me donatorë apo aktorë të tjerë, dhe kontributet komunitare;</w:t>
      </w:r>
    </w:p>
    <w:p w14:paraId="5B9BEE1D" w14:textId="77777777" w:rsidR="00846CC1" w:rsidRPr="006E513C" w:rsidRDefault="00846CC1" w:rsidP="009B663A">
      <w:pPr>
        <w:numPr>
          <w:ilvl w:val="0"/>
          <w:numId w:val="1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lastRenderedPageBreak/>
        <w:t>Procedurat e përgatitjes, miratimit, disbursimit dhe raportimit</w:t>
      </w:r>
      <w:r w:rsidRPr="006E513C">
        <w:rPr>
          <w:rFonts w:ascii="Times New Roman" w:hAnsi="Times New Roman" w:cs="Times New Roman"/>
          <w:sz w:val="24"/>
          <w:szCs w:val="24"/>
          <w:lang w:val="en-GB"/>
        </w:rPr>
        <w:t xml:space="preserve"> të përdorimit të Fondit Social;</w:t>
      </w:r>
    </w:p>
    <w:p w14:paraId="080AA980" w14:textId="77777777" w:rsidR="00846CC1" w:rsidRPr="006E513C" w:rsidRDefault="00846CC1" w:rsidP="009B663A">
      <w:pPr>
        <w:numPr>
          <w:ilvl w:val="0"/>
          <w:numId w:val="1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Kriteret e përzgjedhjes dhe prioritetet e financimit</w:t>
      </w:r>
      <w:r w:rsidRPr="006E513C">
        <w:rPr>
          <w:rFonts w:ascii="Times New Roman" w:hAnsi="Times New Roman" w:cs="Times New Roman"/>
          <w:sz w:val="24"/>
          <w:szCs w:val="24"/>
          <w:lang w:val="en-GB"/>
        </w:rPr>
        <w:t>, me fokus në garantimin e një shpërndarjeje të drejtë dhe në përmirësimin e aksesit të bashkive që nuk kanë përfituar më parë.</w:t>
      </w:r>
    </w:p>
    <w:p w14:paraId="2A4C99A5" w14:textId="77777777" w:rsidR="00846CC1" w:rsidRPr="006E513C" w:rsidRDefault="00846CC1" w:rsidP="009B663A">
      <w:pPr>
        <w:spacing w:after="0" w:line="240" w:lineRule="auto"/>
        <w:contextualSpacing/>
        <w:jc w:val="both"/>
        <w:rPr>
          <w:rFonts w:ascii="Times New Roman" w:hAnsi="Times New Roman" w:cs="Times New Roman"/>
          <w:sz w:val="24"/>
          <w:szCs w:val="24"/>
          <w:lang w:val="en-GB"/>
        </w:rPr>
      </w:pPr>
    </w:p>
    <w:p w14:paraId="1C155A9C" w14:textId="659BEFD5" w:rsidR="00846CC1" w:rsidRPr="006E513C" w:rsidRDefault="00846CC1"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vendim përcakton gjithashtu detyrimin e bashkive për të lidhur marrëveshje financimi me Ministrinë e Shëndetësisë dhe Mbrojtjes Sociale dhe për të siguruar raportim periodik mbi zbatimin e projekteve të financuara, duke përfshirë treguesit e rezultatit dhe të ndikimit social.</w:t>
      </w:r>
    </w:p>
    <w:p w14:paraId="7A41D49B" w14:textId="77777777" w:rsidR="00846CC1" w:rsidRPr="006E513C" w:rsidRDefault="00846CC1"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Zbatimi i VKM nr. 224/2024 parashikohet të ndikojë drejtpërdrejt në:</w:t>
      </w:r>
    </w:p>
    <w:p w14:paraId="4A863884" w14:textId="77777777" w:rsidR="00846CC1" w:rsidRPr="006E513C" w:rsidRDefault="00846CC1" w:rsidP="009B663A">
      <w:pPr>
        <w:numPr>
          <w:ilvl w:val="0"/>
          <w:numId w:val="15"/>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Zhvillimin dhe zgjerimin e hartës së shërbimeve sociale në territor, sipas prioriteteve të përcaktuara në planet sociale vendore;</w:t>
      </w:r>
    </w:p>
    <w:p w14:paraId="1A3303AF" w14:textId="210D1DD9" w:rsidR="00846CC1" w:rsidRPr="006E513C" w:rsidRDefault="00846CC1" w:rsidP="009B663A">
      <w:pPr>
        <w:numPr>
          <w:ilvl w:val="0"/>
          <w:numId w:val="15"/>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Rritjen e efektivitetit dhe transparencës në përdorimin e burimeve publike për mbë</w:t>
      </w:r>
      <w:r w:rsidR="008C15E5" w:rsidRPr="006E513C">
        <w:rPr>
          <w:rFonts w:ascii="Times New Roman" w:hAnsi="Times New Roman" w:cs="Times New Roman"/>
          <w:sz w:val="24"/>
          <w:szCs w:val="24"/>
          <w:lang w:val="en-GB"/>
        </w:rPr>
        <w:t>s</w:t>
      </w:r>
      <w:r w:rsidRPr="006E513C">
        <w:rPr>
          <w:rFonts w:ascii="Times New Roman" w:hAnsi="Times New Roman" w:cs="Times New Roman"/>
          <w:sz w:val="24"/>
          <w:szCs w:val="24"/>
          <w:lang w:val="en-GB"/>
        </w:rPr>
        <w:t xml:space="preserve">htetjen e kategorive </w:t>
      </w:r>
      <w:r w:rsidR="0047681C" w:rsidRPr="006E513C">
        <w:rPr>
          <w:rFonts w:ascii="Times New Roman" w:hAnsi="Times New Roman" w:cs="Times New Roman"/>
          <w:sz w:val="24"/>
          <w:szCs w:val="24"/>
          <w:lang w:val="en-GB"/>
        </w:rPr>
        <w:t>n</w:t>
      </w:r>
      <w:r w:rsidR="00F43F60" w:rsidRPr="006E513C">
        <w:rPr>
          <w:rFonts w:ascii="Times New Roman" w:hAnsi="Times New Roman" w:cs="Times New Roman"/>
          <w:sz w:val="24"/>
          <w:szCs w:val="24"/>
          <w:lang w:val="en-GB"/>
        </w:rPr>
        <w:t>ë</w:t>
      </w:r>
      <w:r w:rsidR="0047681C" w:rsidRPr="006E513C">
        <w:rPr>
          <w:rFonts w:ascii="Times New Roman" w:hAnsi="Times New Roman" w:cs="Times New Roman"/>
          <w:sz w:val="24"/>
          <w:szCs w:val="24"/>
          <w:lang w:val="en-GB"/>
        </w:rPr>
        <w:t xml:space="preserve"> nevoj</w:t>
      </w:r>
      <w:r w:rsidR="00F43F6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w:t>
      </w:r>
    </w:p>
    <w:p w14:paraId="32212159" w14:textId="77777777" w:rsidR="00846CC1" w:rsidRPr="006E513C" w:rsidRDefault="00846CC1" w:rsidP="009B663A">
      <w:pPr>
        <w:numPr>
          <w:ilvl w:val="0"/>
          <w:numId w:val="15"/>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Fuqizimin e kapaciteteve institucionale të bashkive për të planifikuar, zbatuar dhe monitoruar ndërhyrje të qëndrueshme sociale.</w:t>
      </w:r>
    </w:p>
    <w:p w14:paraId="386F132D" w14:textId="77777777" w:rsidR="008459E4" w:rsidRPr="006E513C" w:rsidRDefault="008459E4" w:rsidP="009B663A">
      <w:pPr>
        <w:spacing w:after="0" w:line="240" w:lineRule="auto"/>
        <w:contextualSpacing/>
        <w:jc w:val="both"/>
        <w:rPr>
          <w:rFonts w:ascii="Times New Roman" w:hAnsi="Times New Roman" w:cs="Times New Roman"/>
          <w:sz w:val="24"/>
          <w:szCs w:val="24"/>
          <w:lang w:val="en-GB"/>
        </w:rPr>
      </w:pPr>
    </w:p>
    <w:p w14:paraId="7B26C292" w14:textId="77777777" w:rsidR="005E5861" w:rsidRDefault="002032B0"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Në përfundim, paketa ligjore në fuqi me gjithë aktet për zbatimin e tyre konsolidon një kuadër </w:t>
      </w:r>
    </w:p>
    <w:p w14:paraId="188D7031" w14:textId="77777777" w:rsidR="005E5861" w:rsidRDefault="005E5861" w:rsidP="009B663A">
      <w:pPr>
        <w:spacing w:after="0" w:line="240" w:lineRule="auto"/>
        <w:contextualSpacing/>
        <w:jc w:val="both"/>
        <w:rPr>
          <w:rFonts w:ascii="Times New Roman" w:hAnsi="Times New Roman" w:cs="Times New Roman"/>
          <w:sz w:val="24"/>
          <w:szCs w:val="24"/>
          <w:lang w:val="en-GB"/>
        </w:rPr>
      </w:pPr>
    </w:p>
    <w:p w14:paraId="63522DB5" w14:textId="2946B4A9" w:rsidR="002032B0" w:rsidRPr="006E513C" w:rsidRDefault="002032B0"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ri funksional që krijon bazat për institucionalizimin e Fondit Social në nivel vendor dhe mbështet reformën e decentralizimit të shërbimeve të kujdesit shoqëror në përputhje me parimet e shtetit social dhe të qeverisjes së mirë.</w:t>
      </w:r>
    </w:p>
    <w:p w14:paraId="6C2BE3EE" w14:textId="430E94C0" w:rsidR="002032B0" w:rsidRDefault="002032B0" w:rsidP="009B663A">
      <w:pPr>
        <w:spacing w:after="0" w:line="240" w:lineRule="auto"/>
        <w:contextualSpacing/>
        <w:jc w:val="both"/>
        <w:rPr>
          <w:rFonts w:ascii="Times New Roman" w:hAnsi="Times New Roman" w:cs="Times New Roman"/>
          <w:sz w:val="24"/>
          <w:szCs w:val="24"/>
          <w:lang w:val="en-GB"/>
        </w:rPr>
      </w:pPr>
    </w:p>
    <w:p w14:paraId="69E1B2DF" w14:textId="77777777" w:rsidR="00540AAE" w:rsidRDefault="00540AAE" w:rsidP="009B663A">
      <w:pPr>
        <w:spacing w:after="0" w:line="240" w:lineRule="auto"/>
        <w:contextualSpacing/>
        <w:rPr>
          <w:rFonts w:ascii="Times New Roman" w:hAnsi="Times New Roman" w:cs="Times New Roman"/>
          <w:lang w:val="en-GB"/>
        </w:rPr>
      </w:pPr>
    </w:p>
    <w:p w14:paraId="090FB4F4" w14:textId="79D9EBDC" w:rsidR="00256369" w:rsidRPr="00BD3776" w:rsidRDefault="00256369" w:rsidP="009B663A">
      <w:pPr>
        <w:spacing w:after="0" w:line="240" w:lineRule="auto"/>
        <w:contextualSpacing/>
        <w:jc w:val="both"/>
        <w:rPr>
          <w:rFonts w:ascii="Times New Roman" w:hAnsi="Times New Roman" w:cs="Times New Roman"/>
          <w:lang w:val="en-GB"/>
        </w:rPr>
      </w:pPr>
      <w:r w:rsidRPr="006D4C1B">
        <w:rPr>
          <w:rFonts w:ascii="Times New Roman" w:hAnsi="Times New Roman" w:cs="Times New Roman"/>
          <w:b/>
          <w:bCs/>
          <w:color w:val="365F91" w:themeColor="accent1" w:themeShade="BF"/>
          <w:lang w:val="en-GB"/>
        </w:rPr>
        <w:t>Prokurimi i</w:t>
      </w:r>
      <w:r>
        <w:rPr>
          <w:rFonts w:ascii="Times New Roman" w:hAnsi="Times New Roman" w:cs="Times New Roman"/>
          <w:b/>
          <w:bCs/>
          <w:color w:val="365F91" w:themeColor="accent1" w:themeShade="BF"/>
          <w:lang w:val="en-GB"/>
        </w:rPr>
        <w:t xml:space="preserve"> shë</w:t>
      </w:r>
      <w:r w:rsidRPr="006D4C1B">
        <w:rPr>
          <w:rFonts w:ascii="Times New Roman" w:hAnsi="Times New Roman" w:cs="Times New Roman"/>
          <w:b/>
          <w:bCs/>
          <w:color w:val="365F91" w:themeColor="accent1" w:themeShade="BF"/>
          <w:lang w:val="en-GB"/>
        </w:rPr>
        <w:t>rbimeve sociale</w:t>
      </w:r>
    </w:p>
    <w:p w14:paraId="3A9DB767" w14:textId="77777777" w:rsidR="00256369" w:rsidRDefault="00256369" w:rsidP="009B663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23432F">
        <w:rPr>
          <w:rFonts w:ascii="Times New Roman" w:eastAsia="Times New Roman" w:hAnsi="Times New Roman" w:cs="Times New Roman"/>
          <w:sz w:val="24"/>
          <w:szCs w:val="24"/>
        </w:rPr>
        <w:t xml:space="preserve">uadri ligjor për prokurimin publik, </w:t>
      </w:r>
      <w:r w:rsidRPr="00040A70">
        <w:rPr>
          <w:rFonts w:ascii="Times New Roman" w:eastAsia="Times New Roman" w:hAnsi="Times New Roman" w:cs="Times New Roman"/>
          <w:sz w:val="24"/>
          <w:szCs w:val="24"/>
        </w:rPr>
        <w:t>përbëhet nga dy shtylla:</w:t>
      </w:r>
    </w:p>
    <w:p w14:paraId="253A1420" w14:textId="011362AA" w:rsidR="00256369" w:rsidRPr="0023432F" w:rsidRDefault="00256369" w:rsidP="009B663A">
      <w:pPr>
        <w:spacing w:after="0" w:line="240" w:lineRule="auto"/>
        <w:contextualSpacing/>
        <w:rPr>
          <w:rFonts w:ascii="Times New Roman" w:eastAsia="Times New Roman" w:hAnsi="Times New Roman" w:cs="Times New Roman"/>
          <w:b/>
          <w:sz w:val="24"/>
          <w:szCs w:val="24"/>
        </w:rPr>
      </w:pPr>
      <w:r w:rsidRPr="00BD3776">
        <w:rPr>
          <w:rFonts w:ascii="Times New Roman" w:hAnsi="Times New Roman" w:cs="Times New Roman"/>
          <w:noProof/>
        </w:rPr>
        <mc:AlternateContent>
          <mc:Choice Requires="wpg">
            <w:drawing>
              <wp:anchor distT="45720" distB="45720" distL="182880" distR="182880" simplePos="0" relativeHeight="251701248" behindDoc="0" locked="0" layoutInCell="1" allowOverlap="1" wp14:anchorId="2D240422" wp14:editId="59BF5182">
                <wp:simplePos x="0" y="0"/>
                <wp:positionH relativeFrom="margin">
                  <wp:posOffset>2647950</wp:posOffset>
                </wp:positionH>
                <wp:positionV relativeFrom="paragraph">
                  <wp:posOffset>0</wp:posOffset>
                </wp:positionV>
                <wp:extent cx="3924300" cy="3371850"/>
                <wp:effectExtent l="0" t="0" r="0" b="0"/>
                <wp:wrapSquare wrapText="bothSides"/>
                <wp:docPr id="3" name="Group 203"/>
                <wp:cNvGraphicFramePr/>
                <a:graphic xmlns:a="http://schemas.openxmlformats.org/drawingml/2006/main">
                  <a:graphicData uri="http://schemas.microsoft.com/office/word/2010/wordprocessingGroup">
                    <wpg:wgp>
                      <wpg:cNvGrpSpPr/>
                      <wpg:grpSpPr>
                        <a:xfrm>
                          <a:off x="0" y="0"/>
                          <a:ext cx="3924300" cy="3371850"/>
                          <a:chOff x="0" y="236417"/>
                          <a:chExt cx="3567448" cy="1376159"/>
                        </a:xfrm>
                      </wpg:grpSpPr>
                      <wps:wsp>
                        <wps:cNvPr id="4" name="Rectangle 4"/>
                        <wps:cNvSpPr/>
                        <wps:spPr>
                          <a:xfrm>
                            <a:off x="0" y="236417"/>
                            <a:ext cx="3567448" cy="15085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2F6AB" w14:textId="77777777" w:rsidR="009B663A" w:rsidRPr="00E07883" w:rsidRDefault="009B663A" w:rsidP="00256369">
                              <w:pPr>
                                <w:jc w:val="center"/>
                                <w:rPr>
                                  <w:rFonts w:asciiTheme="majorHAnsi" w:eastAsiaTheme="majorEastAsia" w:hAnsiTheme="majorHAnsi" w:cstheme="majorBidi"/>
                                  <w:b/>
                                  <w:color w:val="FFFFFF" w:themeColor="background1"/>
                                  <w:sz w:val="24"/>
                                  <w:szCs w:val="28"/>
                                </w:rPr>
                              </w:pPr>
                              <w:r w:rsidRPr="00E07883">
                                <w:rPr>
                                  <w:rFonts w:asciiTheme="majorHAnsi" w:eastAsiaTheme="majorEastAsia" w:hAnsiTheme="majorHAnsi" w:cstheme="majorBidi"/>
                                  <w:b/>
                                  <w:color w:val="FFFFFF" w:themeColor="background1"/>
                                  <w:sz w:val="24"/>
                                  <w:szCs w:val="28"/>
                                </w:rPr>
                                <w:t>Kuadri ligjor p</w:t>
                              </w:r>
                              <w:r>
                                <w:rPr>
                                  <w:rFonts w:asciiTheme="majorHAnsi" w:eastAsiaTheme="majorEastAsia" w:hAnsiTheme="majorHAnsi" w:cstheme="majorBidi"/>
                                  <w:b/>
                                  <w:color w:val="FFFFFF" w:themeColor="background1"/>
                                  <w:sz w:val="24"/>
                                  <w:szCs w:val="28"/>
                                </w:rPr>
                                <w:t>ë</w:t>
                              </w:r>
                              <w:r w:rsidRPr="00E07883">
                                <w:rPr>
                                  <w:rFonts w:asciiTheme="majorHAnsi" w:eastAsiaTheme="majorEastAsia" w:hAnsiTheme="majorHAnsi" w:cstheme="majorBidi"/>
                                  <w:b/>
                                  <w:color w:val="FFFFFF" w:themeColor="background1"/>
                                  <w:sz w:val="24"/>
                                  <w:szCs w:val="28"/>
                                </w:rPr>
                                <w:t>r prokurimin e sh</w:t>
                              </w:r>
                              <w:r>
                                <w:rPr>
                                  <w:rFonts w:asciiTheme="majorHAnsi" w:eastAsiaTheme="majorEastAsia" w:hAnsiTheme="majorHAnsi" w:cstheme="majorBidi"/>
                                  <w:b/>
                                  <w:color w:val="FFFFFF" w:themeColor="background1"/>
                                  <w:sz w:val="24"/>
                                  <w:szCs w:val="28"/>
                                </w:rPr>
                                <w:t>ë</w:t>
                              </w:r>
                              <w:r w:rsidRPr="00E07883">
                                <w:rPr>
                                  <w:rFonts w:asciiTheme="majorHAnsi" w:eastAsiaTheme="majorEastAsia" w:hAnsiTheme="majorHAnsi" w:cstheme="majorBidi"/>
                                  <w:b/>
                                  <w:color w:val="FFFFFF" w:themeColor="background1"/>
                                  <w:sz w:val="24"/>
                                  <w:szCs w:val="28"/>
                                </w:rPr>
                                <w:t>rbimeve sociale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354275"/>
                            <a:ext cx="3567448" cy="12583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DD770" w14:textId="77777777" w:rsidR="009B663A" w:rsidRDefault="009B663A" w:rsidP="00264B47">
                              <w:pPr>
                                <w:pStyle w:val="ListParagraph"/>
                                <w:numPr>
                                  <w:ilvl w:val="0"/>
                                  <w:numId w:val="9"/>
                                </w:numPr>
                                <w:shd w:val="clear" w:color="auto" w:fill="DBE5F1" w:themeFill="accent1" w:themeFillTint="33"/>
                                <w:spacing w:after="160" w:line="259" w:lineRule="auto"/>
                                <w:contextualSpacing w:val="0"/>
                              </w:pPr>
                              <w:r>
                                <w:t>VKM Nr. 768, datë 15.12.2021 “Për përcaktimin e llojeve të shërbimeve sociale dhe shërbimeve të tjera specifike, llojeve të shërbimeve të vecanta, për të cilat mund të rezervohet e drejta e pjesëmarrjes së organizatave në procedurat e prokurimit publik, si dhe rregullave të detajuara për prokurimin e tyre”</w:t>
                              </w:r>
                            </w:p>
                            <w:p w14:paraId="447EAAF2" w14:textId="77777777" w:rsidR="009B663A" w:rsidRDefault="009B663A" w:rsidP="00264B47">
                              <w:pPr>
                                <w:pStyle w:val="ListParagraph"/>
                                <w:numPr>
                                  <w:ilvl w:val="0"/>
                                  <w:numId w:val="9"/>
                                </w:numPr>
                                <w:shd w:val="clear" w:color="auto" w:fill="DBE5F1" w:themeFill="accent1" w:themeFillTint="33"/>
                                <w:spacing w:after="160" w:line="259" w:lineRule="auto"/>
                                <w:contextualSpacing w:val="0"/>
                              </w:pPr>
                              <w:r>
                                <w:t xml:space="preserve">VKM Nr. 292, datë 15.5.2024 “Për disa ndryshime dhe shtesa në VKM 768/2021 </w:t>
                              </w:r>
                            </w:p>
                            <w:p w14:paraId="4A70D5CA" w14:textId="77777777" w:rsidR="009B663A" w:rsidRDefault="009B663A" w:rsidP="00264B47">
                              <w:pPr>
                                <w:pStyle w:val="ListParagraph"/>
                                <w:numPr>
                                  <w:ilvl w:val="0"/>
                                  <w:numId w:val="9"/>
                                </w:numPr>
                                <w:shd w:val="clear" w:color="auto" w:fill="DBE5F1" w:themeFill="accent1" w:themeFillTint="33"/>
                                <w:spacing w:after="160" w:line="259" w:lineRule="auto"/>
                                <w:contextualSpacing w:val="0"/>
                              </w:pPr>
                              <w:r>
                                <w:t>VKM Nr. 285, datë 19.5.2021 “Për miratimin e rregullave të prokurimit publik” e azhornuar (ndryshuar me Vendimin Nr. 710, datë 24.11.2021 ndryshuar me Vendimin Nr. 498, datë 1.8.2024, ndryshuar me Vendimin Nr. 545, datë 4.9.2024)</w:t>
                              </w:r>
                            </w:p>
                            <w:p w14:paraId="65C671FC" w14:textId="77777777" w:rsidR="009B663A" w:rsidRPr="00E07883" w:rsidRDefault="009B663A" w:rsidP="00264B47">
                              <w:pPr>
                                <w:pStyle w:val="ListParagraph"/>
                                <w:numPr>
                                  <w:ilvl w:val="0"/>
                                  <w:numId w:val="9"/>
                                </w:numPr>
                                <w:shd w:val="clear" w:color="auto" w:fill="DBE5F1" w:themeFill="accent1" w:themeFillTint="33"/>
                                <w:contextualSpacing w:val="0"/>
                              </w:pPr>
                              <w:r>
                                <w:t>VKM Nr. 291, datë 15.5.2024 “Për përcaktimi e kufijve monetarë në procedurat e prokurimit publik”</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240422" id="_x0000_s1044" style="position:absolute;margin-left:208.5pt;margin-top:0;width:309pt;height:265.5pt;z-index:251701248;mso-wrap-distance-left:14.4pt;mso-wrap-distance-top:3.6pt;mso-wrap-distance-right:14.4pt;mso-wrap-distance-bottom:3.6pt;mso-position-horizontal-relative:margin;mso-width-relative:margin;mso-height-relative:margin" coordorigin=",2364" coordsize="35674,1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">
                <v:rect id="Rectangle 4" o:spid="_x0000_s1045" style="position:absolute;top:2364;width:35674;height:1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4f81bd [3204]" stroked="f" strokeweight="2pt">
                  <v:textbox>
                    <w:txbxContent>
                      <w:p w14:paraId="4682F6AB" w14:textId="77777777" w:rsidR="009B663A" w:rsidRPr="00E07883" w:rsidRDefault="009B663A" w:rsidP="00256369">
                        <w:pPr>
                          <w:jc w:val="center"/>
                          <w:rPr>
                            <w:rFonts w:asciiTheme="majorHAnsi" w:eastAsiaTheme="majorEastAsia" w:hAnsiTheme="majorHAnsi" w:cstheme="majorBidi"/>
                            <w:b/>
                            <w:color w:val="FFFFFF" w:themeColor="background1"/>
                            <w:sz w:val="24"/>
                            <w:szCs w:val="28"/>
                          </w:rPr>
                        </w:pPr>
                        <w:r w:rsidRPr="00E07883">
                          <w:rPr>
                            <w:rFonts w:asciiTheme="majorHAnsi" w:eastAsiaTheme="majorEastAsia" w:hAnsiTheme="majorHAnsi" w:cstheme="majorBidi"/>
                            <w:b/>
                            <w:color w:val="FFFFFF" w:themeColor="background1"/>
                            <w:sz w:val="24"/>
                            <w:szCs w:val="28"/>
                          </w:rPr>
                          <w:t>Kuadri ligjor p</w:t>
                        </w:r>
                        <w:r>
                          <w:rPr>
                            <w:rFonts w:asciiTheme="majorHAnsi" w:eastAsiaTheme="majorEastAsia" w:hAnsiTheme="majorHAnsi" w:cstheme="majorBidi"/>
                            <w:b/>
                            <w:color w:val="FFFFFF" w:themeColor="background1"/>
                            <w:sz w:val="24"/>
                            <w:szCs w:val="28"/>
                          </w:rPr>
                          <w:t>ë</w:t>
                        </w:r>
                        <w:r w:rsidRPr="00E07883">
                          <w:rPr>
                            <w:rFonts w:asciiTheme="majorHAnsi" w:eastAsiaTheme="majorEastAsia" w:hAnsiTheme="majorHAnsi" w:cstheme="majorBidi"/>
                            <w:b/>
                            <w:color w:val="FFFFFF" w:themeColor="background1"/>
                            <w:sz w:val="24"/>
                            <w:szCs w:val="28"/>
                          </w:rPr>
                          <w:t>r prokurimin e sh</w:t>
                        </w:r>
                        <w:r>
                          <w:rPr>
                            <w:rFonts w:asciiTheme="majorHAnsi" w:eastAsiaTheme="majorEastAsia" w:hAnsiTheme="majorHAnsi" w:cstheme="majorBidi"/>
                            <w:b/>
                            <w:color w:val="FFFFFF" w:themeColor="background1"/>
                            <w:sz w:val="24"/>
                            <w:szCs w:val="28"/>
                          </w:rPr>
                          <w:t>ë</w:t>
                        </w:r>
                        <w:r w:rsidRPr="00E07883">
                          <w:rPr>
                            <w:rFonts w:asciiTheme="majorHAnsi" w:eastAsiaTheme="majorEastAsia" w:hAnsiTheme="majorHAnsi" w:cstheme="majorBidi"/>
                            <w:b/>
                            <w:color w:val="FFFFFF" w:themeColor="background1"/>
                            <w:sz w:val="24"/>
                            <w:szCs w:val="28"/>
                          </w:rPr>
                          <w:t>rbimeve sociale</w:t>
                        </w:r>
                      </w:p>
                    </w:txbxContent>
                  </v:textbox>
                </v:rect>
                <v:shape id="Text Box 5" o:spid="_x0000_s1046" type="#_x0000_t202" style="position:absolute;top:3542;width:35674;height:1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" filled="f" stroked="f" strokeweight=".5pt">
                  <v:textbox inset=",7.2pt,,0">
                    <w:txbxContent>
                      <w:p w14:paraId="293DD770" w14:textId="77777777" w:rsidR="009B663A" w:rsidRDefault="009B663A" w:rsidP="00264B47">
                        <w:pPr>
                          <w:pStyle w:val="ListParagraph"/>
                          <w:numPr>
                            <w:ilvl w:val="0"/>
                            <w:numId w:val="9"/>
                          </w:numPr>
                          <w:shd w:val="clear" w:color="auto" w:fill="DBE5F1" w:themeFill="accent1" w:themeFillTint="33"/>
                          <w:spacing w:after="160" w:line="259" w:lineRule="auto"/>
                          <w:contextualSpacing w:val="0"/>
                        </w:pPr>
                        <w:r>
                          <w:t>VKM Nr. 768, datë 15.12.2021 “Për përcaktimin e llojeve të shërbimeve sociale dhe shërbimeve të tjera specifike, llojeve të shërbimeve të vecanta, për të cilat mund të rezervohet e drejta e pjesëmarrjes së organizatave në procedurat e prokurimit publik, si dhe rregullave të detajuara për prokurimin e tyre”</w:t>
                        </w:r>
                      </w:p>
                      <w:p w14:paraId="447EAAF2" w14:textId="77777777" w:rsidR="009B663A" w:rsidRDefault="009B663A" w:rsidP="00264B47">
                        <w:pPr>
                          <w:pStyle w:val="ListParagraph"/>
                          <w:numPr>
                            <w:ilvl w:val="0"/>
                            <w:numId w:val="9"/>
                          </w:numPr>
                          <w:shd w:val="clear" w:color="auto" w:fill="DBE5F1" w:themeFill="accent1" w:themeFillTint="33"/>
                          <w:spacing w:after="160" w:line="259" w:lineRule="auto"/>
                          <w:contextualSpacing w:val="0"/>
                        </w:pPr>
                        <w:r>
                          <w:t xml:space="preserve">VKM Nr. 292, datë 15.5.2024 “Për disa ndryshime dhe shtesa në VKM 768/2021 </w:t>
                        </w:r>
                      </w:p>
                      <w:p w14:paraId="4A70D5CA" w14:textId="77777777" w:rsidR="009B663A" w:rsidRDefault="009B663A" w:rsidP="00264B47">
                        <w:pPr>
                          <w:pStyle w:val="ListParagraph"/>
                          <w:numPr>
                            <w:ilvl w:val="0"/>
                            <w:numId w:val="9"/>
                          </w:numPr>
                          <w:shd w:val="clear" w:color="auto" w:fill="DBE5F1" w:themeFill="accent1" w:themeFillTint="33"/>
                          <w:spacing w:after="160" w:line="259" w:lineRule="auto"/>
                          <w:contextualSpacing w:val="0"/>
                        </w:pPr>
                        <w:r>
                          <w:t>VKM Nr. 285, datë 19.5.2021 “Për miratimin e rregullave të prokurimit publik” e azhornuar (ndryshuar me Vendimin Nr. 710, datë 24.11.2021 ndryshuar me Vendimin Nr. 498, datë 1.8.2024, ndryshuar me Vendimin Nr. 545, datë 4.9.2024)</w:t>
                        </w:r>
                      </w:p>
                      <w:p w14:paraId="65C671FC" w14:textId="77777777" w:rsidR="009B663A" w:rsidRPr="00E07883" w:rsidRDefault="009B663A" w:rsidP="00264B47">
                        <w:pPr>
                          <w:pStyle w:val="ListParagraph"/>
                          <w:numPr>
                            <w:ilvl w:val="0"/>
                            <w:numId w:val="9"/>
                          </w:numPr>
                          <w:shd w:val="clear" w:color="auto" w:fill="DBE5F1" w:themeFill="accent1" w:themeFillTint="33"/>
                          <w:contextualSpacing w:val="0"/>
                        </w:pPr>
                        <w:r>
                          <w:t>VKM Nr. 291, datë 15.5.2024 “Për përcaktimi e kufijve monetarë në procedurat e prokurimit publik”</w:t>
                        </w:r>
                      </w:p>
                    </w:txbxContent>
                  </v:textbox>
                </v:shape>
                <w10:wrap type="square" anchorx="margin"/>
              </v:group>
            </w:pict>
          </mc:Fallback>
        </mc:AlternateContent>
      </w:r>
      <w:r w:rsidRPr="0023432F">
        <w:rPr>
          <w:rFonts w:ascii="Times New Roman" w:eastAsia="Times New Roman" w:hAnsi="Times New Roman" w:cs="Times New Roman"/>
          <w:b/>
          <w:sz w:val="24"/>
          <w:szCs w:val="24"/>
        </w:rPr>
        <w:t>Regjimi horizontal i prokurimit publik</w:t>
      </w:r>
    </w:p>
    <w:p w14:paraId="4022DD8D" w14:textId="77777777" w:rsidR="00256369" w:rsidRPr="0023432F" w:rsidRDefault="00256369" w:rsidP="009B663A">
      <w:pPr>
        <w:spacing w:after="0" w:line="240" w:lineRule="auto"/>
        <w:contextualSpacing/>
        <w:rPr>
          <w:rFonts w:ascii="Times New Roman" w:eastAsia="Times New Roman" w:hAnsi="Times New Roman" w:cs="Times New Roman"/>
          <w:sz w:val="24"/>
          <w:szCs w:val="24"/>
        </w:rPr>
      </w:pPr>
      <w:r w:rsidRPr="0023432F">
        <w:rPr>
          <w:rFonts w:ascii="Times New Roman" w:eastAsia="Times New Roman" w:hAnsi="Times New Roman" w:cs="Times New Roman"/>
          <w:sz w:val="24"/>
          <w:szCs w:val="24"/>
        </w:rPr>
        <w:t>VKM Nr. 285, datë 19.5.2021 “Për miratimin e rregullave të prokurimit publik” e azhornuar (ndryshuar me Vendimin Nr. 710, datë 24.11.2021 ndryshuar me Vendimin Nr. 498, datë 1.8.2024, ndryshuar me Vendimin Nr. 545, datë 4.9.2024)</w:t>
      </w:r>
    </w:p>
    <w:p w14:paraId="149A4078" w14:textId="77777777" w:rsidR="00256369" w:rsidRDefault="00256369" w:rsidP="009B663A">
      <w:pPr>
        <w:spacing w:after="0" w:line="240" w:lineRule="auto"/>
        <w:contextualSpacing/>
        <w:rPr>
          <w:rFonts w:ascii="Times New Roman" w:hAnsi="Times New Roman" w:cs="Times New Roman"/>
          <w:noProof/>
        </w:rPr>
      </w:pPr>
      <w:r w:rsidRPr="0023432F">
        <w:rPr>
          <w:rFonts w:ascii="Times New Roman" w:eastAsia="Times New Roman" w:hAnsi="Times New Roman" w:cs="Times New Roman"/>
          <w:sz w:val="24"/>
          <w:szCs w:val="24"/>
        </w:rPr>
        <w:t>VKM Nr. 291, datë 15.5.2024 “Për përcaktimi e kufijve monetarë në procedurat e prokurimit publik”</w:t>
      </w:r>
      <w:r>
        <w:rPr>
          <w:rFonts w:ascii="Times New Roman" w:hAnsi="Times New Roman" w:cs="Times New Roman"/>
          <w:noProof/>
        </w:rPr>
        <w:t>.</w:t>
      </w:r>
    </w:p>
    <w:p w14:paraId="7CA7F1B0" w14:textId="77777777" w:rsidR="00256369" w:rsidRPr="0023432F" w:rsidRDefault="00256369" w:rsidP="009B663A">
      <w:pPr>
        <w:spacing w:after="0" w:line="240" w:lineRule="auto"/>
        <w:contextualSpacing/>
        <w:rPr>
          <w:rFonts w:ascii="Times New Roman" w:eastAsia="Times New Roman" w:hAnsi="Times New Roman" w:cs="Times New Roman"/>
          <w:sz w:val="24"/>
          <w:szCs w:val="24"/>
        </w:rPr>
      </w:pPr>
    </w:p>
    <w:p w14:paraId="51EFF2AF" w14:textId="77777777" w:rsidR="00256369" w:rsidRPr="0023432F" w:rsidRDefault="00256369" w:rsidP="009B663A">
      <w:pPr>
        <w:spacing w:after="0" w:line="240" w:lineRule="auto"/>
        <w:contextualSpacing/>
        <w:rPr>
          <w:rFonts w:ascii="Times New Roman" w:eastAsia="Times New Roman" w:hAnsi="Times New Roman" w:cs="Times New Roman"/>
          <w:b/>
          <w:sz w:val="24"/>
          <w:szCs w:val="24"/>
        </w:rPr>
      </w:pPr>
      <w:r w:rsidRPr="0023432F">
        <w:rPr>
          <w:rFonts w:ascii="Times New Roman" w:eastAsia="Times New Roman" w:hAnsi="Times New Roman" w:cs="Times New Roman"/>
          <w:b/>
          <w:sz w:val="24"/>
          <w:szCs w:val="24"/>
        </w:rPr>
        <w:t>Regjimi i posaçëm për prokurimin e shërbimeve sociale</w:t>
      </w:r>
    </w:p>
    <w:p w14:paraId="7D3E0640" w14:textId="77777777" w:rsidR="00256369" w:rsidRPr="0023432F" w:rsidRDefault="00256369" w:rsidP="009B663A">
      <w:pPr>
        <w:spacing w:after="0" w:line="240" w:lineRule="auto"/>
        <w:contextualSpacing/>
        <w:rPr>
          <w:rFonts w:ascii="Times New Roman" w:eastAsia="Times New Roman" w:hAnsi="Times New Roman" w:cs="Times New Roman"/>
          <w:sz w:val="24"/>
          <w:szCs w:val="24"/>
        </w:rPr>
      </w:pPr>
      <w:r w:rsidRPr="0023432F">
        <w:rPr>
          <w:rFonts w:ascii="Times New Roman" w:eastAsia="Times New Roman" w:hAnsi="Times New Roman" w:cs="Times New Roman"/>
          <w:sz w:val="24"/>
          <w:szCs w:val="24"/>
        </w:rPr>
        <w:t>VKM Nr. 768, datë 15.12.2021 “Për përcaktimin e llojeve të shërbimeve sociale dhe shërbimeve të tjera specifike, llojeve të shërbimeve të vecanta, për të cilat mund të rezervohet e drejta e pjesëmarrjes së organizatave në procedurat e prokurimit publik, si dhe rregullave të detajuara për prokurimin e tyre” azhornuar (ndryshimet e VKM 292/2024)</w:t>
      </w:r>
    </w:p>
    <w:p w14:paraId="4F82CDEB"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lastRenderedPageBreak/>
        <w:t>Të gjitha këto së bashku vendosin një arkitekturë të qartë për planifikimin, prokurimin, kontraktimin dhe monitorimin e shërbimeve sociale.</w:t>
      </w:r>
    </w:p>
    <w:p w14:paraId="68229632"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p>
    <w:p w14:paraId="11E8F69A" w14:textId="77777777" w:rsidR="00256369" w:rsidRPr="0023432F" w:rsidRDefault="00256369" w:rsidP="009B663A">
      <w:pPr>
        <w:spacing w:after="0" w:line="240" w:lineRule="auto"/>
        <w:contextualSpacing/>
        <w:rPr>
          <w:rFonts w:ascii="Times New Roman" w:hAnsi="Times New Roman" w:cs="Times New Roman"/>
          <w:b/>
          <w:sz w:val="24"/>
          <w:szCs w:val="24"/>
        </w:rPr>
      </w:pPr>
      <w:r w:rsidRPr="0023432F">
        <w:rPr>
          <w:rFonts w:ascii="Times New Roman" w:hAnsi="Times New Roman" w:cs="Times New Roman"/>
          <w:b/>
          <w:sz w:val="24"/>
          <w:szCs w:val="24"/>
        </w:rPr>
        <w:t>Çfarë rregullon VKM 768/2021 dhe VKM 292/2024 (regjimi i shërbimeve sociale)</w:t>
      </w:r>
    </w:p>
    <w:p w14:paraId="31491DC8" w14:textId="77777777" w:rsidR="00256369" w:rsidRPr="0023432F" w:rsidRDefault="00256369" w:rsidP="009B663A">
      <w:pPr>
        <w:spacing w:after="0" w:line="240" w:lineRule="auto"/>
        <w:contextualSpacing/>
        <w:rPr>
          <w:rFonts w:ascii="Times New Roman" w:hAnsi="Times New Roman" w:cs="Times New Roman"/>
          <w:b/>
          <w:sz w:val="24"/>
          <w:szCs w:val="24"/>
        </w:rPr>
      </w:pPr>
      <w:r w:rsidRPr="0023432F">
        <w:rPr>
          <w:rFonts w:ascii="Times New Roman" w:hAnsi="Times New Roman" w:cs="Times New Roman"/>
          <w:b/>
          <w:sz w:val="24"/>
          <w:szCs w:val="24"/>
        </w:rPr>
        <w:t>Përcaktimi i shërbimeve sociale dhe specifike</w:t>
      </w:r>
    </w:p>
    <w:p w14:paraId="5D083F19" w14:textId="77777777" w:rsidR="00256369" w:rsidRPr="0023432F"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Vendimi definon qartë llojet e shërbimeve që trajtohen në këtë regjim të posaçëm:</w:t>
      </w:r>
    </w:p>
    <w:p w14:paraId="206979D3" w14:textId="77777777" w:rsidR="00256369" w:rsidRPr="0023432F" w:rsidRDefault="00256369" w:rsidP="00BF549A">
      <w:pPr>
        <w:pStyle w:val="ListParagraph"/>
        <w:numPr>
          <w:ilvl w:val="0"/>
          <w:numId w:val="39"/>
        </w:numPr>
        <w:spacing w:after="0" w:line="240" w:lineRule="auto"/>
        <w:rPr>
          <w:rFonts w:ascii="Times New Roman" w:eastAsia="Times New Roman" w:hAnsi="Times New Roman" w:cs="Times New Roman"/>
          <w:sz w:val="24"/>
          <w:szCs w:val="24"/>
        </w:rPr>
      </w:pPr>
      <w:r w:rsidRPr="0023432F">
        <w:rPr>
          <w:rFonts w:ascii="Times New Roman" w:hAnsi="Times New Roman" w:cs="Times New Roman"/>
          <w:sz w:val="24"/>
          <w:szCs w:val="24"/>
        </w:rPr>
        <w:t>shërbime të kujdesit social dhe shëndetësor</w:t>
      </w:r>
    </w:p>
    <w:p w14:paraId="09736208" w14:textId="77777777" w:rsidR="00256369" w:rsidRPr="0023432F" w:rsidRDefault="00256369" w:rsidP="00BF549A">
      <w:pPr>
        <w:pStyle w:val="ListParagraph"/>
        <w:numPr>
          <w:ilvl w:val="0"/>
          <w:numId w:val="39"/>
        </w:numPr>
        <w:spacing w:after="0" w:line="240" w:lineRule="auto"/>
        <w:rPr>
          <w:rFonts w:ascii="Times New Roman" w:eastAsia="Times New Roman" w:hAnsi="Times New Roman" w:cs="Times New Roman"/>
          <w:sz w:val="24"/>
          <w:szCs w:val="24"/>
        </w:rPr>
      </w:pPr>
      <w:r w:rsidRPr="0023432F">
        <w:rPr>
          <w:rFonts w:ascii="Times New Roman" w:hAnsi="Times New Roman" w:cs="Times New Roman"/>
          <w:sz w:val="24"/>
          <w:szCs w:val="24"/>
        </w:rPr>
        <w:t>shërbime komunitare, personalizuese, në familje ose qendër</w:t>
      </w:r>
    </w:p>
    <w:p w14:paraId="2A84803C" w14:textId="77777777" w:rsidR="00256369" w:rsidRPr="0023432F" w:rsidRDefault="00256369" w:rsidP="00BF549A">
      <w:pPr>
        <w:pStyle w:val="ListParagraph"/>
        <w:numPr>
          <w:ilvl w:val="0"/>
          <w:numId w:val="39"/>
        </w:numPr>
        <w:spacing w:after="0" w:line="240" w:lineRule="auto"/>
        <w:rPr>
          <w:rFonts w:ascii="Times New Roman" w:eastAsia="Times New Roman" w:hAnsi="Times New Roman" w:cs="Times New Roman"/>
          <w:sz w:val="24"/>
          <w:szCs w:val="24"/>
        </w:rPr>
      </w:pPr>
      <w:r w:rsidRPr="0023432F">
        <w:rPr>
          <w:rFonts w:ascii="Times New Roman" w:hAnsi="Times New Roman" w:cs="Times New Roman"/>
          <w:sz w:val="24"/>
          <w:szCs w:val="24"/>
        </w:rPr>
        <w:t>shërbime edukimi, trajnimi, integrimi</w:t>
      </w:r>
    </w:p>
    <w:p w14:paraId="38384188" w14:textId="77777777" w:rsidR="00256369" w:rsidRPr="0023432F" w:rsidRDefault="00256369" w:rsidP="00BF549A">
      <w:pPr>
        <w:pStyle w:val="ListParagraph"/>
        <w:numPr>
          <w:ilvl w:val="0"/>
          <w:numId w:val="39"/>
        </w:numPr>
        <w:spacing w:after="0" w:line="240" w:lineRule="auto"/>
        <w:rPr>
          <w:rFonts w:ascii="Times New Roman" w:eastAsia="Times New Roman" w:hAnsi="Times New Roman" w:cs="Times New Roman"/>
          <w:sz w:val="24"/>
          <w:szCs w:val="24"/>
        </w:rPr>
      </w:pPr>
      <w:r w:rsidRPr="0023432F">
        <w:rPr>
          <w:rFonts w:ascii="Times New Roman" w:hAnsi="Times New Roman" w:cs="Times New Roman"/>
          <w:sz w:val="24"/>
          <w:szCs w:val="24"/>
        </w:rPr>
        <w:t>shërbime rekreative, kulturore, rehabilituese</w:t>
      </w:r>
    </w:p>
    <w:p w14:paraId="6136E009" w14:textId="77777777" w:rsidR="00256369"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Kjo i jep bashkive dhe institucioneve qendrore një listë të standardizuar mbi çfarë mund të kontraktohet si “shërbim social”.</w:t>
      </w:r>
    </w:p>
    <w:p w14:paraId="113DAD1D" w14:textId="77777777" w:rsidR="00256369" w:rsidRPr="0023432F" w:rsidRDefault="00256369" w:rsidP="009B663A">
      <w:pPr>
        <w:spacing w:after="0" w:line="240" w:lineRule="auto"/>
        <w:contextualSpacing/>
        <w:rPr>
          <w:rFonts w:ascii="Times New Roman" w:eastAsia="Times New Roman" w:hAnsi="Times New Roman" w:cs="Times New Roman"/>
          <w:sz w:val="24"/>
          <w:szCs w:val="24"/>
        </w:rPr>
      </w:pPr>
    </w:p>
    <w:p w14:paraId="0626DDF9" w14:textId="77777777" w:rsidR="00256369" w:rsidRPr="00040A70" w:rsidRDefault="00256369" w:rsidP="009B663A">
      <w:pPr>
        <w:spacing w:after="0" w:line="240" w:lineRule="auto"/>
        <w:contextualSpacing/>
        <w:rPr>
          <w:rFonts w:ascii="Times New Roman" w:eastAsiaTheme="minorHAnsi" w:hAnsi="Times New Roman" w:cs="Times New Roman"/>
          <w:b/>
          <w:sz w:val="24"/>
          <w:szCs w:val="24"/>
        </w:rPr>
      </w:pPr>
      <w:r w:rsidRPr="0023432F">
        <w:rPr>
          <w:rFonts w:ascii="Times New Roman" w:eastAsiaTheme="minorHAnsi" w:hAnsi="Times New Roman" w:cs="Times New Roman"/>
          <w:b/>
          <w:sz w:val="24"/>
          <w:szCs w:val="24"/>
        </w:rPr>
        <w:t>Rregulla të detajuara për prokurimin e shërbimeve sociale</w:t>
      </w:r>
    </w:p>
    <w:p w14:paraId="1C1E41EC"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Vendimi vendos një logjikë tjetër nga tenderat e zakonshëm:</w:t>
      </w:r>
    </w:p>
    <w:p w14:paraId="4FD3B182" w14:textId="77777777" w:rsidR="00256369" w:rsidRPr="0023432F" w:rsidRDefault="00256369" w:rsidP="00BF549A">
      <w:pPr>
        <w:pStyle w:val="ListParagraph"/>
        <w:numPr>
          <w:ilvl w:val="0"/>
          <w:numId w:val="40"/>
        </w:numPr>
        <w:spacing w:after="0" w:line="240" w:lineRule="auto"/>
        <w:rPr>
          <w:rFonts w:ascii="Times New Roman" w:eastAsia="Times New Roman" w:hAnsi="Times New Roman" w:cs="Times New Roman"/>
          <w:sz w:val="24"/>
          <w:szCs w:val="24"/>
        </w:rPr>
      </w:pPr>
      <w:r w:rsidRPr="0023432F">
        <w:rPr>
          <w:rFonts w:ascii="Times New Roman" w:eastAsia="Times New Roman" w:hAnsi="Times New Roman" w:cs="Times New Roman"/>
          <w:bCs/>
          <w:sz w:val="24"/>
          <w:szCs w:val="24"/>
        </w:rPr>
        <w:t>Fokus te cilësia, vazhdimësia dhe impakti te përdoruesit</w:t>
      </w:r>
      <w:r w:rsidRPr="0023432F">
        <w:rPr>
          <w:rFonts w:ascii="Times New Roman" w:eastAsia="Times New Roman" w:hAnsi="Times New Roman" w:cs="Times New Roman"/>
          <w:sz w:val="24"/>
          <w:szCs w:val="24"/>
        </w:rPr>
        <w:t>, jo te çmimi i ulët.</w:t>
      </w:r>
    </w:p>
    <w:p w14:paraId="074D999A" w14:textId="77777777" w:rsidR="00256369" w:rsidRPr="0023432F" w:rsidRDefault="00256369" w:rsidP="00BF549A">
      <w:pPr>
        <w:pStyle w:val="ListParagraph"/>
        <w:numPr>
          <w:ilvl w:val="0"/>
          <w:numId w:val="40"/>
        </w:numPr>
        <w:spacing w:after="0" w:line="240" w:lineRule="auto"/>
        <w:rPr>
          <w:rFonts w:ascii="Times New Roman" w:eastAsia="Times New Roman" w:hAnsi="Times New Roman" w:cs="Times New Roman"/>
          <w:sz w:val="24"/>
          <w:szCs w:val="24"/>
        </w:rPr>
      </w:pPr>
      <w:r w:rsidRPr="0023432F">
        <w:rPr>
          <w:rFonts w:ascii="Times New Roman" w:eastAsia="Times New Roman" w:hAnsi="Times New Roman" w:cs="Times New Roman"/>
          <w:bCs/>
          <w:sz w:val="24"/>
          <w:szCs w:val="24"/>
        </w:rPr>
        <w:t>Parimi i aksesueshmërisë dhe gjithëpërfshirjes</w:t>
      </w:r>
      <w:r w:rsidRPr="0023432F">
        <w:rPr>
          <w:rFonts w:ascii="Times New Roman" w:eastAsia="Times New Roman" w:hAnsi="Times New Roman" w:cs="Times New Roman"/>
          <w:sz w:val="24"/>
          <w:szCs w:val="24"/>
        </w:rPr>
        <w:t xml:space="preserve"> për fëmijët, të moshuarit, PAK, komunitetet vulnerabël.</w:t>
      </w:r>
    </w:p>
    <w:p w14:paraId="470A6676" w14:textId="77777777" w:rsidR="00256369" w:rsidRPr="0023432F" w:rsidRDefault="00256369" w:rsidP="00BF549A">
      <w:pPr>
        <w:pStyle w:val="ListParagraph"/>
        <w:numPr>
          <w:ilvl w:val="0"/>
          <w:numId w:val="40"/>
        </w:numPr>
        <w:spacing w:after="0" w:line="240" w:lineRule="auto"/>
        <w:rPr>
          <w:rFonts w:ascii="Times New Roman" w:eastAsia="Times New Roman" w:hAnsi="Times New Roman" w:cs="Times New Roman"/>
          <w:sz w:val="24"/>
          <w:szCs w:val="24"/>
        </w:rPr>
      </w:pPr>
      <w:r w:rsidRPr="0023432F">
        <w:rPr>
          <w:rFonts w:ascii="Times New Roman" w:eastAsia="Times New Roman" w:hAnsi="Times New Roman" w:cs="Times New Roman"/>
          <w:bCs/>
          <w:sz w:val="24"/>
          <w:szCs w:val="24"/>
        </w:rPr>
        <w:t>Kërkesa specifike për përgatitjen e termave të referencës</w:t>
      </w:r>
      <w:r w:rsidRPr="0023432F">
        <w:rPr>
          <w:rFonts w:ascii="Times New Roman" w:eastAsia="Times New Roman" w:hAnsi="Times New Roman" w:cs="Times New Roman"/>
          <w:sz w:val="24"/>
          <w:szCs w:val="24"/>
        </w:rPr>
        <w:t xml:space="preserve"> me standarde sociale, jo vetëm teknike.</w:t>
      </w:r>
    </w:p>
    <w:p w14:paraId="75099B93" w14:textId="77777777" w:rsidR="00256369" w:rsidRPr="0023432F" w:rsidRDefault="00256369" w:rsidP="00BF549A">
      <w:pPr>
        <w:pStyle w:val="ListParagraph"/>
        <w:numPr>
          <w:ilvl w:val="0"/>
          <w:numId w:val="40"/>
        </w:numPr>
        <w:spacing w:after="0" w:line="240" w:lineRule="auto"/>
        <w:rPr>
          <w:rFonts w:ascii="Times New Roman" w:eastAsia="Times New Roman" w:hAnsi="Times New Roman" w:cs="Times New Roman"/>
          <w:sz w:val="24"/>
          <w:szCs w:val="24"/>
        </w:rPr>
      </w:pPr>
      <w:r w:rsidRPr="0023432F">
        <w:rPr>
          <w:rFonts w:ascii="Times New Roman" w:eastAsia="Times New Roman" w:hAnsi="Times New Roman" w:cs="Times New Roman"/>
          <w:bCs/>
          <w:sz w:val="24"/>
          <w:szCs w:val="24"/>
        </w:rPr>
        <w:t>Kriteret e vlerësimit ndjekin logjikën e “cilësi + kapacitete + model shërbimi”.</w:t>
      </w:r>
    </w:p>
    <w:p w14:paraId="0CA24706" w14:textId="77777777" w:rsidR="00256369"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Regjimi e çon prokurimin e shërbimeve sociale në territorin e politikave sociale, jo thjesht të administrimit teknik.</w:t>
      </w:r>
    </w:p>
    <w:p w14:paraId="488B64F4" w14:textId="77777777" w:rsidR="00256369" w:rsidRPr="0023432F" w:rsidRDefault="00256369" w:rsidP="009B663A">
      <w:pPr>
        <w:spacing w:after="0" w:line="240" w:lineRule="auto"/>
        <w:contextualSpacing/>
        <w:rPr>
          <w:rFonts w:ascii="Times New Roman" w:eastAsia="Times New Roman" w:hAnsi="Times New Roman" w:cs="Times New Roman"/>
          <w:sz w:val="24"/>
          <w:szCs w:val="24"/>
        </w:rPr>
      </w:pPr>
    </w:p>
    <w:p w14:paraId="26ACD230" w14:textId="77777777" w:rsidR="00256369" w:rsidRPr="00040A70" w:rsidRDefault="00256369" w:rsidP="009B663A">
      <w:pPr>
        <w:spacing w:after="0" w:line="240" w:lineRule="auto"/>
        <w:contextualSpacing/>
        <w:rPr>
          <w:rFonts w:ascii="Times New Roman" w:eastAsiaTheme="minorHAnsi" w:hAnsi="Times New Roman" w:cs="Times New Roman"/>
          <w:b/>
          <w:sz w:val="24"/>
          <w:szCs w:val="24"/>
        </w:rPr>
      </w:pPr>
      <w:r w:rsidRPr="0023432F">
        <w:rPr>
          <w:rFonts w:ascii="Times New Roman" w:eastAsiaTheme="minorHAnsi" w:hAnsi="Times New Roman" w:cs="Times New Roman"/>
          <w:b/>
          <w:sz w:val="24"/>
          <w:szCs w:val="24"/>
        </w:rPr>
        <w:t>Kontratat e rezervuara</w:t>
      </w:r>
    </w:p>
    <w:p w14:paraId="4F084458"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VKM 292/2024 forcon dhe qartëson rezervimin e procedurave për:</w:t>
      </w:r>
    </w:p>
    <w:p w14:paraId="0B32B3B2" w14:textId="77777777" w:rsidR="00256369" w:rsidRPr="00040A70" w:rsidRDefault="00256369" w:rsidP="00BF549A">
      <w:pPr>
        <w:pStyle w:val="ListParagraph"/>
        <w:numPr>
          <w:ilvl w:val="0"/>
          <w:numId w:val="40"/>
        </w:numPr>
        <w:spacing w:after="0" w:line="240" w:lineRule="auto"/>
        <w:rPr>
          <w:rFonts w:ascii="Times New Roman" w:eastAsia="Times New Roman" w:hAnsi="Times New Roman" w:cs="Times New Roman"/>
          <w:bCs/>
          <w:sz w:val="24"/>
          <w:szCs w:val="24"/>
        </w:rPr>
      </w:pPr>
      <w:r w:rsidRPr="00040A70">
        <w:rPr>
          <w:rFonts w:ascii="Times New Roman" w:eastAsia="Times New Roman" w:hAnsi="Times New Roman" w:cs="Times New Roman"/>
          <w:bCs/>
          <w:sz w:val="24"/>
          <w:szCs w:val="24"/>
        </w:rPr>
        <w:t>Organizata jofitimprurëse që kanë mision social.</w:t>
      </w:r>
    </w:p>
    <w:p w14:paraId="33247155" w14:textId="77777777" w:rsidR="00256369" w:rsidRPr="00040A70" w:rsidRDefault="00256369" w:rsidP="00BF549A">
      <w:pPr>
        <w:pStyle w:val="ListParagraph"/>
        <w:numPr>
          <w:ilvl w:val="0"/>
          <w:numId w:val="40"/>
        </w:numPr>
        <w:spacing w:after="0" w:line="240" w:lineRule="auto"/>
        <w:rPr>
          <w:rFonts w:ascii="Times New Roman" w:eastAsia="Times New Roman" w:hAnsi="Times New Roman" w:cs="Times New Roman"/>
          <w:bCs/>
          <w:sz w:val="24"/>
          <w:szCs w:val="24"/>
        </w:rPr>
      </w:pPr>
      <w:r w:rsidRPr="00040A70">
        <w:rPr>
          <w:rFonts w:ascii="Times New Roman" w:eastAsia="Times New Roman" w:hAnsi="Times New Roman" w:cs="Times New Roman"/>
          <w:bCs/>
          <w:sz w:val="24"/>
          <w:szCs w:val="24"/>
        </w:rPr>
        <w:t>Operacione që reinvestojnë fitimin në shërbim.</w:t>
      </w:r>
    </w:p>
    <w:p w14:paraId="181C902A" w14:textId="77777777" w:rsidR="00256369" w:rsidRPr="00040A70" w:rsidRDefault="00256369" w:rsidP="00BF549A">
      <w:pPr>
        <w:pStyle w:val="ListParagraph"/>
        <w:numPr>
          <w:ilvl w:val="0"/>
          <w:numId w:val="40"/>
        </w:numPr>
        <w:spacing w:after="0" w:line="240" w:lineRule="auto"/>
        <w:rPr>
          <w:rFonts w:ascii="Times New Roman" w:eastAsia="Times New Roman" w:hAnsi="Times New Roman" w:cs="Times New Roman"/>
          <w:bCs/>
          <w:sz w:val="24"/>
          <w:szCs w:val="24"/>
        </w:rPr>
      </w:pPr>
      <w:r w:rsidRPr="00040A70">
        <w:rPr>
          <w:rFonts w:ascii="Times New Roman" w:eastAsia="Times New Roman" w:hAnsi="Times New Roman" w:cs="Times New Roman"/>
          <w:bCs/>
          <w:sz w:val="24"/>
          <w:szCs w:val="24"/>
        </w:rPr>
        <w:t>Subjekte që nuk kanë fituar kontrata të të njëjtit lloj për 3 vitet e fundit (për të shmangur monopolizimin).</w:t>
      </w:r>
    </w:p>
    <w:p w14:paraId="1AD35D46"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Ky mekanizëm mbron tregun lokal social, lejon diversifikim dhe nxit profesionalizimin e OJF-ve.</w:t>
      </w:r>
    </w:p>
    <w:p w14:paraId="39ADFAE1"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p>
    <w:p w14:paraId="627E6945" w14:textId="77777777" w:rsidR="00256369" w:rsidRPr="00040A70" w:rsidRDefault="00256369" w:rsidP="009B663A">
      <w:pPr>
        <w:spacing w:after="0" w:line="240" w:lineRule="auto"/>
        <w:contextualSpacing/>
        <w:rPr>
          <w:rFonts w:ascii="Times New Roman" w:eastAsiaTheme="minorHAnsi" w:hAnsi="Times New Roman" w:cs="Times New Roman"/>
          <w:b/>
          <w:sz w:val="24"/>
          <w:szCs w:val="24"/>
        </w:rPr>
      </w:pPr>
      <w:r w:rsidRPr="0023432F">
        <w:rPr>
          <w:rFonts w:ascii="Times New Roman" w:eastAsiaTheme="minorHAnsi" w:hAnsi="Times New Roman" w:cs="Times New Roman"/>
          <w:b/>
          <w:sz w:val="24"/>
          <w:szCs w:val="24"/>
        </w:rPr>
        <w:t>Standardizimi i njoftimeve dhe procedurave</w:t>
      </w:r>
      <w:r w:rsidRPr="0023432F">
        <w:rPr>
          <w:rFonts w:ascii="Times New Roman" w:hAnsi="Times New Roman" w:cs="Times New Roman"/>
          <w:b/>
          <w:sz w:val="24"/>
          <w:szCs w:val="24"/>
        </w:rPr>
        <w:t xml:space="preserve"> (regjimi i përgjithshëm i prokurimeve publike)</w:t>
      </w:r>
    </w:p>
    <w:p w14:paraId="26996C9C"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 xml:space="preserve">VKM 768/2021 </w:t>
      </w:r>
      <w:r w:rsidRPr="0023432F">
        <w:rPr>
          <w:rFonts w:ascii="Times New Roman" w:eastAsia="Times New Roman" w:hAnsi="Times New Roman" w:cs="Times New Roman"/>
          <w:sz w:val="24"/>
          <w:szCs w:val="24"/>
        </w:rPr>
        <w:t xml:space="preserve">me gjithë amendimet, </w:t>
      </w:r>
      <w:r w:rsidRPr="00040A70">
        <w:rPr>
          <w:rFonts w:ascii="Times New Roman" w:eastAsia="Times New Roman" w:hAnsi="Times New Roman" w:cs="Times New Roman"/>
          <w:sz w:val="24"/>
          <w:szCs w:val="24"/>
        </w:rPr>
        <w:t>kërkon transparencë të plotë dhe njoftime të strukturuara, por në të njëjtën kohë ruan fleksibilitetin e BE-së për shërbimet sociale.</w:t>
      </w:r>
      <w:r w:rsidRPr="0023432F">
        <w:rPr>
          <w:rFonts w:ascii="Times New Roman" w:eastAsia="Times New Roman" w:hAnsi="Times New Roman" w:cs="Times New Roman"/>
          <w:sz w:val="24"/>
          <w:szCs w:val="24"/>
        </w:rPr>
        <w:t xml:space="preserve"> </w:t>
      </w:r>
      <w:r w:rsidRPr="00040A70">
        <w:rPr>
          <w:rFonts w:ascii="Times New Roman" w:eastAsia="Times New Roman" w:hAnsi="Times New Roman" w:cs="Times New Roman"/>
          <w:sz w:val="24"/>
          <w:szCs w:val="24"/>
        </w:rPr>
        <w:t>Këto akte ndikojnë drejtpërdrejt në prokurimin e shërbimeve sociale, sepse përcaktojnë rregullat bazë që vlejnë për të gjithë sektorët.</w:t>
      </w:r>
    </w:p>
    <w:p w14:paraId="66E86FC4"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p>
    <w:p w14:paraId="7E149CE6" w14:textId="77777777" w:rsidR="00256369" w:rsidRPr="00040A70" w:rsidRDefault="00256369" w:rsidP="009B663A">
      <w:pPr>
        <w:spacing w:after="0" w:line="240" w:lineRule="auto"/>
        <w:contextualSpacing/>
        <w:rPr>
          <w:rFonts w:ascii="Times New Roman" w:eastAsia="Times New Roman" w:hAnsi="Times New Roman" w:cs="Times New Roman"/>
          <w:b/>
          <w:bCs/>
          <w:sz w:val="24"/>
          <w:szCs w:val="24"/>
        </w:rPr>
      </w:pPr>
      <w:r w:rsidRPr="0023432F">
        <w:rPr>
          <w:rFonts w:ascii="Times New Roman" w:eastAsiaTheme="minorHAnsi" w:hAnsi="Times New Roman" w:cs="Times New Roman"/>
          <w:b/>
          <w:sz w:val="24"/>
          <w:szCs w:val="24"/>
        </w:rPr>
        <w:t>Dokumentimi i procesit – rritje e rregullave të llogaridhënies</w:t>
      </w:r>
    </w:p>
    <w:p w14:paraId="77D41691" w14:textId="77777777" w:rsidR="00256369" w:rsidRPr="00040A70" w:rsidRDefault="00256369" w:rsidP="00BF549A">
      <w:pPr>
        <w:numPr>
          <w:ilvl w:val="0"/>
          <w:numId w:val="34"/>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argumentimi i specifikimeve teknike / termave të referencës,</w:t>
      </w:r>
    </w:p>
    <w:p w14:paraId="1E72B1FD" w14:textId="77777777" w:rsidR="00256369" w:rsidRPr="00040A70" w:rsidRDefault="00256369" w:rsidP="00BF549A">
      <w:pPr>
        <w:numPr>
          <w:ilvl w:val="0"/>
          <w:numId w:val="34"/>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dokumentimi i kualifikimit dhe skualifikimit,</w:t>
      </w:r>
    </w:p>
    <w:p w14:paraId="3122ED62" w14:textId="77777777" w:rsidR="00256369" w:rsidRPr="00040A70" w:rsidRDefault="00256369" w:rsidP="00BF549A">
      <w:pPr>
        <w:numPr>
          <w:ilvl w:val="0"/>
          <w:numId w:val="34"/>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raportet e zbatimit,</w:t>
      </w:r>
    </w:p>
    <w:p w14:paraId="23F9A477" w14:textId="77777777" w:rsidR="00256369" w:rsidRPr="00040A70" w:rsidRDefault="00256369" w:rsidP="00BF549A">
      <w:pPr>
        <w:numPr>
          <w:ilvl w:val="0"/>
          <w:numId w:val="34"/>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dokumentet para dhe pas nënshkrimit të kontratës.</w:t>
      </w:r>
    </w:p>
    <w:p w14:paraId="3B27373B"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Për shërbimet sociale kjo është thelbësore, sepse cilësia e shërbimit varet nga monitorimi gjatë zbatimit, jo thjesht nga tenderi.</w:t>
      </w:r>
    </w:p>
    <w:p w14:paraId="6A7EAFA4"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p>
    <w:p w14:paraId="19252549" w14:textId="77777777" w:rsidR="00256369" w:rsidRPr="00040A70" w:rsidRDefault="00256369" w:rsidP="009B663A">
      <w:pPr>
        <w:spacing w:after="0" w:line="240" w:lineRule="auto"/>
        <w:contextualSpacing/>
        <w:rPr>
          <w:rFonts w:ascii="Times New Roman" w:eastAsiaTheme="minorHAnsi" w:hAnsi="Times New Roman" w:cs="Times New Roman"/>
          <w:b/>
          <w:sz w:val="24"/>
          <w:szCs w:val="24"/>
        </w:rPr>
      </w:pPr>
      <w:r w:rsidRPr="0023432F">
        <w:rPr>
          <w:rFonts w:ascii="Times New Roman" w:eastAsiaTheme="minorHAnsi" w:hAnsi="Times New Roman" w:cs="Times New Roman"/>
          <w:b/>
          <w:sz w:val="24"/>
          <w:szCs w:val="24"/>
        </w:rPr>
        <w:t>Regjistri i parashikimeve dhe realizimeve</w:t>
      </w:r>
    </w:p>
    <w:p w14:paraId="41141AEA"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lastRenderedPageBreak/>
        <w:t xml:space="preserve">Ndryshimet </w:t>
      </w:r>
      <w:r w:rsidRPr="0023432F">
        <w:rPr>
          <w:rFonts w:ascii="Times New Roman" w:eastAsia="Times New Roman" w:hAnsi="Times New Roman" w:cs="Times New Roman"/>
          <w:sz w:val="24"/>
          <w:szCs w:val="24"/>
        </w:rPr>
        <w:t xml:space="preserve">e bëra në vitin </w:t>
      </w:r>
      <w:r w:rsidRPr="00040A70">
        <w:rPr>
          <w:rFonts w:ascii="Times New Roman" w:eastAsia="Times New Roman" w:hAnsi="Times New Roman" w:cs="Times New Roman"/>
          <w:sz w:val="24"/>
          <w:szCs w:val="24"/>
        </w:rPr>
        <w:t>2024 vendosin:</w:t>
      </w:r>
    </w:p>
    <w:p w14:paraId="3B596218" w14:textId="77777777" w:rsidR="00256369" w:rsidRPr="00040A70" w:rsidRDefault="00256369" w:rsidP="00BF549A">
      <w:pPr>
        <w:numPr>
          <w:ilvl w:val="0"/>
          <w:numId w:val="35"/>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detyrim që çdo shërbim i parashikuar, edhe kur nuk prokurohet, të regjistrohet në planifikim;</w:t>
      </w:r>
    </w:p>
    <w:p w14:paraId="6F14F973" w14:textId="77777777" w:rsidR="00256369" w:rsidRPr="00040A70" w:rsidRDefault="00256369" w:rsidP="00BF549A">
      <w:pPr>
        <w:numPr>
          <w:ilvl w:val="0"/>
          <w:numId w:val="35"/>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afate strikte për publikimin në APP;</w:t>
      </w:r>
    </w:p>
    <w:p w14:paraId="12B29C9A" w14:textId="77777777" w:rsidR="00256369" w:rsidRPr="00040A70" w:rsidRDefault="00256369" w:rsidP="00BF549A">
      <w:pPr>
        <w:numPr>
          <w:ilvl w:val="0"/>
          <w:numId w:val="35"/>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kontroll automatik dhe manual nga APP.</w:t>
      </w:r>
    </w:p>
    <w:p w14:paraId="692E821B"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Kjo frenon arbitraritetin dhe i detyron bashkitë të planifikojnë shërbimet sociale si pjesë të buxhetit dhe politikave të tyre.</w:t>
      </w:r>
    </w:p>
    <w:p w14:paraId="38422E8F"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p>
    <w:p w14:paraId="5E00FB3D" w14:textId="77777777" w:rsidR="00256369" w:rsidRPr="00040A70" w:rsidRDefault="00256369" w:rsidP="009B663A">
      <w:pPr>
        <w:spacing w:after="0" w:line="240" w:lineRule="auto"/>
        <w:contextualSpacing/>
        <w:rPr>
          <w:rFonts w:ascii="Times New Roman" w:eastAsiaTheme="minorHAnsi" w:hAnsi="Times New Roman" w:cs="Times New Roman"/>
          <w:b/>
          <w:sz w:val="24"/>
          <w:szCs w:val="24"/>
        </w:rPr>
      </w:pPr>
      <w:r w:rsidRPr="0023432F">
        <w:rPr>
          <w:rFonts w:ascii="Times New Roman" w:eastAsiaTheme="minorHAnsi" w:hAnsi="Times New Roman" w:cs="Times New Roman"/>
          <w:b/>
          <w:sz w:val="24"/>
          <w:szCs w:val="24"/>
        </w:rPr>
        <w:t>Afatet, dokumentet, komunikimi, njoftimet</w:t>
      </w:r>
    </w:p>
    <w:p w14:paraId="66B34473"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Ndryshimet modernizojnë procesin:</w:t>
      </w:r>
    </w:p>
    <w:p w14:paraId="0655E232" w14:textId="77777777" w:rsidR="00256369" w:rsidRPr="00040A70" w:rsidRDefault="00256369" w:rsidP="00BF549A">
      <w:pPr>
        <w:numPr>
          <w:ilvl w:val="0"/>
          <w:numId w:val="36"/>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jepet status zyrtar dokumenteve standarde të tenderit,</w:t>
      </w:r>
    </w:p>
    <w:p w14:paraId="27D359A7" w14:textId="77777777" w:rsidR="00256369" w:rsidRPr="00040A70" w:rsidRDefault="00256369" w:rsidP="00BF549A">
      <w:pPr>
        <w:numPr>
          <w:ilvl w:val="0"/>
          <w:numId w:val="36"/>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rregullohen njoftimet e modifikimit të kontratave,</w:t>
      </w:r>
    </w:p>
    <w:p w14:paraId="72232C10" w14:textId="77777777" w:rsidR="00256369" w:rsidRPr="00040A70" w:rsidRDefault="00256369" w:rsidP="00BF549A">
      <w:pPr>
        <w:numPr>
          <w:ilvl w:val="0"/>
          <w:numId w:val="36"/>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saktësohen gjuhët e lejuara të dokumentacionit,</w:t>
      </w:r>
    </w:p>
    <w:p w14:paraId="4A5E5E31" w14:textId="77777777" w:rsidR="00256369" w:rsidRPr="00040A70" w:rsidRDefault="00256369" w:rsidP="00BF549A">
      <w:pPr>
        <w:numPr>
          <w:ilvl w:val="0"/>
          <w:numId w:val="36"/>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forcohet detyrimi për publikim dhe përditësim në Buletinin e Njoftimeve Publike.</w:t>
      </w:r>
    </w:p>
    <w:p w14:paraId="21506BB9" w14:textId="77777777" w:rsidR="00256369"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Kjo sjell funksionim më të pastër dhe me më pak hapësirë për devijime.</w:t>
      </w:r>
    </w:p>
    <w:p w14:paraId="25415D98"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p>
    <w:p w14:paraId="57B04B56" w14:textId="77777777" w:rsidR="00256369" w:rsidRPr="00040A70" w:rsidRDefault="00256369" w:rsidP="009B663A">
      <w:pPr>
        <w:spacing w:after="0" w:line="240" w:lineRule="auto"/>
        <w:contextualSpacing/>
        <w:rPr>
          <w:rFonts w:ascii="Times New Roman" w:eastAsiaTheme="minorHAnsi" w:hAnsi="Times New Roman" w:cs="Times New Roman"/>
          <w:b/>
          <w:sz w:val="24"/>
          <w:szCs w:val="24"/>
        </w:rPr>
      </w:pPr>
      <w:r w:rsidRPr="0023432F">
        <w:rPr>
          <w:rFonts w:ascii="Times New Roman" w:eastAsiaTheme="minorHAnsi" w:hAnsi="Times New Roman" w:cs="Times New Roman"/>
          <w:b/>
          <w:sz w:val="24"/>
          <w:szCs w:val="24"/>
        </w:rPr>
        <w:t>Kufijtë monetarë (VKM 291/2024)</w:t>
      </w:r>
    </w:p>
    <w:p w14:paraId="21470826"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23432F">
        <w:rPr>
          <w:rFonts w:ascii="Times New Roman" w:eastAsia="Times New Roman" w:hAnsi="Times New Roman" w:cs="Times New Roman"/>
          <w:sz w:val="24"/>
          <w:szCs w:val="24"/>
        </w:rPr>
        <w:t>Për gjithë prokurimet publike v</w:t>
      </w:r>
      <w:r w:rsidRPr="00040A70">
        <w:rPr>
          <w:rFonts w:ascii="Times New Roman" w:eastAsia="Times New Roman" w:hAnsi="Times New Roman" w:cs="Times New Roman"/>
          <w:sz w:val="24"/>
          <w:szCs w:val="24"/>
        </w:rPr>
        <w:t>endos:</w:t>
      </w:r>
    </w:p>
    <w:p w14:paraId="3D104E7B" w14:textId="77777777" w:rsidR="00256369" w:rsidRPr="00040A70" w:rsidRDefault="00256369" w:rsidP="00BF549A">
      <w:pPr>
        <w:numPr>
          <w:ilvl w:val="0"/>
          <w:numId w:val="37"/>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kufirin e lartë monetar,</w:t>
      </w:r>
    </w:p>
    <w:p w14:paraId="359F92C3" w14:textId="77777777" w:rsidR="00256369" w:rsidRPr="00040A70" w:rsidRDefault="00256369" w:rsidP="00BF549A">
      <w:pPr>
        <w:numPr>
          <w:ilvl w:val="0"/>
          <w:numId w:val="37"/>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kufirin e ulët monetar,</w:t>
      </w:r>
    </w:p>
    <w:p w14:paraId="45CE00A8" w14:textId="77777777" w:rsidR="00256369" w:rsidRPr="00040A70" w:rsidRDefault="00256369" w:rsidP="00BF549A">
      <w:pPr>
        <w:numPr>
          <w:ilvl w:val="0"/>
          <w:numId w:val="37"/>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kufijtë e posaçëm për shërbimet sociale dhe shërbimet e tjera specifike,</w:t>
      </w:r>
    </w:p>
    <w:p w14:paraId="0AFC0141" w14:textId="77777777" w:rsidR="00256369" w:rsidRPr="00040A70" w:rsidRDefault="00256369" w:rsidP="00BF549A">
      <w:pPr>
        <w:numPr>
          <w:ilvl w:val="0"/>
          <w:numId w:val="37"/>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kufijtë e prokurimeve me vlerë të vogël.</w:t>
      </w:r>
    </w:p>
    <w:p w14:paraId="00C8D463" w14:textId="77777777"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Këta kufij përcaktojnë:</w:t>
      </w:r>
    </w:p>
    <w:p w14:paraId="33888F2A" w14:textId="77777777" w:rsidR="00256369" w:rsidRPr="00040A70" w:rsidRDefault="00256369" w:rsidP="00BF549A">
      <w:pPr>
        <w:numPr>
          <w:ilvl w:val="0"/>
          <w:numId w:val="38"/>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cilat rregulla procedurale aplikohen,</w:t>
      </w:r>
    </w:p>
    <w:p w14:paraId="18E916C1" w14:textId="77777777" w:rsidR="00256369" w:rsidRPr="00040A70" w:rsidRDefault="00256369" w:rsidP="00BF549A">
      <w:pPr>
        <w:numPr>
          <w:ilvl w:val="0"/>
          <w:numId w:val="38"/>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afatet minimale,</w:t>
      </w:r>
    </w:p>
    <w:p w14:paraId="411A9695" w14:textId="77777777" w:rsidR="00256369" w:rsidRPr="00040A70" w:rsidRDefault="00256369" w:rsidP="00BF549A">
      <w:pPr>
        <w:numPr>
          <w:ilvl w:val="0"/>
          <w:numId w:val="38"/>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nëse kërkohet shpallje ndërkombëtare,</w:t>
      </w:r>
    </w:p>
    <w:p w14:paraId="340FB79F" w14:textId="77777777" w:rsidR="00256369" w:rsidRPr="00040A70" w:rsidRDefault="00256369" w:rsidP="00BF549A">
      <w:pPr>
        <w:numPr>
          <w:ilvl w:val="0"/>
          <w:numId w:val="38"/>
        </w:num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llojin e procedurës së pranueshme.</w:t>
      </w:r>
    </w:p>
    <w:p w14:paraId="5A0416B1" w14:textId="249F318D" w:rsidR="00256369" w:rsidRPr="00040A70" w:rsidRDefault="00256369" w:rsidP="009B663A">
      <w:pPr>
        <w:spacing w:after="0" w:line="240" w:lineRule="auto"/>
        <w:contextualSpacing/>
        <w:rPr>
          <w:rFonts w:ascii="Times New Roman" w:eastAsia="Times New Roman" w:hAnsi="Times New Roman" w:cs="Times New Roman"/>
          <w:sz w:val="24"/>
          <w:szCs w:val="24"/>
        </w:rPr>
      </w:pPr>
      <w:r w:rsidRPr="00040A70">
        <w:rPr>
          <w:rFonts w:ascii="Times New Roman" w:eastAsia="Times New Roman" w:hAnsi="Times New Roman" w:cs="Times New Roman"/>
          <w:sz w:val="24"/>
          <w:szCs w:val="24"/>
        </w:rPr>
        <w:t xml:space="preserve">Për shërbimet sociale, </w:t>
      </w:r>
      <w:r w:rsidRPr="0023432F">
        <w:rPr>
          <w:rFonts w:ascii="Times New Roman" w:eastAsia="Times New Roman" w:hAnsi="Times New Roman" w:cs="Times New Roman"/>
          <w:sz w:val="24"/>
          <w:szCs w:val="24"/>
        </w:rPr>
        <w:t xml:space="preserve">ky kuadër </w:t>
      </w:r>
      <w:r w:rsidRPr="00040A70">
        <w:rPr>
          <w:rFonts w:ascii="Times New Roman" w:eastAsia="Times New Roman" w:hAnsi="Times New Roman" w:cs="Times New Roman"/>
          <w:sz w:val="24"/>
          <w:szCs w:val="24"/>
        </w:rPr>
        <w:t>është në linjë të drejtpërdrejtë me Direktivën 2014/24/BE dhe modelin europian të “regjimit të l</w:t>
      </w:r>
      <w:r w:rsidRPr="0023432F">
        <w:rPr>
          <w:rFonts w:ascii="Times New Roman" w:eastAsia="Times New Roman" w:hAnsi="Times New Roman" w:cs="Times New Roman"/>
          <w:sz w:val="24"/>
          <w:szCs w:val="24"/>
        </w:rPr>
        <w:t>ehtësuar” për shërbimet sociale</w:t>
      </w:r>
      <w:r>
        <w:rPr>
          <w:rFonts w:ascii="Times New Roman" w:eastAsia="Times New Roman" w:hAnsi="Times New Roman" w:cs="Times New Roman"/>
          <w:sz w:val="24"/>
          <w:szCs w:val="24"/>
        </w:rPr>
        <w:t>, i cili bën</w:t>
      </w:r>
      <w:r w:rsidRPr="0023432F">
        <w:rPr>
          <w:rFonts w:ascii="Times New Roman" w:eastAsia="Times New Roman" w:hAnsi="Times New Roman" w:cs="Times New Roman"/>
          <w:sz w:val="24"/>
          <w:szCs w:val="24"/>
        </w:rPr>
        <w:t>:</w:t>
      </w:r>
    </w:p>
    <w:p w14:paraId="69E76C86" w14:textId="77777777" w:rsidR="00256369" w:rsidRPr="0023432F" w:rsidRDefault="00256369" w:rsidP="00BF549A">
      <w:pPr>
        <w:pStyle w:val="ListParagraph"/>
        <w:numPr>
          <w:ilvl w:val="0"/>
          <w:numId w:val="41"/>
        </w:numPr>
        <w:spacing w:after="0" w:line="240" w:lineRule="auto"/>
        <w:rPr>
          <w:rFonts w:ascii="Times New Roman" w:eastAsia="Times New Roman" w:hAnsi="Times New Roman" w:cs="Times New Roman"/>
          <w:sz w:val="24"/>
          <w:szCs w:val="24"/>
        </w:rPr>
      </w:pPr>
      <w:r w:rsidRPr="0023432F">
        <w:rPr>
          <w:rFonts w:ascii="Times New Roman" w:hAnsi="Times New Roman" w:cs="Times New Roman"/>
          <w:sz w:val="24"/>
          <w:szCs w:val="24"/>
        </w:rPr>
        <w:t>Standardizim kombëtar - s</w:t>
      </w:r>
      <w:r w:rsidRPr="0023432F">
        <w:rPr>
          <w:rFonts w:ascii="Times New Roman" w:eastAsia="Times New Roman" w:hAnsi="Times New Roman" w:cs="Times New Roman"/>
          <w:sz w:val="24"/>
          <w:szCs w:val="24"/>
        </w:rPr>
        <w:t>hërbimet sociale tashmë kanë një listë dhe një metodologji të unifikuar prokurimi.</w:t>
      </w:r>
    </w:p>
    <w:p w14:paraId="6E3B43EB" w14:textId="77777777" w:rsidR="00256369" w:rsidRPr="0023432F" w:rsidRDefault="00256369" w:rsidP="00BF549A">
      <w:pPr>
        <w:pStyle w:val="ListParagraph"/>
        <w:numPr>
          <w:ilvl w:val="0"/>
          <w:numId w:val="41"/>
        </w:numPr>
        <w:spacing w:after="0" w:line="240" w:lineRule="auto"/>
        <w:rPr>
          <w:rFonts w:ascii="Times New Roman" w:eastAsia="Times New Roman" w:hAnsi="Times New Roman" w:cs="Times New Roman"/>
          <w:sz w:val="24"/>
          <w:szCs w:val="24"/>
        </w:rPr>
      </w:pPr>
      <w:r w:rsidRPr="0023432F">
        <w:rPr>
          <w:rFonts w:ascii="Times New Roman" w:eastAsiaTheme="minorHAnsi" w:hAnsi="Times New Roman" w:cs="Times New Roman"/>
          <w:sz w:val="24"/>
          <w:szCs w:val="24"/>
        </w:rPr>
        <w:t>Cilësi para çmimit</w:t>
      </w:r>
      <w:r w:rsidRPr="0023432F">
        <w:rPr>
          <w:rFonts w:ascii="Times New Roman" w:hAnsi="Times New Roman" w:cs="Times New Roman"/>
          <w:sz w:val="24"/>
          <w:szCs w:val="24"/>
        </w:rPr>
        <w:t xml:space="preserve"> - </w:t>
      </w:r>
      <w:r w:rsidRPr="0023432F">
        <w:rPr>
          <w:rFonts w:ascii="Times New Roman" w:eastAsia="Times New Roman" w:hAnsi="Times New Roman" w:cs="Times New Roman"/>
          <w:sz w:val="24"/>
          <w:szCs w:val="24"/>
        </w:rPr>
        <w:t>Ligji e vendos kërkesën për cilësi dhe impakt social në qendër, kjo është një largim i qartë nga logjika tradicionale “fiton më i liri”.</w:t>
      </w:r>
    </w:p>
    <w:p w14:paraId="72A97625" w14:textId="77777777" w:rsidR="00256369" w:rsidRPr="0023432F" w:rsidRDefault="00256369" w:rsidP="00BF549A">
      <w:pPr>
        <w:pStyle w:val="ListParagraph"/>
        <w:numPr>
          <w:ilvl w:val="0"/>
          <w:numId w:val="41"/>
        </w:numPr>
        <w:spacing w:after="0" w:line="240" w:lineRule="auto"/>
        <w:rPr>
          <w:rFonts w:ascii="Times New Roman" w:eastAsia="Times New Roman" w:hAnsi="Times New Roman" w:cs="Times New Roman"/>
          <w:sz w:val="24"/>
          <w:szCs w:val="24"/>
        </w:rPr>
      </w:pPr>
      <w:r w:rsidRPr="0023432F">
        <w:rPr>
          <w:rFonts w:ascii="Times New Roman" w:hAnsi="Times New Roman" w:cs="Times New Roman"/>
          <w:sz w:val="24"/>
          <w:szCs w:val="24"/>
        </w:rPr>
        <w:t xml:space="preserve">Mbrojtje e tregut social (OJF-ve) - </w:t>
      </w:r>
      <w:r w:rsidRPr="0023432F">
        <w:rPr>
          <w:rFonts w:ascii="Times New Roman" w:eastAsia="Times New Roman" w:hAnsi="Times New Roman" w:cs="Times New Roman"/>
          <w:sz w:val="24"/>
          <w:szCs w:val="24"/>
        </w:rPr>
        <w:t>Kontratat e rezervuara shmangin monopolizimin dhe i japin hapësirë operatorëve socialë.</w:t>
      </w:r>
    </w:p>
    <w:p w14:paraId="6A26594F" w14:textId="77777777" w:rsidR="00256369" w:rsidRPr="0023432F" w:rsidRDefault="00256369" w:rsidP="00BF549A">
      <w:pPr>
        <w:pStyle w:val="ListParagraph"/>
        <w:numPr>
          <w:ilvl w:val="0"/>
          <w:numId w:val="41"/>
        </w:numPr>
        <w:spacing w:after="0" w:line="240" w:lineRule="auto"/>
        <w:rPr>
          <w:rFonts w:ascii="Times New Roman" w:eastAsia="Times New Roman" w:hAnsi="Times New Roman" w:cs="Times New Roman"/>
          <w:sz w:val="24"/>
          <w:szCs w:val="24"/>
        </w:rPr>
      </w:pPr>
      <w:r w:rsidRPr="0023432F">
        <w:rPr>
          <w:rFonts w:ascii="Times New Roman" w:hAnsi="Times New Roman" w:cs="Times New Roman"/>
          <w:sz w:val="24"/>
          <w:szCs w:val="24"/>
        </w:rPr>
        <w:t xml:space="preserve">Planifikim i detyrueshëm - </w:t>
      </w:r>
      <w:r w:rsidRPr="0023432F">
        <w:rPr>
          <w:rFonts w:ascii="Times New Roman" w:eastAsia="Times New Roman" w:hAnsi="Times New Roman" w:cs="Times New Roman"/>
          <w:sz w:val="24"/>
          <w:szCs w:val="24"/>
        </w:rPr>
        <w:t xml:space="preserve">Shërbimet sociale duhet të reflektohen në regjistra, edhe kur nuk ka fonde të mjaftueshme. </w:t>
      </w:r>
    </w:p>
    <w:p w14:paraId="5C3D0CE1" w14:textId="77777777" w:rsidR="00256369" w:rsidRPr="0023432F" w:rsidRDefault="00256369" w:rsidP="00BF549A">
      <w:pPr>
        <w:pStyle w:val="ListParagraph"/>
        <w:numPr>
          <w:ilvl w:val="0"/>
          <w:numId w:val="41"/>
        </w:numPr>
        <w:spacing w:after="0" w:line="240" w:lineRule="auto"/>
        <w:rPr>
          <w:rFonts w:ascii="Times New Roman" w:eastAsia="Times New Roman" w:hAnsi="Times New Roman" w:cs="Times New Roman"/>
          <w:sz w:val="24"/>
          <w:szCs w:val="24"/>
        </w:rPr>
      </w:pPr>
      <w:r w:rsidRPr="0023432F">
        <w:rPr>
          <w:rFonts w:ascii="Times New Roman" w:hAnsi="Times New Roman" w:cs="Times New Roman"/>
          <w:sz w:val="24"/>
          <w:szCs w:val="24"/>
        </w:rPr>
        <w:t xml:space="preserve">Transparencë më e madhe - </w:t>
      </w:r>
      <w:r w:rsidRPr="0023432F">
        <w:rPr>
          <w:rFonts w:ascii="Times New Roman" w:eastAsia="Times New Roman" w:hAnsi="Times New Roman" w:cs="Times New Roman"/>
          <w:sz w:val="24"/>
          <w:szCs w:val="24"/>
        </w:rPr>
        <w:t>Njoftime të detajuara, dokumentim i zgjeruar, raportim gjatë zbatimit, e gjithë zinxhiri i prokurimit monitorohet.</w:t>
      </w:r>
    </w:p>
    <w:p w14:paraId="1297FF1D" w14:textId="77777777" w:rsidR="00540AAE" w:rsidRDefault="00540AAE" w:rsidP="009B663A">
      <w:pPr>
        <w:spacing w:after="0" w:line="240" w:lineRule="auto"/>
        <w:contextualSpacing/>
        <w:rPr>
          <w:rFonts w:ascii="Times New Roman" w:hAnsi="Times New Roman" w:cs="Times New Roman"/>
          <w:lang w:val="en-GB"/>
        </w:rPr>
      </w:pPr>
    </w:p>
    <w:p w14:paraId="5D292C34" w14:textId="77777777" w:rsidR="002032B0" w:rsidRPr="006E513C" w:rsidRDefault="002032B0" w:rsidP="009B663A">
      <w:pPr>
        <w:spacing w:after="0" w:line="240" w:lineRule="auto"/>
        <w:contextualSpacing/>
        <w:jc w:val="both"/>
        <w:rPr>
          <w:rFonts w:ascii="Times New Roman" w:hAnsi="Times New Roman" w:cs="Times New Roman"/>
          <w:sz w:val="24"/>
          <w:szCs w:val="24"/>
          <w:lang w:val="en-GB"/>
        </w:rPr>
      </w:pPr>
    </w:p>
    <w:p w14:paraId="68FD4CC1" w14:textId="5E6FD24E" w:rsidR="004C6AB4" w:rsidRPr="006E513C" w:rsidRDefault="00DC2837" w:rsidP="009B663A">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4" w:name="_Toc214017872"/>
      <w:r w:rsidRPr="006E513C">
        <w:rPr>
          <w:rFonts w:ascii="Times New Roman" w:hAnsi="Times New Roman" w:cs="Times New Roman"/>
          <w:sz w:val="24"/>
          <w:szCs w:val="24"/>
        </w:rPr>
        <w:t>Burimet Financiare të Fondit Social</w:t>
      </w:r>
      <w:r w:rsidR="00FA2F55" w:rsidRPr="006E513C">
        <w:rPr>
          <w:rFonts w:ascii="Times New Roman" w:hAnsi="Times New Roman" w:cs="Times New Roman"/>
          <w:sz w:val="24"/>
          <w:szCs w:val="24"/>
        </w:rPr>
        <w:t xml:space="preserve"> Vendor</w:t>
      </w:r>
      <w:bookmarkEnd w:id="4"/>
    </w:p>
    <w:p w14:paraId="58A6CD0C" w14:textId="3A5FB6E0" w:rsidR="00831C74" w:rsidRPr="006E513C" w:rsidRDefault="00831C74"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Fondi Social </w:t>
      </w:r>
      <w:r w:rsidR="00FA2F55" w:rsidRPr="006E513C">
        <w:rPr>
          <w:rFonts w:ascii="Times New Roman" w:hAnsi="Times New Roman" w:cs="Times New Roman"/>
          <w:sz w:val="24"/>
          <w:szCs w:val="24"/>
          <w:lang w:val="en-GB"/>
        </w:rPr>
        <w:t xml:space="preserve">Vendor </w:t>
      </w:r>
      <w:r w:rsidRPr="006E513C">
        <w:rPr>
          <w:rFonts w:ascii="Times New Roman" w:hAnsi="Times New Roman" w:cs="Times New Roman"/>
          <w:sz w:val="24"/>
          <w:szCs w:val="24"/>
          <w:lang w:val="en-GB"/>
        </w:rPr>
        <w:t xml:space="preserve">është një instrument buxhetor i krijuar për të mbështetur ofrimin e shërbimeve sociale në nivel vendor, me synimin </w:t>
      </w:r>
      <w:r w:rsidR="00DC2837" w:rsidRPr="006E513C">
        <w:rPr>
          <w:rFonts w:ascii="Times New Roman" w:hAnsi="Times New Roman" w:cs="Times New Roman"/>
          <w:sz w:val="24"/>
          <w:szCs w:val="24"/>
          <w:lang w:val="en-GB"/>
        </w:rPr>
        <w:t>rritjen e</w:t>
      </w:r>
      <w:r w:rsidRPr="006E513C">
        <w:rPr>
          <w:rFonts w:ascii="Times New Roman" w:hAnsi="Times New Roman" w:cs="Times New Roman"/>
          <w:sz w:val="24"/>
          <w:szCs w:val="24"/>
          <w:lang w:val="en-GB"/>
        </w:rPr>
        <w:t xml:space="preserve"> aksesi</w:t>
      </w:r>
      <w:r w:rsidR="00DC2837" w:rsidRPr="006E513C">
        <w:rPr>
          <w:rFonts w:ascii="Times New Roman" w:hAnsi="Times New Roman" w:cs="Times New Roman"/>
          <w:sz w:val="24"/>
          <w:szCs w:val="24"/>
          <w:lang w:val="en-GB"/>
        </w:rPr>
        <w:t>t</w:t>
      </w:r>
      <w:r w:rsidRPr="006E513C">
        <w:rPr>
          <w:rFonts w:ascii="Times New Roman" w:hAnsi="Times New Roman" w:cs="Times New Roman"/>
          <w:sz w:val="24"/>
          <w:szCs w:val="24"/>
          <w:lang w:val="en-GB"/>
        </w:rPr>
        <w:t xml:space="preserve"> dhe cilësinë e këtyre shërbimeve për grupet në nevojë. Ai përbëhet nga disa burime financiare që kombinojnë fondet publike dhe burime të tjera alternative</w:t>
      </w:r>
      <w:r w:rsidR="00FA2F55" w:rsidRPr="006E513C">
        <w:rPr>
          <w:rFonts w:ascii="Times New Roman" w:hAnsi="Times New Roman" w:cs="Times New Roman"/>
          <w:sz w:val="24"/>
          <w:szCs w:val="24"/>
          <w:lang w:val="en-GB"/>
        </w:rPr>
        <w:t xml:space="preserve"> (jo publike, si donator</w:t>
      </w:r>
      <w:r w:rsidR="00DC2837" w:rsidRPr="006E513C">
        <w:rPr>
          <w:rFonts w:ascii="Times New Roman" w:hAnsi="Times New Roman" w:cs="Times New Roman"/>
          <w:sz w:val="24"/>
          <w:szCs w:val="24"/>
          <w:lang w:val="en-GB"/>
        </w:rPr>
        <w:t>ë</w:t>
      </w:r>
      <w:r w:rsidR="00FA2F55" w:rsidRPr="006E513C">
        <w:rPr>
          <w:rFonts w:ascii="Times New Roman" w:hAnsi="Times New Roman" w:cs="Times New Roman"/>
          <w:sz w:val="24"/>
          <w:szCs w:val="24"/>
          <w:lang w:val="en-GB"/>
        </w:rPr>
        <w:t xml:space="preserve"> qeveritar, fondacione private, biznesi pri</w:t>
      </w:r>
      <w:r w:rsidR="00DC2837" w:rsidRPr="006E513C">
        <w:rPr>
          <w:rFonts w:ascii="Times New Roman" w:hAnsi="Times New Roman" w:cs="Times New Roman"/>
          <w:sz w:val="24"/>
          <w:szCs w:val="24"/>
          <w:lang w:val="en-GB"/>
        </w:rPr>
        <w:t>vat, donacione individuale etj)</w:t>
      </w:r>
      <w:r w:rsidRPr="006E513C">
        <w:rPr>
          <w:rFonts w:ascii="Times New Roman" w:hAnsi="Times New Roman" w:cs="Times New Roman"/>
          <w:sz w:val="24"/>
          <w:szCs w:val="24"/>
          <w:lang w:val="en-GB"/>
        </w:rPr>
        <w:t>, për të siguruar qëndrueshmëri dhe efektivitet në mbështetjen sociale.</w:t>
      </w:r>
    </w:p>
    <w:p w14:paraId="6CCB99F4" w14:textId="77777777" w:rsidR="009911AF" w:rsidRPr="006E513C" w:rsidRDefault="009911AF" w:rsidP="009B663A">
      <w:pPr>
        <w:spacing w:after="0" w:line="240" w:lineRule="auto"/>
        <w:contextualSpacing/>
        <w:jc w:val="both"/>
        <w:rPr>
          <w:rFonts w:ascii="Times New Roman" w:hAnsi="Times New Roman" w:cs="Times New Roman"/>
          <w:sz w:val="24"/>
          <w:szCs w:val="24"/>
        </w:rPr>
      </w:pPr>
    </w:p>
    <w:p w14:paraId="31C31A3A" w14:textId="7F27B7A1" w:rsidR="00DC2837" w:rsidRPr="006E513C" w:rsidRDefault="00DC2837" w:rsidP="009B663A">
      <w:pPr>
        <w:keepNext/>
        <w:spacing w:after="0" w:line="240" w:lineRule="auto"/>
        <w:contextualSpacing/>
        <w:jc w:val="both"/>
        <w:rPr>
          <w:rFonts w:ascii="Times New Roman" w:hAnsi="Times New Roman" w:cs="Times New Roman"/>
          <w:sz w:val="24"/>
          <w:szCs w:val="24"/>
        </w:rPr>
      </w:pPr>
    </w:p>
    <w:p w14:paraId="65322637" w14:textId="77777777" w:rsidR="00A60439" w:rsidRPr="006E513C" w:rsidRDefault="00DC2837" w:rsidP="009B663A">
      <w:pPr>
        <w:keepNext/>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rPr>
        <w:drawing>
          <wp:inline distT="0" distB="0" distL="0" distR="0" wp14:anchorId="7B366524" wp14:editId="4F606A4A">
            <wp:extent cx="5486400" cy="320040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81CF190" w14:textId="433F2689" w:rsidR="00A60439" w:rsidRPr="006E513C" w:rsidRDefault="00A60439" w:rsidP="009B663A">
      <w:pPr>
        <w:pStyle w:val="Caption"/>
        <w:spacing w:after="0"/>
        <w:contextualSpacing/>
        <w:jc w:val="both"/>
        <w:rPr>
          <w:rFonts w:ascii="Times New Roman" w:hAnsi="Times New Roman" w:cs="Times New Roman"/>
          <w:sz w:val="24"/>
          <w:szCs w:val="24"/>
        </w:rPr>
      </w:pPr>
      <w:r w:rsidRPr="006E513C">
        <w:rPr>
          <w:rFonts w:ascii="Times New Roman" w:hAnsi="Times New Roman" w:cs="Times New Roman"/>
          <w:sz w:val="24"/>
          <w:szCs w:val="24"/>
        </w:rPr>
        <w:t>Figur</w:t>
      </w:r>
      <w:r w:rsidR="00E80F00" w:rsidRPr="006E513C">
        <w:rPr>
          <w:rFonts w:ascii="Times New Roman" w:hAnsi="Times New Roman" w:cs="Times New Roman"/>
          <w:sz w:val="24"/>
          <w:szCs w:val="24"/>
        </w:rPr>
        <w:t>a</w:t>
      </w:r>
      <w:r w:rsidRPr="006E513C">
        <w:rPr>
          <w:rFonts w:ascii="Times New Roman" w:hAnsi="Times New Roman" w:cs="Times New Roman"/>
          <w:sz w:val="24"/>
          <w:szCs w:val="24"/>
        </w:rPr>
        <w:t xml:space="preserve"> </w:t>
      </w:r>
      <w:r w:rsidR="008C306E" w:rsidRPr="006E513C">
        <w:rPr>
          <w:rFonts w:ascii="Times New Roman" w:hAnsi="Times New Roman" w:cs="Times New Roman"/>
          <w:sz w:val="24"/>
          <w:szCs w:val="24"/>
        </w:rPr>
        <w:fldChar w:fldCharType="begin"/>
      </w:r>
      <w:r w:rsidR="008C306E" w:rsidRPr="006E513C">
        <w:rPr>
          <w:rFonts w:ascii="Times New Roman" w:hAnsi="Times New Roman" w:cs="Times New Roman"/>
          <w:sz w:val="24"/>
          <w:szCs w:val="24"/>
        </w:rPr>
        <w:instrText xml:space="preserve"> SEQ Figure \* ARABIC </w:instrText>
      </w:r>
      <w:r w:rsidR="008C306E" w:rsidRPr="006E513C">
        <w:rPr>
          <w:rFonts w:ascii="Times New Roman" w:hAnsi="Times New Roman" w:cs="Times New Roman"/>
          <w:sz w:val="24"/>
          <w:szCs w:val="24"/>
        </w:rPr>
        <w:fldChar w:fldCharType="separate"/>
      </w:r>
      <w:r w:rsidR="00E57DE8" w:rsidRPr="006E513C">
        <w:rPr>
          <w:rFonts w:ascii="Times New Roman" w:hAnsi="Times New Roman" w:cs="Times New Roman"/>
          <w:noProof/>
          <w:sz w:val="24"/>
          <w:szCs w:val="24"/>
        </w:rPr>
        <w:t>1</w:t>
      </w:r>
      <w:r w:rsidR="008C306E" w:rsidRPr="006E513C">
        <w:rPr>
          <w:rFonts w:ascii="Times New Roman" w:hAnsi="Times New Roman" w:cs="Times New Roman"/>
          <w:noProof/>
          <w:sz w:val="24"/>
          <w:szCs w:val="24"/>
        </w:rPr>
        <w:fldChar w:fldCharType="end"/>
      </w:r>
      <w:r w:rsidRPr="006E513C">
        <w:rPr>
          <w:rFonts w:ascii="Times New Roman" w:hAnsi="Times New Roman" w:cs="Times New Roman"/>
          <w:sz w:val="24"/>
          <w:szCs w:val="24"/>
        </w:rPr>
        <w:t>.Burimet financiare te Fondit Social në Bashki</w:t>
      </w:r>
    </w:p>
    <w:p w14:paraId="4D5D3AA9" w14:textId="3F8B2500" w:rsidR="00DC2837" w:rsidRPr="006E513C" w:rsidRDefault="00DC2837" w:rsidP="009B663A">
      <w:pPr>
        <w:pStyle w:val="Caption"/>
        <w:spacing w:after="0"/>
        <w:contextualSpacing/>
        <w:jc w:val="both"/>
        <w:rPr>
          <w:rFonts w:ascii="Times New Roman" w:hAnsi="Times New Roman" w:cs="Times New Roman"/>
          <w:sz w:val="24"/>
          <w:szCs w:val="24"/>
        </w:rPr>
      </w:pPr>
    </w:p>
    <w:p w14:paraId="2409FA26" w14:textId="77777777" w:rsidR="00AE1A53" w:rsidRPr="006E513C" w:rsidRDefault="00AE1A53" w:rsidP="009B663A">
      <w:pPr>
        <w:spacing w:after="0" w:line="240" w:lineRule="auto"/>
        <w:contextualSpacing/>
        <w:jc w:val="both"/>
        <w:rPr>
          <w:rFonts w:ascii="Times New Roman" w:hAnsi="Times New Roman" w:cs="Times New Roman"/>
          <w:sz w:val="24"/>
          <w:szCs w:val="24"/>
        </w:rPr>
      </w:pPr>
    </w:p>
    <w:p w14:paraId="7E94D572" w14:textId="068B118E" w:rsidR="0096504D" w:rsidRPr="006E513C" w:rsidRDefault="0096504D" w:rsidP="009B663A">
      <w:pPr>
        <w:pStyle w:val="Heading2"/>
        <w:spacing w:before="0" w:line="240" w:lineRule="auto"/>
        <w:contextualSpacing/>
        <w:jc w:val="both"/>
        <w:rPr>
          <w:rFonts w:ascii="Times New Roman" w:hAnsi="Times New Roman" w:cs="Times New Roman"/>
          <w:sz w:val="24"/>
          <w:szCs w:val="24"/>
        </w:rPr>
      </w:pPr>
      <w:bookmarkStart w:id="5" w:name="_Toc214017873"/>
      <w:r w:rsidRPr="006E513C">
        <w:rPr>
          <w:rFonts w:ascii="Times New Roman" w:hAnsi="Times New Roman" w:cs="Times New Roman"/>
          <w:sz w:val="24"/>
          <w:szCs w:val="24"/>
        </w:rPr>
        <w:t>Transferta nga buxheti i shtetit përmes Ministrisë së Shëndetësisë dhe Mbrojtjes Sociale (MShMS)</w:t>
      </w:r>
      <w:bookmarkEnd w:id="5"/>
    </w:p>
    <w:p w14:paraId="2ECD8228" w14:textId="77777777" w:rsidR="0096504D" w:rsidRPr="006E513C" w:rsidRDefault="009650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është burimi kryesor i Fondit Social dhe përfaqëson angazhimin e qeverisë qendrore për të mbështetur financimin e shërbimeve sociale që ofrohen nga njësitë e vetëqeverisjes vendore (bashkitë). Skema funksionon si vijon:</w:t>
      </w:r>
    </w:p>
    <w:p w14:paraId="1D07093B" w14:textId="77777777" w:rsidR="0096504D" w:rsidRPr="006E513C" w:rsidRDefault="0096504D" w:rsidP="009B663A">
      <w:pPr>
        <w:numPr>
          <w:ilvl w:val="0"/>
          <w:numId w:val="2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MShMS cakton fondet vjetore në kuadër të buxhetit të shtetit, të miratuar nga Kuvendi;</w:t>
      </w:r>
    </w:p>
    <w:p w14:paraId="31F9E7F6" w14:textId="77777777" w:rsidR="0096504D" w:rsidRPr="006E513C" w:rsidRDefault="0096504D" w:rsidP="009B663A">
      <w:pPr>
        <w:numPr>
          <w:ilvl w:val="0"/>
          <w:numId w:val="2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Këto fonde shpërndahen për bashkitë përmes një procedure të bazuar në kritere të qarta (si madhësia e popullsisë, nevojat sociale, kapaciteti për të ofruar shërbime, etj.);</w:t>
      </w:r>
    </w:p>
    <w:p w14:paraId="5B44A5CD" w14:textId="77777777" w:rsidR="0096504D" w:rsidRPr="006E513C" w:rsidRDefault="0096504D" w:rsidP="009B663A">
      <w:pPr>
        <w:numPr>
          <w:ilvl w:val="0"/>
          <w:numId w:val="2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Bashkitë paraqesin kërkesat dhe planifikimet për financim dhe përfitojnë fonde nëpërmjet një procesi vlerësimi dhe miratimi nga MShMS;</w:t>
      </w:r>
    </w:p>
    <w:p w14:paraId="739996B7" w14:textId="77777777" w:rsidR="0096504D" w:rsidRPr="006E513C" w:rsidRDefault="0096504D" w:rsidP="009B663A">
      <w:pPr>
        <w:numPr>
          <w:ilvl w:val="0"/>
          <w:numId w:val="24"/>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Mjetet financiare derdhen në llogaritë e bashkive për përdorim të dedikuar për shërbime sociale, si qendrat ditore, strehimet, shërbimet për personat me aftësi të kufizuara, etj.</w:t>
      </w:r>
    </w:p>
    <w:p w14:paraId="4AB438AE" w14:textId="77777777" w:rsidR="005C47AF" w:rsidRPr="006E513C" w:rsidRDefault="005C47AF" w:rsidP="009B663A">
      <w:pPr>
        <w:spacing w:after="0" w:line="240" w:lineRule="auto"/>
        <w:contextualSpacing/>
        <w:jc w:val="both"/>
        <w:rPr>
          <w:rFonts w:ascii="Times New Roman" w:hAnsi="Times New Roman" w:cs="Times New Roman"/>
          <w:sz w:val="24"/>
          <w:szCs w:val="24"/>
          <w:lang w:val="en-GB"/>
        </w:rPr>
      </w:pPr>
    </w:p>
    <w:p w14:paraId="7986DACD" w14:textId="44C4EAF5" w:rsidR="00F54601" w:rsidRPr="006E513C" w:rsidRDefault="005C47AF"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C00000"/>
          <w:sz w:val="24"/>
          <w:szCs w:val="24"/>
          <w:lang w:val="en-GB"/>
        </w:rPr>
        <w:t>Kujdes!</w:t>
      </w:r>
      <w:r w:rsidRPr="006E513C">
        <w:rPr>
          <w:rFonts w:ascii="Times New Roman" w:hAnsi="Times New Roman" w:cs="Times New Roman"/>
          <w:sz w:val="24"/>
          <w:szCs w:val="24"/>
          <w:lang w:val="en-GB"/>
        </w:rPr>
        <w:t xml:space="preserve"> Kjo transfert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e 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gjitha fondet e saj shkojn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me destinacion financimin e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sociale q</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ofron bashkia si pjes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e FS. Nuk lejohet ndryshimi i destinacionit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saj. </w:t>
      </w:r>
    </w:p>
    <w:p w14:paraId="74DBE6FF" w14:textId="77777777" w:rsidR="005C47AF" w:rsidRPr="006E513C" w:rsidRDefault="005C47AF" w:rsidP="009B663A">
      <w:pPr>
        <w:spacing w:after="0" w:line="240" w:lineRule="auto"/>
        <w:contextualSpacing/>
        <w:jc w:val="both"/>
        <w:rPr>
          <w:rFonts w:ascii="Times New Roman" w:hAnsi="Times New Roman" w:cs="Times New Roman"/>
          <w:sz w:val="24"/>
          <w:szCs w:val="24"/>
          <w:lang w:val="en-GB"/>
        </w:rPr>
      </w:pPr>
    </w:p>
    <w:p w14:paraId="6637E43D" w14:textId="4F2E336B" w:rsidR="0096504D" w:rsidRPr="006E513C" w:rsidRDefault="0096504D" w:rsidP="009B663A">
      <w:pPr>
        <w:pStyle w:val="Heading2"/>
        <w:spacing w:before="0" w:line="240" w:lineRule="auto"/>
        <w:contextualSpacing/>
        <w:jc w:val="both"/>
        <w:rPr>
          <w:rFonts w:ascii="Times New Roman" w:hAnsi="Times New Roman" w:cs="Times New Roman"/>
          <w:sz w:val="24"/>
          <w:szCs w:val="24"/>
        </w:rPr>
      </w:pPr>
      <w:bookmarkStart w:id="6" w:name="_Toc214017874"/>
      <w:r w:rsidRPr="006E513C">
        <w:rPr>
          <w:rFonts w:ascii="Times New Roman" w:hAnsi="Times New Roman" w:cs="Times New Roman"/>
          <w:sz w:val="24"/>
          <w:szCs w:val="24"/>
        </w:rPr>
        <w:t>Të ardhura të veta të bashkisë</w:t>
      </w:r>
      <w:bookmarkEnd w:id="6"/>
    </w:p>
    <w:p w14:paraId="093BD872" w14:textId="77777777" w:rsidR="0096504D" w:rsidRPr="006E513C" w:rsidRDefault="009650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Bashkitë kanë të drejtë të alokojnë fonde nga të ardhurat e tyre për të plotësuar ose zgjeruar gamën e shërbimeve sociale. Këto të ardhura përfshijnë:</w:t>
      </w:r>
    </w:p>
    <w:p w14:paraId="57EB508C" w14:textId="77777777" w:rsidR="0096504D" w:rsidRPr="006E513C" w:rsidRDefault="0096504D" w:rsidP="009B663A">
      <w:pPr>
        <w:numPr>
          <w:ilvl w:val="0"/>
          <w:numId w:val="25"/>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Taksa dhe tarifa vendore të mbledhura nga vetë bashkia;</w:t>
      </w:r>
    </w:p>
    <w:p w14:paraId="797E0178" w14:textId="77777777" w:rsidR="0096504D" w:rsidRPr="006E513C" w:rsidRDefault="0096504D" w:rsidP="009B663A">
      <w:pPr>
        <w:numPr>
          <w:ilvl w:val="0"/>
          <w:numId w:val="25"/>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ardhura nga pronat publike në administrim të saj;</w:t>
      </w:r>
    </w:p>
    <w:p w14:paraId="5B8E1828" w14:textId="3E0C32EA" w:rsidR="00831C74" w:rsidRPr="006E513C" w:rsidRDefault="00831C74" w:rsidP="009B663A">
      <w:pPr>
        <w:numPr>
          <w:ilvl w:val="0"/>
          <w:numId w:val="25"/>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Pjes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nga transferta e pakusht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 e Ministris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Financave / buxhetit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shtetit</w:t>
      </w:r>
    </w:p>
    <w:p w14:paraId="18BE2E7E" w14:textId="530A5045" w:rsidR="00F54601" w:rsidRPr="006E513C" w:rsidRDefault="009650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Përdorimi i këtyre fondeve reflekton angazhimin lokal dhe është tregues i prioritetit që bashkia i jep politikave sociale.</w:t>
      </w:r>
    </w:p>
    <w:p w14:paraId="793603C8" w14:textId="77777777" w:rsidR="005C47AF" w:rsidRPr="006E513C" w:rsidRDefault="005C47AF" w:rsidP="009B663A">
      <w:pPr>
        <w:spacing w:after="0" w:line="240" w:lineRule="auto"/>
        <w:contextualSpacing/>
        <w:jc w:val="both"/>
        <w:rPr>
          <w:rFonts w:ascii="Times New Roman" w:hAnsi="Times New Roman" w:cs="Times New Roman"/>
          <w:sz w:val="24"/>
          <w:szCs w:val="24"/>
          <w:lang w:val="en-GB"/>
        </w:rPr>
      </w:pPr>
    </w:p>
    <w:p w14:paraId="2413B2D8" w14:textId="4D2AFCF8" w:rsidR="005C47AF" w:rsidRPr="006E513C" w:rsidRDefault="005C47AF"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C00000"/>
          <w:sz w:val="24"/>
          <w:szCs w:val="24"/>
          <w:lang w:val="en-GB"/>
        </w:rPr>
        <w:t>Kini parasysh!</w:t>
      </w:r>
      <w:r w:rsidRPr="006E513C">
        <w:rPr>
          <w:rFonts w:ascii="Times New Roman" w:hAnsi="Times New Roman" w:cs="Times New Roman"/>
          <w:sz w:val="24"/>
          <w:szCs w:val="24"/>
          <w:lang w:val="en-GB"/>
        </w:rPr>
        <w:t xml:space="preserve">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ardhurat e veta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qoft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nga taksat dhe tarifat vendore apo nga transferta e pakusht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 e QQ nuk kan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rdorim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 Ato mund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financojn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cdo </w:t>
      </w:r>
      <w:r w:rsidRPr="006E513C">
        <w:rPr>
          <w:rFonts w:ascii="Times New Roman" w:hAnsi="Times New Roman" w:cs="Times New Roman"/>
          <w:sz w:val="24"/>
          <w:szCs w:val="24"/>
          <w:lang w:val="en-GB"/>
        </w:rPr>
        <w:lastRenderedPageBreak/>
        <w:t>funksion apo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Kur ato ark</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tohen / futen 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llogarin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e thesarit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nuk kan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destinacion. Bashkia planifikon nj</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pjes</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tyre p</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shpenzimet e Fondit Social.</w:t>
      </w:r>
    </w:p>
    <w:p w14:paraId="63A598CC" w14:textId="77777777" w:rsidR="00F54601" w:rsidRPr="006E513C" w:rsidRDefault="00F54601" w:rsidP="009B663A">
      <w:pPr>
        <w:spacing w:after="0" w:line="240" w:lineRule="auto"/>
        <w:contextualSpacing/>
        <w:jc w:val="both"/>
        <w:rPr>
          <w:rFonts w:ascii="Times New Roman" w:hAnsi="Times New Roman" w:cs="Times New Roman"/>
          <w:sz w:val="24"/>
          <w:szCs w:val="24"/>
          <w:lang w:val="en-GB"/>
        </w:rPr>
      </w:pPr>
    </w:p>
    <w:p w14:paraId="35B11A95" w14:textId="23790EBA" w:rsidR="0096504D" w:rsidRPr="006E513C" w:rsidRDefault="0096504D" w:rsidP="009B663A">
      <w:pPr>
        <w:pStyle w:val="Heading2"/>
        <w:spacing w:before="0" w:line="240" w:lineRule="auto"/>
        <w:contextualSpacing/>
        <w:jc w:val="both"/>
        <w:rPr>
          <w:rFonts w:ascii="Times New Roman" w:hAnsi="Times New Roman" w:cs="Times New Roman"/>
          <w:sz w:val="24"/>
          <w:szCs w:val="24"/>
        </w:rPr>
      </w:pPr>
      <w:bookmarkStart w:id="7" w:name="_Toc214017875"/>
      <w:r w:rsidRPr="006E513C">
        <w:rPr>
          <w:rFonts w:ascii="Times New Roman" w:hAnsi="Times New Roman" w:cs="Times New Roman"/>
          <w:sz w:val="24"/>
          <w:szCs w:val="24"/>
        </w:rPr>
        <w:t>Të ardhura nga tarifat për shërbime</w:t>
      </w:r>
      <w:bookmarkEnd w:id="7"/>
    </w:p>
    <w:p w14:paraId="74924C14" w14:textId="45C0041F" w:rsidR="00E57DE8" w:rsidRPr="006E513C" w:rsidRDefault="00E57DE8"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Ligji 121/2016 parashikon edhe tarifat e sh</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rbimit si pjes</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FS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bashkis</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Ligji 9632/2006 dhe ligji 139/2015 bashkit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kan</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drejt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vendosin tarifa p</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sh</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rbimet q</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ato ofrojn</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cilat miratohen n</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shillin Bashkiak. Ato administrohen t</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w:t>
      </w:r>
      <w:r w:rsidR="00C7158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sisht nga bashkia. </w:t>
      </w:r>
      <w:r w:rsidR="00C71583" w:rsidRPr="006E513C">
        <w:rPr>
          <w:rFonts w:ascii="Times New Roman" w:hAnsi="Times New Roman" w:cs="Times New Roman"/>
          <w:sz w:val="24"/>
          <w:szCs w:val="24"/>
          <w:lang w:val="en-GB"/>
        </w:rPr>
        <w:t xml:space="preserve">Niveli i tarifës propozohet nga Kryetari i Bashkisë dhe Miratohet nga Këshilli Bashkiak. Në parim niveli i tarifës synon të mbulojë koston e shërbimit. Shërbimet sociale për vetë natyrën e tyre (ofrohen për grupe në nevojë) nuk synon të mbulojë koston e shërbimit, por nëse gjykohet vendosja e tyre ajo duhet të jetë simbolike ose e pjesshme dhe për kategori të cilat mund të paguhen nga përfitues të cilët kontribuojnë në mbulimin e kostos së shërbimit. Gjithësesi ligji 121/2006 parashikon që ministria përgjegjëse nxjerrë një akt që përcakton detaje të vendosjes së këtyre tarifave. Një akt i tillë mungon. </w:t>
      </w:r>
    </w:p>
    <w:p w14:paraId="65E55E32" w14:textId="77777777" w:rsidR="00C71583" w:rsidRPr="006E513C" w:rsidRDefault="00C71583" w:rsidP="009B663A">
      <w:pPr>
        <w:spacing w:after="0" w:line="240" w:lineRule="auto"/>
        <w:contextualSpacing/>
        <w:jc w:val="both"/>
        <w:rPr>
          <w:rFonts w:ascii="Times New Roman" w:hAnsi="Times New Roman" w:cs="Times New Roman"/>
          <w:sz w:val="24"/>
          <w:szCs w:val="24"/>
          <w:lang w:val="en-GB"/>
        </w:rPr>
      </w:pPr>
    </w:p>
    <w:p w14:paraId="665598C6" w14:textId="6A90DD87" w:rsidR="0096504D" w:rsidRPr="006E513C" w:rsidRDefault="009650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Shembuj përfshijnë:</w:t>
      </w:r>
    </w:p>
    <w:p w14:paraId="7CD2CB2D" w14:textId="77777777" w:rsidR="0096504D" w:rsidRPr="006E513C" w:rsidRDefault="0096504D" w:rsidP="009B663A">
      <w:pPr>
        <w:numPr>
          <w:ilvl w:val="0"/>
          <w:numId w:val="26"/>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Kontribute të vogla për shërbime në qendra ditore ose qëndra rezidenciale;</w:t>
      </w:r>
    </w:p>
    <w:p w14:paraId="3DC98917" w14:textId="77777777" w:rsidR="0096504D" w:rsidRPr="006E513C" w:rsidRDefault="0096504D" w:rsidP="009B663A">
      <w:pPr>
        <w:numPr>
          <w:ilvl w:val="0"/>
          <w:numId w:val="26"/>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Pagesa për shërbime të personalizuara si ndihma në shtëpi, ku përfituesi ka të ardhura të kufizuara, por jo zero.</w:t>
      </w:r>
    </w:p>
    <w:p w14:paraId="779D080D" w14:textId="1CA60AAA" w:rsidR="0096504D" w:rsidRPr="006E513C" w:rsidRDefault="009650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ardhurat e mbledhura nga këto tarifa mund të riinvestohen në përmirësimin e cilësisë apo zgjerimin e kapacitetit të shërbimit.</w:t>
      </w:r>
    </w:p>
    <w:p w14:paraId="284B058E" w14:textId="77777777" w:rsidR="005C47AF" w:rsidRPr="006E513C" w:rsidRDefault="005C47AF" w:rsidP="009B663A">
      <w:pPr>
        <w:spacing w:after="0" w:line="240" w:lineRule="auto"/>
        <w:contextualSpacing/>
        <w:jc w:val="both"/>
        <w:rPr>
          <w:rFonts w:ascii="Times New Roman" w:hAnsi="Times New Roman" w:cs="Times New Roman"/>
          <w:sz w:val="24"/>
          <w:szCs w:val="24"/>
          <w:lang w:val="en-GB"/>
        </w:rPr>
      </w:pPr>
    </w:p>
    <w:p w14:paraId="0A51B931" w14:textId="77777777" w:rsidR="002032B0" w:rsidRPr="006E513C" w:rsidRDefault="005C47AF"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C00000"/>
          <w:sz w:val="24"/>
          <w:szCs w:val="24"/>
          <w:lang w:val="en-GB"/>
        </w:rPr>
        <w:t>Kujdes!</w:t>
      </w:r>
      <w:r w:rsidRPr="006E513C">
        <w:rPr>
          <w:rFonts w:ascii="Times New Roman" w:hAnsi="Times New Roman" w:cs="Times New Roman"/>
          <w:sz w:val="24"/>
          <w:szCs w:val="24"/>
          <w:lang w:val="en-GB"/>
        </w:rPr>
        <w:t xml:space="preserve"> K</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to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ardhura jan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zuara.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gjitha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ardhurat e grumbulluara shkojn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me destinacion financimin e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sociale p</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cilat paguhet tarifa e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rbimit. Nuk lejohet ndryshimi i destinacionit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w:t>
      </w:r>
      <w:r w:rsidR="00A73AB7" w:rsidRPr="006E513C">
        <w:rPr>
          <w:rFonts w:ascii="Times New Roman" w:hAnsi="Times New Roman" w:cs="Times New Roman"/>
          <w:sz w:val="24"/>
          <w:szCs w:val="24"/>
          <w:lang w:val="en-GB"/>
        </w:rPr>
        <w:t>tyre</w:t>
      </w:r>
      <w:r w:rsidRPr="006E513C">
        <w:rPr>
          <w:rFonts w:ascii="Times New Roman" w:hAnsi="Times New Roman" w:cs="Times New Roman"/>
          <w:sz w:val="24"/>
          <w:szCs w:val="24"/>
          <w:lang w:val="en-GB"/>
        </w:rPr>
        <w:t xml:space="preserve">. </w:t>
      </w:r>
    </w:p>
    <w:p w14:paraId="541ADBAB" w14:textId="6905D7BB" w:rsidR="00F54601" w:rsidRPr="006E513C" w:rsidRDefault="002032B0" w:rsidP="009B663A">
      <w:pPr>
        <w:pStyle w:val="CommentText"/>
        <w:spacing w:after="0"/>
        <w:contextualSpacing/>
        <w:jc w:val="both"/>
        <w:rPr>
          <w:rFonts w:ascii="Times New Roman" w:hAnsi="Times New Roman" w:cs="Times New Roman"/>
          <w:sz w:val="24"/>
          <w:szCs w:val="24"/>
        </w:rPr>
      </w:pPr>
      <w:r w:rsidRPr="006E513C">
        <w:rPr>
          <w:rFonts w:ascii="Times New Roman" w:hAnsi="Times New Roman" w:cs="Times New Roman"/>
          <w:sz w:val="24"/>
          <w:szCs w:val="24"/>
        </w:rPr>
        <w:t>N</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nvij</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zojm</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q</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aplikimi i tarifave p</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r ofrimin e sh</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rbimeve sociale do t</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duhet t</w:t>
      </w:r>
      <w:r w:rsidR="00DB3A50" w:rsidRPr="006E513C">
        <w:rPr>
          <w:rFonts w:ascii="Times New Roman" w:hAnsi="Times New Roman" w:cs="Times New Roman"/>
          <w:sz w:val="24"/>
          <w:szCs w:val="24"/>
        </w:rPr>
        <w:t>ë</w:t>
      </w:r>
      <w:r w:rsidR="004A2516" w:rsidRPr="006E513C">
        <w:rPr>
          <w:rFonts w:ascii="Times New Roman" w:hAnsi="Times New Roman" w:cs="Times New Roman"/>
          <w:sz w:val="24"/>
          <w:szCs w:val="24"/>
        </w:rPr>
        <w:t xml:space="preserve"> bëhet në përputhje me përcaktimin e detajuar të akteve</w:t>
      </w:r>
      <w:r w:rsidRPr="006E513C">
        <w:rPr>
          <w:rFonts w:ascii="Times New Roman" w:hAnsi="Times New Roman" w:cs="Times New Roman"/>
          <w:sz w:val="24"/>
          <w:szCs w:val="24"/>
        </w:rPr>
        <w:t xml:space="preserve"> n</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nligjore t</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posa</w:t>
      </w:r>
      <w:r w:rsidR="00E945C9" w:rsidRPr="006E513C">
        <w:rPr>
          <w:rFonts w:ascii="Times New Roman" w:hAnsi="Times New Roman" w:cs="Times New Roman"/>
          <w:sz w:val="24"/>
          <w:szCs w:val="24"/>
        </w:rPr>
        <w:t>ç</w:t>
      </w:r>
      <w:r w:rsidRPr="006E513C">
        <w:rPr>
          <w:rFonts w:ascii="Times New Roman" w:hAnsi="Times New Roman" w:cs="Times New Roman"/>
          <w:sz w:val="24"/>
          <w:szCs w:val="24"/>
        </w:rPr>
        <w:t>me sipa</w:t>
      </w:r>
      <w:r w:rsidR="00E945C9" w:rsidRPr="006E513C">
        <w:rPr>
          <w:rFonts w:ascii="Times New Roman" w:hAnsi="Times New Roman" w:cs="Times New Roman"/>
          <w:sz w:val="24"/>
          <w:szCs w:val="24"/>
        </w:rPr>
        <w:t>s</w:t>
      </w:r>
      <w:r w:rsidRPr="006E513C">
        <w:rPr>
          <w:rFonts w:ascii="Times New Roman" w:hAnsi="Times New Roman" w:cs="Times New Roman"/>
          <w:sz w:val="24"/>
          <w:szCs w:val="24"/>
        </w:rPr>
        <w:t xml:space="preserve"> parashikimeve t</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ligjit 121/2016 t</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cilat nuk kan</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dal</w:t>
      </w:r>
      <w:r w:rsidR="00DB3A5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ende. </w:t>
      </w:r>
    </w:p>
    <w:p w14:paraId="79F56911" w14:textId="77777777" w:rsidR="00DB3A50" w:rsidRPr="006E513C" w:rsidRDefault="00DB3A50" w:rsidP="009B663A">
      <w:pPr>
        <w:pStyle w:val="CommentText"/>
        <w:spacing w:after="0"/>
        <w:contextualSpacing/>
        <w:jc w:val="both"/>
        <w:rPr>
          <w:rFonts w:ascii="Times New Roman" w:hAnsi="Times New Roman" w:cs="Times New Roman"/>
          <w:sz w:val="24"/>
          <w:szCs w:val="24"/>
          <w:lang w:val="en-GB"/>
        </w:rPr>
      </w:pPr>
    </w:p>
    <w:p w14:paraId="5E4ACC9D" w14:textId="7B8DB898" w:rsidR="0096504D" w:rsidRPr="006E513C" w:rsidRDefault="0096504D" w:rsidP="009B663A">
      <w:pPr>
        <w:pStyle w:val="Heading2"/>
        <w:spacing w:before="0" w:line="240" w:lineRule="auto"/>
        <w:contextualSpacing/>
        <w:jc w:val="both"/>
        <w:rPr>
          <w:rFonts w:ascii="Times New Roman" w:hAnsi="Times New Roman" w:cs="Times New Roman"/>
          <w:sz w:val="24"/>
          <w:szCs w:val="24"/>
        </w:rPr>
      </w:pPr>
      <w:bookmarkStart w:id="8" w:name="_Toc214017876"/>
      <w:r w:rsidRPr="006E513C">
        <w:rPr>
          <w:rFonts w:ascii="Times New Roman" w:hAnsi="Times New Roman" w:cs="Times New Roman"/>
          <w:sz w:val="24"/>
          <w:szCs w:val="24"/>
        </w:rPr>
        <w:t>Donacione dhe bashkëfinancim me organizata jofitimprurëse (OJF)</w:t>
      </w:r>
      <w:bookmarkEnd w:id="8"/>
    </w:p>
    <w:p w14:paraId="69736B2B" w14:textId="04387579" w:rsidR="00FA3E51" w:rsidRPr="006E513C" w:rsidRDefault="009650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Ky komponent </w:t>
      </w:r>
      <w:r w:rsidR="005153C5" w:rsidRPr="006E513C">
        <w:rPr>
          <w:rFonts w:ascii="Times New Roman" w:hAnsi="Times New Roman" w:cs="Times New Roman"/>
          <w:sz w:val="24"/>
          <w:szCs w:val="24"/>
          <w:lang w:val="en-GB"/>
        </w:rPr>
        <w:t>i burimeve t</w:t>
      </w:r>
      <w:r w:rsidR="005D2F1D" w:rsidRPr="006E513C">
        <w:rPr>
          <w:rFonts w:ascii="Times New Roman" w:hAnsi="Times New Roman" w:cs="Times New Roman"/>
          <w:sz w:val="24"/>
          <w:szCs w:val="24"/>
          <w:lang w:val="en-GB"/>
        </w:rPr>
        <w:t>ë</w:t>
      </w:r>
      <w:r w:rsidR="005153C5" w:rsidRPr="006E513C">
        <w:rPr>
          <w:rFonts w:ascii="Times New Roman" w:hAnsi="Times New Roman" w:cs="Times New Roman"/>
          <w:sz w:val="24"/>
          <w:szCs w:val="24"/>
          <w:lang w:val="en-GB"/>
        </w:rPr>
        <w:t xml:space="preserve"> financimit </w:t>
      </w:r>
      <w:r w:rsidRPr="006E513C">
        <w:rPr>
          <w:rFonts w:ascii="Times New Roman" w:hAnsi="Times New Roman" w:cs="Times New Roman"/>
          <w:sz w:val="24"/>
          <w:szCs w:val="24"/>
          <w:lang w:val="en-GB"/>
        </w:rPr>
        <w:t xml:space="preserve">synon mobilizimin e partnerëve të tjerë </w:t>
      </w:r>
    </w:p>
    <w:p w14:paraId="76988078" w14:textId="503A58F4" w:rsidR="0096504D" w:rsidRPr="006E513C" w:rsidRDefault="0096504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për të bashkëpunuar në ofrimin e shërbimeve:</w:t>
      </w:r>
    </w:p>
    <w:p w14:paraId="538568D7" w14:textId="3385BBE3" w:rsidR="0096504D" w:rsidRPr="006E513C" w:rsidRDefault="0096504D" w:rsidP="009B663A">
      <w:pPr>
        <w:numPr>
          <w:ilvl w:val="0"/>
          <w:numId w:val="2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OJF-të shpesh kontribuojnë me fonde</w:t>
      </w:r>
      <w:r w:rsidR="00B55DDE" w:rsidRPr="006E513C">
        <w:rPr>
          <w:rFonts w:ascii="Times New Roman" w:hAnsi="Times New Roman" w:cs="Times New Roman"/>
          <w:sz w:val="24"/>
          <w:szCs w:val="24"/>
          <w:lang w:val="en-GB"/>
        </w:rPr>
        <w:t xml:space="preserve"> (drejtepërdrejtë tek bashkia ose përmes partnerëve zbatues)</w:t>
      </w:r>
      <w:r w:rsidRPr="006E513C">
        <w:rPr>
          <w:rFonts w:ascii="Times New Roman" w:hAnsi="Times New Roman" w:cs="Times New Roman"/>
          <w:sz w:val="24"/>
          <w:szCs w:val="24"/>
          <w:lang w:val="en-GB"/>
        </w:rPr>
        <w:t xml:space="preserve">, </w:t>
      </w:r>
      <w:r w:rsidR="00B55DDE" w:rsidRPr="006E513C">
        <w:rPr>
          <w:rFonts w:ascii="Times New Roman" w:hAnsi="Times New Roman" w:cs="Times New Roman"/>
          <w:sz w:val="24"/>
          <w:szCs w:val="24"/>
          <w:lang w:val="en-GB"/>
        </w:rPr>
        <w:t>punonjës</w:t>
      </w:r>
      <w:r w:rsidRPr="006E513C">
        <w:rPr>
          <w:rFonts w:ascii="Times New Roman" w:hAnsi="Times New Roman" w:cs="Times New Roman"/>
          <w:sz w:val="24"/>
          <w:szCs w:val="24"/>
          <w:lang w:val="en-GB"/>
        </w:rPr>
        <w:t xml:space="preserve">, ose infrastrukturë </w:t>
      </w:r>
      <w:r w:rsidR="00B55DDE" w:rsidRPr="006E513C">
        <w:rPr>
          <w:rFonts w:ascii="Times New Roman" w:hAnsi="Times New Roman" w:cs="Times New Roman"/>
          <w:sz w:val="24"/>
          <w:szCs w:val="24"/>
          <w:lang w:val="en-GB"/>
        </w:rPr>
        <w:t xml:space="preserve">dhe shërbime </w:t>
      </w:r>
      <w:r w:rsidRPr="006E513C">
        <w:rPr>
          <w:rFonts w:ascii="Times New Roman" w:hAnsi="Times New Roman" w:cs="Times New Roman"/>
          <w:sz w:val="24"/>
          <w:szCs w:val="24"/>
          <w:lang w:val="en-GB"/>
        </w:rPr>
        <w:t>në kuadër të projekteve të përbashkëta;</w:t>
      </w:r>
    </w:p>
    <w:p w14:paraId="009F0C5F" w14:textId="1AD0C2EC" w:rsidR="00B55DDE" w:rsidRPr="006E513C" w:rsidRDefault="00B55DDE" w:rsidP="009B663A">
      <w:pPr>
        <w:numPr>
          <w:ilvl w:val="0"/>
          <w:numId w:val="2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Biznesi privat duke dhënë donacione drejpërdrejtë ose shërbime tek grupet në nevojë;</w:t>
      </w:r>
    </w:p>
    <w:p w14:paraId="4013D3A7" w14:textId="77777777" w:rsidR="0096504D" w:rsidRPr="006E513C" w:rsidRDefault="0096504D" w:rsidP="009B663A">
      <w:pPr>
        <w:numPr>
          <w:ilvl w:val="0"/>
          <w:numId w:val="27"/>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Mund të aplikohen skema bashkëfinancimi, ku një pjesë e kostos mbulohet nga bashkia përmes Fondit Social, dhe pjesa tjetër nga donatorët (kombëtarë ose ndërkombëtarë);</w:t>
      </w:r>
    </w:p>
    <w:p w14:paraId="10609958" w14:textId="77777777" w:rsidR="005C47AF" w:rsidRPr="006E513C" w:rsidRDefault="005C47AF" w:rsidP="009B663A">
      <w:pPr>
        <w:spacing w:after="0" w:line="240" w:lineRule="auto"/>
        <w:contextualSpacing/>
        <w:jc w:val="both"/>
        <w:rPr>
          <w:rFonts w:ascii="Times New Roman" w:hAnsi="Times New Roman" w:cs="Times New Roman"/>
          <w:sz w:val="24"/>
          <w:szCs w:val="24"/>
          <w:lang w:val="en-GB"/>
        </w:rPr>
      </w:pPr>
    </w:p>
    <w:p w14:paraId="53AB7573" w14:textId="2604614B" w:rsidR="0096504D" w:rsidRPr="006E513C" w:rsidRDefault="005153C5"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Bashk</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financimi </w:t>
      </w:r>
      <w:r w:rsidR="0096504D" w:rsidRPr="006E513C">
        <w:rPr>
          <w:rFonts w:ascii="Times New Roman" w:hAnsi="Times New Roman" w:cs="Times New Roman"/>
          <w:sz w:val="24"/>
          <w:szCs w:val="24"/>
          <w:lang w:val="en-GB"/>
        </w:rPr>
        <w:t>krijon sinergji dhe nxit modele inovative në ofrimin e shërbimeve sociale.</w:t>
      </w:r>
    </w:p>
    <w:p w14:paraId="49EE4D07" w14:textId="77777777" w:rsidR="005C47AF" w:rsidRPr="006E513C" w:rsidRDefault="005C47AF" w:rsidP="009B663A">
      <w:pPr>
        <w:spacing w:after="0" w:line="240" w:lineRule="auto"/>
        <w:contextualSpacing/>
        <w:jc w:val="both"/>
        <w:rPr>
          <w:rFonts w:ascii="Times New Roman" w:hAnsi="Times New Roman" w:cs="Times New Roman"/>
          <w:sz w:val="24"/>
          <w:szCs w:val="24"/>
          <w:lang w:val="en-GB"/>
        </w:rPr>
      </w:pPr>
    </w:p>
    <w:p w14:paraId="1B61221E" w14:textId="65E07FE3" w:rsidR="005C47AF" w:rsidRPr="006E513C" w:rsidRDefault="005C47AF"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color w:val="C00000"/>
          <w:sz w:val="24"/>
          <w:szCs w:val="24"/>
          <w:lang w:val="en-GB"/>
        </w:rPr>
        <w:t>Kujdes!</w:t>
      </w:r>
      <w:r w:rsidRPr="006E513C">
        <w:rPr>
          <w:rFonts w:ascii="Times New Roman" w:hAnsi="Times New Roman" w:cs="Times New Roman"/>
          <w:sz w:val="24"/>
          <w:szCs w:val="24"/>
          <w:lang w:val="en-GB"/>
        </w:rPr>
        <w:t xml:space="preserve"> </w:t>
      </w:r>
      <w:r w:rsidR="00A73AB7" w:rsidRPr="006E513C">
        <w:rPr>
          <w:rFonts w:ascii="Times New Roman" w:hAnsi="Times New Roman" w:cs="Times New Roman"/>
          <w:sz w:val="24"/>
          <w:szCs w:val="24"/>
          <w:lang w:val="en-GB"/>
        </w:rPr>
        <w:t>T</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 xml:space="preserve"> ardhurat e bashk</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financimit jan</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 xml:space="preserve"> t</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 xml:space="preserve"> </w:t>
      </w:r>
      <w:r w:rsidRPr="006E513C">
        <w:rPr>
          <w:rFonts w:ascii="Times New Roman" w:hAnsi="Times New Roman" w:cs="Times New Roman"/>
          <w:sz w:val="24"/>
          <w:szCs w:val="24"/>
          <w:lang w:val="en-GB"/>
        </w:rPr>
        <w:t>kusht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zuar</w:t>
      </w:r>
      <w:r w:rsidR="00A73AB7" w:rsidRPr="006E513C">
        <w:rPr>
          <w:rFonts w:ascii="Times New Roman" w:hAnsi="Times New Roman" w:cs="Times New Roman"/>
          <w:sz w:val="24"/>
          <w:szCs w:val="24"/>
          <w:lang w:val="en-GB"/>
        </w:rPr>
        <w:t>a</w:t>
      </w:r>
      <w:r w:rsidRPr="006E513C">
        <w:rPr>
          <w:rFonts w:ascii="Times New Roman" w:hAnsi="Times New Roman" w:cs="Times New Roman"/>
          <w:sz w:val="24"/>
          <w:szCs w:val="24"/>
          <w:lang w:val="en-GB"/>
        </w:rPr>
        <w: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gjitha fondet e saj shkojn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me destinacion financimin e sh</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rbimeve sociale </w:t>
      </w:r>
      <w:r w:rsidR="00A73AB7" w:rsidRPr="006E513C">
        <w:rPr>
          <w:rFonts w:ascii="Times New Roman" w:hAnsi="Times New Roman" w:cs="Times New Roman"/>
          <w:sz w:val="24"/>
          <w:szCs w:val="24"/>
          <w:lang w:val="en-GB"/>
        </w:rPr>
        <w:t>q</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 xml:space="preserve"> ato bashk</w:t>
      </w:r>
      <w:r w:rsidR="005D2F1D" w:rsidRPr="006E513C">
        <w:rPr>
          <w:rFonts w:ascii="Times New Roman" w:hAnsi="Times New Roman" w:cs="Times New Roman"/>
          <w:sz w:val="24"/>
          <w:szCs w:val="24"/>
          <w:lang w:val="en-GB"/>
        </w:rPr>
        <w:t>ë</w:t>
      </w:r>
      <w:r w:rsidR="00A73AB7" w:rsidRPr="006E513C">
        <w:rPr>
          <w:rFonts w:ascii="Times New Roman" w:hAnsi="Times New Roman" w:cs="Times New Roman"/>
          <w:sz w:val="24"/>
          <w:szCs w:val="24"/>
          <w:lang w:val="en-GB"/>
        </w:rPr>
        <w:t>financojn</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Nuk lejohet ndryshimi i destinacionit t</w:t>
      </w:r>
      <w:r w:rsidR="005D2F1D"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w:t>
      </w:r>
      <w:r w:rsidR="00A73AB7" w:rsidRPr="006E513C">
        <w:rPr>
          <w:rFonts w:ascii="Times New Roman" w:hAnsi="Times New Roman" w:cs="Times New Roman"/>
          <w:sz w:val="24"/>
          <w:szCs w:val="24"/>
          <w:lang w:val="en-GB"/>
        </w:rPr>
        <w:t>tyre</w:t>
      </w:r>
      <w:r w:rsidRPr="006E513C">
        <w:rPr>
          <w:rFonts w:ascii="Times New Roman" w:hAnsi="Times New Roman" w:cs="Times New Roman"/>
          <w:sz w:val="24"/>
          <w:szCs w:val="24"/>
          <w:lang w:val="en-GB"/>
        </w:rPr>
        <w:t xml:space="preserve">. </w:t>
      </w:r>
    </w:p>
    <w:p w14:paraId="6C4B2F44" w14:textId="77777777" w:rsidR="005C47AF" w:rsidRPr="006E513C" w:rsidRDefault="005C47AF" w:rsidP="009B663A">
      <w:pPr>
        <w:spacing w:after="0" w:line="240" w:lineRule="auto"/>
        <w:contextualSpacing/>
        <w:jc w:val="both"/>
        <w:rPr>
          <w:rFonts w:ascii="Times New Roman" w:hAnsi="Times New Roman" w:cs="Times New Roman"/>
          <w:sz w:val="24"/>
          <w:szCs w:val="24"/>
          <w:lang w:val="en-GB"/>
        </w:rPr>
      </w:pPr>
    </w:p>
    <w:p w14:paraId="0874F690" w14:textId="2B6995DC" w:rsidR="00E11D0D" w:rsidRPr="006E513C" w:rsidRDefault="00E11D0D"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Skema e financimit të Fondit Social është e ndërtuar mbi parimin e bashkëndarjes së përgjegjësisë ndërmjet nivelit qendror, vendor dhe partnerëve socialë. Ajo synon të sigurojë një model të qëndrueshëm dhe gjithëpërfshirës për të garantuar ofrimin e shërbimeve sociale për të gjithë qytetarët në nevojë. Kombinimi i burimeve të ndryshme financiare rrit </w:t>
      </w:r>
      <w:r w:rsidRPr="006E513C">
        <w:rPr>
          <w:rFonts w:ascii="Times New Roman" w:hAnsi="Times New Roman" w:cs="Times New Roman"/>
          <w:sz w:val="24"/>
          <w:szCs w:val="24"/>
          <w:lang w:val="en-GB"/>
        </w:rPr>
        <w:lastRenderedPageBreak/>
        <w:t>fleksibilitetin dhe efektivitetin e ndërhyrjeve në këtë fushë</w:t>
      </w:r>
      <w:r w:rsidR="00B55DDE" w:rsidRPr="006E513C">
        <w:rPr>
          <w:rFonts w:ascii="Times New Roman" w:hAnsi="Times New Roman" w:cs="Times New Roman"/>
          <w:sz w:val="24"/>
          <w:szCs w:val="24"/>
          <w:lang w:val="en-GB"/>
        </w:rPr>
        <w:t xml:space="preserve"> si edhe qëndrueshmërinë e burimeve të financimit.</w:t>
      </w:r>
    </w:p>
    <w:p w14:paraId="5F183B75" w14:textId="77777777" w:rsidR="001538D2" w:rsidRPr="006E513C" w:rsidRDefault="001538D2" w:rsidP="009B663A">
      <w:pPr>
        <w:spacing w:after="0" w:line="240" w:lineRule="auto"/>
        <w:contextualSpacing/>
        <w:jc w:val="both"/>
        <w:rPr>
          <w:rFonts w:ascii="Times New Roman" w:hAnsi="Times New Roman" w:cs="Times New Roman"/>
          <w:sz w:val="24"/>
          <w:szCs w:val="24"/>
          <w:lang w:val="en-GB"/>
        </w:rPr>
      </w:pPr>
    </w:p>
    <w:p w14:paraId="7E413C4A" w14:textId="77777777" w:rsidR="0096504D" w:rsidRPr="006E513C" w:rsidRDefault="0096504D" w:rsidP="009B663A">
      <w:pPr>
        <w:spacing w:after="0" w:line="240" w:lineRule="auto"/>
        <w:contextualSpacing/>
        <w:jc w:val="both"/>
        <w:rPr>
          <w:rFonts w:ascii="Times New Roman" w:hAnsi="Times New Roman" w:cs="Times New Roman"/>
          <w:b/>
          <w:bCs/>
          <w:sz w:val="24"/>
          <w:szCs w:val="24"/>
          <w:lang w:val="de-DE"/>
        </w:rPr>
      </w:pPr>
      <w:r w:rsidRPr="006E513C">
        <w:rPr>
          <w:rFonts w:ascii="Times New Roman" w:hAnsi="Times New Roman" w:cs="Times New Roman"/>
          <w:b/>
          <w:bCs/>
          <w:sz w:val="24"/>
          <w:szCs w:val="24"/>
          <w:lang w:val="de-DE"/>
        </w:rPr>
        <w:t>Shembull konkret i funksionimit të skemës</w:t>
      </w:r>
    </w:p>
    <w:p w14:paraId="27B2F046" w14:textId="77777777" w:rsidR="0096504D" w:rsidRPr="006E513C" w:rsidRDefault="0096504D" w:rsidP="009B663A">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Një bashki që dëshiron të hapë një qendër ditore për të moshuarit mund të:</w:t>
      </w:r>
    </w:p>
    <w:p w14:paraId="67DA4B78" w14:textId="6A1FAB83" w:rsidR="00946659" w:rsidRDefault="00946659" w:rsidP="009B663A">
      <w:pPr>
        <w:spacing w:after="0" w:line="240" w:lineRule="auto"/>
        <w:contextualSpacing/>
        <w:jc w:val="both"/>
        <w:rPr>
          <w:rFonts w:ascii="Times New Roman" w:hAnsi="Times New Roman" w:cs="Times New Roman"/>
          <w:sz w:val="24"/>
          <w:szCs w:val="24"/>
          <w:lang w:val="de-DE"/>
        </w:rPr>
      </w:pPr>
    </w:p>
    <w:p w14:paraId="067F2AF6" w14:textId="656BDAF2" w:rsidR="00256369" w:rsidRPr="000B6E18" w:rsidRDefault="00256369" w:rsidP="00BF549A">
      <w:pPr>
        <w:pStyle w:val="CommentText"/>
        <w:numPr>
          <w:ilvl w:val="0"/>
          <w:numId w:val="33"/>
        </w:numPr>
        <w:spacing w:after="0"/>
        <w:contextualSpacing/>
      </w:pPr>
      <w:r>
        <w:rPr>
          <w:rFonts w:ascii="Times New Roman" w:hAnsi="Times New Roman" w:cs="Times New Roman"/>
          <w:sz w:val="24"/>
          <w:szCs w:val="24"/>
          <w:lang w:val="de-DE"/>
        </w:rPr>
        <w:t>Përdore fondet sociale vendore të parashikuara në Programin Buxhetor Afatmesem Vendor për përkujdesin social</w:t>
      </w:r>
    </w:p>
    <w:p w14:paraId="579FE31A" w14:textId="302E56EC" w:rsidR="00256369" w:rsidRPr="000B6E18" w:rsidRDefault="00256369" w:rsidP="00BF549A">
      <w:pPr>
        <w:pStyle w:val="CommentText"/>
        <w:numPr>
          <w:ilvl w:val="0"/>
          <w:numId w:val="33"/>
        </w:numPr>
        <w:spacing w:after="0"/>
        <w:contextualSpacing/>
      </w:pPr>
      <w:r>
        <w:rPr>
          <w:rFonts w:ascii="Times New Roman" w:hAnsi="Times New Roman" w:cs="Times New Roman"/>
          <w:sz w:val="24"/>
          <w:szCs w:val="24"/>
          <w:lang w:val="de-DE"/>
        </w:rPr>
        <w:t>Fondet e ministrisë (MShMS)</w:t>
      </w:r>
    </w:p>
    <w:p w14:paraId="2BD83E14" w14:textId="439D7CA8" w:rsidR="00256369" w:rsidRPr="006E513C" w:rsidRDefault="00256369" w:rsidP="00BF549A">
      <w:pPr>
        <w:numPr>
          <w:ilvl w:val="0"/>
          <w:numId w:val="33"/>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Vendosë një tarifë simbolike mujore për përfituesit në pë</w:t>
      </w:r>
      <w:r>
        <w:rPr>
          <w:rFonts w:ascii="Times New Roman" w:hAnsi="Times New Roman" w:cs="Times New Roman"/>
          <w:sz w:val="24"/>
          <w:szCs w:val="24"/>
          <w:lang w:val="en-GB"/>
        </w:rPr>
        <w:t>rputhje me aktin</w:t>
      </w:r>
      <w:r w:rsidRPr="006E513C">
        <w:rPr>
          <w:rFonts w:ascii="Times New Roman" w:hAnsi="Times New Roman" w:cs="Times New Roman"/>
          <w:sz w:val="24"/>
          <w:szCs w:val="24"/>
          <w:lang w:val="en-GB"/>
        </w:rPr>
        <w:t xml:space="preserve"> nënligjore të posa</w:t>
      </w:r>
      <w:r>
        <w:rPr>
          <w:rFonts w:ascii="Times New Roman" w:hAnsi="Times New Roman" w:cs="Times New Roman"/>
          <w:sz w:val="24"/>
          <w:szCs w:val="24"/>
          <w:lang w:val="en-GB"/>
        </w:rPr>
        <w:t>çëm</w:t>
      </w:r>
      <w:r w:rsidRPr="006E513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që do të dalë </w:t>
      </w:r>
      <w:r w:rsidRPr="006E513C">
        <w:rPr>
          <w:rFonts w:ascii="Times New Roman" w:hAnsi="Times New Roman" w:cs="Times New Roman"/>
          <w:sz w:val="24"/>
          <w:szCs w:val="24"/>
          <w:lang w:val="en-GB"/>
        </w:rPr>
        <w:t>për këtë qëllim në zbatim të ligjit 121/2016;</w:t>
      </w:r>
    </w:p>
    <w:p w14:paraId="21D252BE" w14:textId="77777777" w:rsidR="00256369" w:rsidRPr="006E513C" w:rsidRDefault="00256369" w:rsidP="00BF549A">
      <w:pPr>
        <w:numPr>
          <w:ilvl w:val="0"/>
          <w:numId w:val="33"/>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Vendosë një tarifë simbolike mujore për përfituesit (p.sh. 200 lekë/muaj) në përputhje me aktet nënligjore të posacme për këtë qëllim në zbatim të ligjit 121/2016;</w:t>
      </w:r>
    </w:p>
    <w:p w14:paraId="1CBD15D2" w14:textId="3057880B" w:rsidR="00256369" w:rsidRDefault="00256369" w:rsidP="00BF549A">
      <w:pPr>
        <w:pStyle w:val="CommentText"/>
        <w:numPr>
          <w:ilvl w:val="0"/>
          <w:numId w:val="33"/>
        </w:numPr>
        <w:spacing w:after="0"/>
        <w:contextualSpacing/>
      </w:pPr>
      <w:r>
        <w:rPr>
          <w:rFonts w:ascii="Times New Roman" w:hAnsi="Times New Roman" w:cs="Times New Roman"/>
          <w:sz w:val="24"/>
          <w:szCs w:val="24"/>
          <w:lang w:val="de-DE"/>
        </w:rPr>
        <w:t xml:space="preserve">Bashkëpunojë me </w:t>
      </w:r>
      <w:r w:rsidRPr="006E513C">
        <w:rPr>
          <w:rFonts w:ascii="Times New Roman" w:hAnsi="Times New Roman" w:cs="Times New Roman"/>
          <w:sz w:val="24"/>
          <w:szCs w:val="24"/>
          <w:lang w:val="de-DE"/>
        </w:rPr>
        <w:t>OJF që siguron</w:t>
      </w:r>
      <w:r>
        <w:rPr>
          <w:rFonts w:ascii="Times New Roman" w:hAnsi="Times New Roman" w:cs="Times New Roman"/>
          <w:sz w:val="24"/>
          <w:szCs w:val="24"/>
          <w:lang w:val="de-DE"/>
        </w:rPr>
        <w:t xml:space="preserve"> mbështetje</w:t>
      </w:r>
      <w:r w:rsidRPr="006E513C">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për realizimin e </w:t>
      </w:r>
      <w:r w:rsidRPr="006E513C">
        <w:rPr>
          <w:rFonts w:ascii="Times New Roman" w:hAnsi="Times New Roman" w:cs="Times New Roman"/>
          <w:sz w:val="24"/>
          <w:szCs w:val="24"/>
          <w:lang w:val="de-DE"/>
        </w:rPr>
        <w:t xml:space="preserve">aktivitete të përditshme ose </w:t>
      </w:r>
      <w:r>
        <w:rPr>
          <w:rFonts w:ascii="Times New Roman" w:hAnsi="Times New Roman" w:cs="Times New Roman"/>
          <w:sz w:val="24"/>
          <w:szCs w:val="24"/>
          <w:lang w:val="de-DE"/>
        </w:rPr>
        <w:t>mbështetje financiare për pajisjet didaktike, apo përmirësim ambjentesh</w:t>
      </w:r>
      <w:r w:rsidRPr="006E513C">
        <w:rPr>
          <w:rFonts w:ascii="Times New Roman" w:hAnsi="Times New Roman" w:cs="Times New Roman"/>
          <w:sz w:val="24"/>
          <w:szCs w:val="24"/>
          <w:lang w:val="de-DE"/>
        </w:rPr>
        <w:t xml:space="preserve"> dhe / ose </w:t>
      </w:r>
      <w:r>
        <w:rPr>
          <w:rFonts w:ascii="Times New Roman" w:hAnsi="Times New Roman" w:cs="Times New Roman"/>
          <w:sz w:val="24"/>
          <w:szCs w:val="24"/>
          <w:lang w:val="de-DE"/>
        </w:rPr>
        <w:t xml:space="preserve">te </w:t>
      </w:r>
      <w:r w:rsidRPr="006E513C">
        <w:rPr>
          <w:rFonts w:ascii="Times New Roman" w:hAnsi="Times New Roman" w:cs="Times New Roman"/>
          <w:sz w:val="24"/>
          <w:szCs w:val="24"/>
          <w:lang w:val="de-DE"/>
        </w:rPr>
        <w:t>menaxhojë ofrimin e shërbimeve të qendrës</w:t>
      </w:r>
      <w:r>
        <w:rPr>
          <w:rFonts w:ascii="Times New Roman" w:hAnsi="Times New Roman" w:cs="Times New Roman"/>
          <w:sz w:val="24"/>
          <w:szCs w:val="24"/>
          <w:lang w:val="de-DE"/>
        </w:rPr>
        <w:t>.</w:t>
      </w:r>
    </w:p>
    <w:p w14:paraId="5C03A345" w14:textId="77777777" w:rsidR="00256369" w:rsidRPr="006E513C" w:rsidRDefault="00256369" w:rsidP="009B663A">
      <w:pPr>
        <w:spacing w:after="0" w:line="240" w:lineRule="auto"/>
        <w:contextualSpacing/>
        <w:jc w:val="both"/>
        <w:rPr>
          <w:rFonts w:ascii="Times New Roman" w:hAnsi="Times New Roman" w:cs="Times New Roman"/>
          <w:sz w:val="24"/>
          <w:szCs w:val="24"/>
          <w:lang w:val="de-DE"/>
        </w:rPr>
      </w:pPr>
    </w:p>
    <w:p w14:paraId="1C880AD0" w14:textId="76D13F11" w:rsidR="00946659" w:rsidRPr="006E513C" w:rsidRDefault="00A43F4F" w:rsidP="009B663A">
      <w:pPr>
        <w:keepNext/>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lang w:val="de-DE"/>
        </w:rPr>
        <w:t xml:space="preserve"> </w:t>
      </w:r>
      <w:r w:rsidR="00525300" w:rsidRPr="006E513C">
        <w:rPr>
          <w:rFonts w:ascii="Times New Roman" w:hAnsi="Times New Roman" w:cs="Times New Roman"/>
          <w:noProof/>
          <w:sz w:val="24"/>
          <w:szCs w:val="24"/>
        </w:rPr>
        <w:drawing>
          <wp:inline distT="0" distB="0" distL="0" distR="0" wp14:anchorId="3EACAE60" wp14:editId="6EB579B6">
            <wp:extent cx="5923688" cy="3156668"/>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35" cy="3165219"/>
                    </a:xfrm>
                    <a:prstGeom prst="rect">
                      <a:avLst/>
                    </a:prstGeom>
                    <a:noFill/>
                  </pic:spPr>
                </pic:pic>
              </a:graphicData>
            </a:graphic>
          </wp:inline>
        </w:drawing>
      </w:r>
    </w:p>
    <w:p w14:paraId="34D793C9" w14:textId="1B0D9F7E" w:rsidR="00946659" w:rsidRPr="006E513C" w:rsidRDefault="00946659" w:rsidP="009B663A">
      <w:pPr>
        <w:pStyle w:val="Caption"/>
        <w:spacing w:after="0"/>
        <w:contextualSpacing/>
        <w:jc w:val="both"/>
        <w:rPr>
          <w:rFonts w:ascii="Times New Roman" w:hAnsi="Times New Roman" w:cs="Times New Roman"/>
          <w:sz w:val="24"/>
          <w:szCs w:val="24"/>
        </w:rPr>
      </w:pPr>
      <w:r w:rsidRPr="006E513C">
        <w:rPr>
          <w:rFonts w:ascii="Times New Roman" w:hAnsi="Times New Roman" w:cs="Times New Roman"/>
          <w:sz w:val="24"/>
          <w:szCs w:val="24"/>
        </w:rPr>
        <w:t>Figur</w:t>
      </w:r>
      <w:r w:rsidR="00F66AE1" w:rsidRPr="006E513C">
        <w:rPr>
          <w:rFonts w:ascii="Times New Roman" w:hAnsi="Times New Roman" w:cs="Times New Roman"/>
          <w:sz w:val="24"/>
          <w:szCs w:val="24"/>
        </w:rPr>
        <w:t>a</w:t>
      </w:r>
      <w:r w:rsidRPr="006E513C">
        <w:rPr>
          <w:rFonts w:ascii="Times New Roman" w:hAnsi="Times New Roman" w:cs="Times New Roman"/>
          <w:sz w:val="24"/>
          <w:szCs w:val="24"/>
        </w:rPr>
        <w:t xml:space="preserve"> </w:t>
      </w:r>
      <w:r w:rsidR="008C306E" w:rsidRPr="006E513C">
        <w:rPr>
          <w:rFonts w:ascii="Times New Roman" w:hAnsi="Times New Roman" w:cs="Times New Roman"/>
          <w:sz w:val="24"/>
          <w:szCs w:val="24"/>
        </w:rPr>
        <w:fldChar w:fldCharType="begin"/>
      </w:r>
      <w:r w:rsidR="008C306E" w:rsidRPr="006E513C">
        <w:rPr>
          <w:rFonts w:ascii="Times New Roman" w:hAnsi="Times New Roman" w:cs="Times New Roman"/>
          <w:sz w:val="24"/>
          <w:szCs w:val="24"/>
        </w:rPr>
        <w:instrText xml:space="preserve"> SEQ Figure \* ARABIC </w:instrText>
      </w:r>
      <w:r w:rsidR="008C306E" w:rsidRPr="006E513C">
        <w:rPr>
          <w:rFonts w:ascii="Times New Roman" w:hAnsi="Times New Roman" w:cs="Times New Roman"/>
          <w:sz w:val="24"/>
          <w:szCs w:val="24"/>
        </w:rPr>
        <w:fldChar w:fldCharType="separate"/>
      </w:r>
      <w:r w:rsidR="00E57DE8" w:rsidRPr="006E513C">
        <w:rPr>
          <w:rFonts w:ascii="Times New Roman" w:hAnsi="Times New Roman" w:cs="Times New Roman"/>
          <w:noProof/>
          <w:sz w:val="24"/>
          <w:szCs w:val="24"/>
        </w:rPr>
        <w:t>2</w:t>
      </w:r>
      <w:r w:rsidR="008C306E" w:rsidRPr="006E513C">
        <w:rPr>
          <w:rFonts w:ascii="Times New Roman" w:hAnsi="Times New Roman" w:cs="Times New Roman"/>
          <w:noProof/>
          <w:sz w:val="24"/>
          <w:szCs w:val="24"/>
        </w:rPr>
        <w:fldChar w:fldCharType="end"/>
      </w:r>
      <w:r w:rsidRPr="006E513C">
        <w:rPr>
          <w:rFonts w:ascii="Times New Roman" w:hAnsi="Times New Roman" w:cs="Times New Roman"/>
          <w:sz w:val="24"/>
          <w:szCs w:val="24"/>
        </w:rPr>
        <w:t>. Skema e Funksionimit t</w:t>
      </w:r>
      <w:r w:rsidR="005D2F1D" w:rsidRPr="006E513C">
        <w:rPr>
          <w:rFonts w:ascii="Times New Roman" w:hAnsi="Times New Roman" w:cs="Times New Roman"/>
          <w:sz w:val="24"/>
          <w:szCs w:val="24"/>
        </w:rPr>
        <w:t>ë</w:t>
      </w:r>
      <w:r w:rsidRPr="006E513C">
        <w:rPr>
          <w:rFonts w:ascii="Times New Roman" w:hAnsi="Times New Roman" w:cs="Times New Roman"/>
          <w:sz w:val="24"/>
          <w:szCs w:val="24"/>
        </w:rPr>
        <w:t xml:space="preserve"> Fondit</w:t>
      </w:r>
      <w:r w:rsidR="00A43F4F" w:rsidRPr="006E513C">
        <w:rPr>
          <w:rFonts w:ascii="Times New Roman" w:hAnsi="Times New Roman" w:cs="Times New Roman"/>
          <w:sz w:val="24"/>
          <w:szCs w:val="24"/>
        </w:rPr>
        <w:t xml:space="preserve"> Social</w:t>
      </w:r>
    </w:p>
    <w:p w14:paraId="26E5170B" w14:textId="66834D85" w:rsidR="005852AA" w:rsidRPr="006E513C" w:rsidRDefault="005852AA" w:rsidP="009B663A">
      <w:pPr>
        <w:spacing w:after="0" w:line="240" w:lineRule="auto"/>
        <w:contextualSpacing/>
        <w:jc w:val="both"/>
        <w:rPr>
          <w:rFonts w:ascii="Times New Roman" w:hAnsi="Times New Roman" w:cs="Times New Roman"/>
          <w:sz w:val="24"/>
          <w:szCs w:val="24"/>
        </w:rPr>
      </w:pPr>
    </w:p>
    <w:p w14:paraId="1C51D84C" w14:textId="38115305" w:rsidR="00AE1A53" w:rsidRPr="006E513C" w:rsidRDefault="00AE1A53" w:rsidP="009B663A">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9" w:name="_Toc214017877"/>
      <w:r w:rsidRPr="006E513C">
        <w:rPr>
          <w:rFonts w:ascii="Times New Roman" w:hAnsi="Times New Roman" w:cs="Times New Roman"/>
          <w:sz w:val="24"/>
          <w:szCs w:val="24"/>
        </w:rPr>
        <w:t>Shpenzimet p</w:t>
      </w:r>
      <w:r w:rsidR="00EC3E03"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EC3E03" w:rsidRPr="006E513C">
        <w:rPr>
          <w:rFonts w:ascii="Times New Roman" w:hAnsi="Times New Roman" w:cs="Times New Roman"/>
          <w:sz w:val="24"/>
          <w:szCs w:val="24"/>
        </w:rPr>
        <w:t>ë</w:t>
      </w:r>
      <w:r w:rsidRPr="006E513C">
        <w:rPr>
          <w:rFonts w:ascii="Times New Roman" w:hAnsi="Times New Roman" w:cs="Times New Roman"/>
          <w:sz w:val="24"/>
          <w:szCs w:val="24"/>
        </w:rPr>
        <w:t xml:space="preserve">rbimet sociale dhe </w:t>
      </w:r>
      <w:r w:rsidR="006830A9" w:rsidRPr="006E513C">
        <w:rPr>
          <w:rFonts w:ascii="Times New Roman" w:hAnsi="Times New Roman" w:cs="Times New Roman"/>
          <w:sz w:val="24"/>
          <w:szCs w:val="24"/>
        </w:rPr>
        <w:t>p</w:t>
      </w:r>
      <w:r w:rsidRPr="006E513C">
        <w:rPr>
          <w:rFonts w:ascii="Times New Roman" w:hAnsi="Times New Roman" w:cs="Times New Roman"/>
          <w:sz w:val="24"/>
          <w:szCs w:val="24"/>
        </w:rPr>
        <w:t>rogramimi buxhetor</w:t>
      </w:r>
      <w:bookmarkEnd w:id="9"/>
    </w:p>
    <w:p w14:paraId="370FC0FB" w14:textId="77777777" w:rsidR="00A44D6D" w:rsidRPr="006E513C" w:rsidRDefault="00A44D6D" w:rsidP="009B663A">
      <w:pPr>
        <w:spacing w:after="0" w:line="240" w:lineRule="auto"/>
        <w:contextualSpacing/>
        <w:jc w:val="both"/>
        <w:rPr>
          <w:rFonts w:ascii="Times New Roman" w:hAnsi="Times New Roman" w:cs="Times New Roman"/>
          <w:sz w:val="24"/>
          <w:szCs w:val="24"/>
          <w:lang w:val="sq-AL"/>
        </w:rPr>
      </w:pPr>
    </w:p>
    <w:p w14:paraId="2D84F899" w14:textId="35B795D3" w:rsidR="00A44D6D" w:rsidRPr="006E513C" w:rsidRDefault="00A44D6D" w:rsidP="009B663A">
      <w:pPr>
        <w:pStyle w:val="Heading2"/>
        <w:spacing w:before="0" w:line="240" w:lineRule="auto"/>
        <w:contextualSpacing/>
        <w:jc w:val="both"/>
        <w:rPr>
          <w:rFonts w:ascii="Times New Roman" w:hAnsi="Times New Roman" w:cs="Times New Roman"/>
          <w:sz w:val="24"/>
          <w:szCs w:val="24"/>
          <w:lang w:val="sq-AL"/>
        </w:rPr>
      </w:pPr>
      <w:bookmarkStart w:id="10" w:name="_Toc214017878"/>
      <w:r w:rsidRPr="006E513C">
        <w:rPr>
          <w:rFonts w:ascii="Times New Roman" w:hAnsi="Times New Roman" w:cs="Times New Roman"/>
          <w:sz w:val="24"/>
          <w:szCs w:val="24"/>
          <w:lang w:val="sq-AL"/>
        </w:rPr>
        <w:t>Klasifikimi buxhetor i shpenzimeve q</w:t>
      </w:r>
      <w:r w:rsidR="00FC11DF" w:rsidRPr="006E513C">
        <w:rPr>
          <w:rFonts w:ascii="Times New Roman" w:hAnsi="Times New Roman" w:cs="Times New Roman"/>
          <w:sz w:val="24"/>
          <w:szCs w:val="24"/>
          <w:lang w:val="sq-AL"/>
        </w:rPr>
        <w:t>ë</w:t>
      </w:r>
      <w:r w:rsidRPr="006E513C">
        <w:rPr>
          <w:rFonts w:ascii="Times New Roman" w:hAnsi="Times New Roman" w:cs="Times New Roman"/>
          <w:sz w:val="24"/>
          <w:szCs w:val="24"/>
          <w:lang w:val="sq-AL"/>
        </w:rPr>
        <w:t xml:space="preserve"> mbulohen nga FS</w:t>
      </w:r>
      <w:bookmarkEnd w:id="10"/>
    </w:p>
    <w:p w14:paraId="5B0AF317" w14:textId="5E9372A2" w:rsidR="00562914" w:rsidRPr="006E513C" w:rsidRDefault="00562914"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sq-AL"/>
        </w:rPr>
        <w:t xml:space="preserve">Shpenzimet buxhetore për institucionet e qeverisjes së  përgjithshme qofshin ato qendrore apo vendore bëhen sipas </w:t>
      </w:r>
      <w:r w:rsidRPr="006E513C">
        <w:rPr>
          <w:rFonts w:ascii="Times New Roman" w:hAnsi="Times New Roman" w:cs="Times New Roman"/>
          <w:b/>
          <w:bCs/>
          <w:sz w:val="24"/>
          <w:szCs w:val="24"/>
          <w:lang w:val="en-GB"/>
        </w:rPr>
        <w:t>Klasifikimit COFOG</w:t>
      </w:r>
      <w:r w:rsidRPr="006E513C">
        <w:rPr>
          <w:rStyle w:val="FootnoteReference"/>
          <w:rFonts w:ascii="Times New Roman" w:hAnsi="Times New Roman" w:cs="Times New Roman"/>
          <w:b/>
          <w:bCs/>
          <w:sz w:val="24"/>
          <w:szCs w:val="24"/>
          <w:lang w:val="en-GB"/>
        </w:rPr>
        <w:footnoteReference w:id="2"/>
      </w:r>
      <w:r w:rsidRPr="006E513C">
        <w:rPr>
          <w:rFonts w:ascii="Times New Roman" w:hAnsi="Times New Roman" w:cs="Times New Roman"/>
          <w:b/>
          <w:bCs/>
          <w:sz w:val="24"/>
          <w:szCs w:val="24"/>
          <w:lang w:val="en-GB"/>
        </w:rPr>
        <w:t xml:space="preserve"> </w:t>
      </w:r>
      <w:r w:rsidRPr="006E513C">
        <w:rPr>
          <w:rFonts w:ascii="Times New Roman" w:hAnsi="Times New Roman" w:cs="Times New Roman"/>
          <w:sz w:val="24"/>
          <w:szCs w:val="24"/>
          <w:lang w:val="en-GB"/>
        </w:rPr>
        <w:t xml:space="preserve"> i cili synon të ofrojë një mënyrë standarde për:</w:t>
      </w:r>
    </w:p>
    <w:p w14:paraId="4E1CA3E7" w14:textId="369E57C9" w:rsidR="00562914" w:rsidRPr="006E513C" w:rsidRDefault="00562914" w:rsidP="009B663A">
      <w:pPr>
        <w:pStyle w:val="ListParagraph"/>
        <w:numPr>
          <w:ilvl w:val="0"/>
          <w:numId w:val="22"/>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krahasuar strukturën e shpenzimeve publike midis institucioneve t</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ndryshme pavar</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sisht shtetit dhe nivelit qeveris</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 (qendror apo vendor);</w:t>
      </w:r>
    </w:p>
    <w:p w14:paraId="3BC8B9FF" w14:textId="3207E1B1" w:rsidR="00562914" w:rsidRPr="006E513C" w:rsidRDefault="00562914" w:rsidP="009B663A">
      <w:pPr>
        <w:pStyle w:val="ListParagraph"/>
        <w:numPr>
          <w:ilvl w:val="0"/>
          <w:numId w:val="22"/>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Të analizuar prioritetet politike dhe sociale të qeveris</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bashkis</w:t>
      </w:r>
      <w:r w:rsidR="00CC4CA0"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apo qarkut;</w:t>
      </w:r>
    </w:p>
    <w:p w14:paraId="1E9446C0" w14:textId="19FC0A2E" w:rsidR="00562914" w:rsidRPr="006E513C" w:rsidRDefault="00562914" w:rsidP="009B663A">
      <w:pPr>
        <w:pStyle w:val="ListParagraph"/>
        <w:numPr>
          <w:ilvl w:val="0"/>
          <w:numId w:val="22"/>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lastRenderedPageBreak/>
        <w:t xml:space="preserve">Të ndihmuar në transparencën </w:t>
      </w:r>
      <w:r w:rsidR="002C03D0" w:rsidRPr="006E513C">
        <w:rPr>
          <w:rFonts w:ascii="Times New Roman" w:hAnsi="Times New Roman" w:cs="Times New Roman"/>
          <w:sz w:val="24"/>
          <w:szCs w:val="24"/>
          <w:lang w:val="en-GB"/>
        </w:rPr>
        <w:t xml:space="preserve">financiare dhe </w:t>
      </w:r>
      <w:r w:rsidRPr="006E513C">
        <w:rPr>
          <w:rFonts w:ascii="Times New Roman" w:hAnsi="Times New Roman" w:cs="Times New Roman"/>
          <w:sz w:val="24"/>
          <w:szCs w:val="24"/>
          <w:lang w:val="en-GB"/>
        </w:rPr>
        <w:t>fiskale, buxhetimin afatmesëm dhe analizën e efi</w:t>
      </w:r>
      <w:r w:rsidR="00CF7DA7" w:rsidRPr="006E513C">
        <w:rPr>
          <w:rFonts w:ascii="Times New Roman" w:hAnsi="Times New Roman" w:cs="Times New Roman"/>
          <w:sz w:val="24"/>
          <w:szCs w:val="24"/>
          <w:lang w:val="en-GB"/>
        </w:rPr>
        <w:t>ç</w:t>
      </w:r>
      <w:r w:rsidRPr="006E513C">
        <w:rPr>
          <w:rFonts w:ascii="Times New Roman" w:hAnsi="Times New Roman" w:cs="Times New Roman"/>
          <w:sz w:val="24"/>
          <w:szCs w:val="24"/>
          <w:lang w:val="en-GB"/>
        </w:rPr>
        <w:t>iencës së shpenzimeve.</w:t>
      </w:r>
    </w:p>
    <w:p w14:paraId="0AAEB919" w14:textId="77777777" w:rsidR="00AE1A53" w:rsidRPr="006E513C" w:rsidRDefault="00AE1A53" w:rsidP="009B663A">
      <w:pPr>
        <w:spacing w:after="0" w:line="240" w:lineRule="auto"/>
        <w:contextualSpacing/>
        <w:jc w:val="both"/>
        <w:rPr>
          <w:rFonts w:ascii="Times New Roman" w:hAnsi="Times New Roman" w:cs="Times New Roman"/>
          <w:sz w:val="24"/>
          <w:szCs w:val="24"/>
          <w:lang w:val="en-GB"/>
        </w:rPr>
      </w:pPr>
    </w:p>
    <w:p w14:paraId="490E3328" w14:textId="02C6F773" w:rsidR="00AE1A53" w:rsidRPr="006E513C" w:rsidRDefault="00AE1A53"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Struktura e klasifikimit COFOG</w:t>
      </w:r>
      <w:r w:rsidR="00562914" w:rsidRPr="006E513C">
        <w:rPr>
          <w:rFonts w:ascii="Times New Roman" w:hAnsi="Times New Roman" w:cs="Times New Roman"/>
          <w:sz w:val="24"/>
          <w:szCs w:val="24"/>
          <w:lang w:val="en-GB"/>
        </w:rPr>
        <w:t xml:space="preserve"> </w:t>
      </w:r>
      <w:r w:rsidRPr="006E513C">
        <w:rPr>
          <w:rFonts w:ascii="Times New Roman" w:hAnsi="Times New Roman" w:cs="Times New Roman"/>
          <w:sz w:val="24"/>
          <w:szCs w:val="24"/>
          <w:lang w:val="en-GB"/>
        </w:rPr>
        <w:t>është</w:t>
      </w:r>
      <w:r w:rsidR="00CC4CA0" w:rsidRPr="006E513C">
        <w:rPr>
          <w:rFonts w:ascii="Times New Roman" w:hAnsi="Times New Roman" w:cs="Times New Roman"/>
          <w:sz w:val="24"/>
          <w:szCs w:val="24"/>
          <w:lang w:val="en-GB"/>
        </w:rPr>
        <w:t xml:space="preserve"> e</w:t>
      </w:r>
      <w:r w:rsidRPr="006E513C">
        <w:rPr>
          <w:rFonts w:ascii="Times New Roman" w:hAnsi="Times New Roman" w:cs="Times New Roman"/>
          <w:sz w:val="24"/>
          <w:szCs w:val="24"/>
          <w:lang w:val="en-GB"/>
        </w:rPr>
        <w:t xml:space="preserve"> ndarë në </w:t>
      </w:r>
      <w:r w:rsidRPr="006E513C">
        <w:rPr>
          <w:rFonts w:ascii="Times New Roman" w:hAnsi="Times New Roman" w:cs="Times New Roman"/>
          <w:b/>
          <w:bCs/>
          <w:sz w:val="24"/>
          <w:szCs w:val="24"/>
          <w:lang w:val="en-GB"/>
        </w:rPr>
        <w:t>3 nivele</w:t>
      </w:r>
      <w:r w:rsidRPr="006E513C">
        <w:rPr>
          <w:rFonts w:ascii="Times New Roman" w:hAnsi="Times New Roman" w:cs="Times New Roman"/>
          <w:sz w:val="24"/>
          <w:szCs w:val="24"/>
          <w:lang w:val="en-GB"/>
        </w:rPr>
        <w:t>:</w:t>
      </w:r>
    </w:p>
    <w:p w14:paraId="40CD625E" w14:textId="77777777" w:rsidR="00AE1A53" w:rsidRPr="006E513C" w:rsidRDefault="00AE1A53" w:rsidP="009B663A">
      <w:pPr>
        <w:spacing w:after="0" w:line="240" w:lineRule="auto"/>
        <w:contextualSpacing/>
        <w:jc w:val="both"/>
        <w:rPr>
          <w:rFonts w:ascii="Times New Roman" w:hAnsi="Times New Roman" w:cs="Times New Roman"/>
          <w:b/>
          <w:bCs/>
          <w:sz w:val="24"/>
          <w:szCs w:val="24"/>
          <w:lang w:val="en-GB"/>
        </w:rPr>
      </w:pPr>
      <w:r w:rsidRPr="006E513C">
        <w:rPr>
          <w:rFonts w:ascii="Segoe UI Symbol" w:hAnsi="Segoe UI Symbol" w:cs="Segoe UI Symbol"/>
          <w:b/>
          <w:bCs/>
          <w:sz w:val="24"/>
          <w:szCs w:val="24"/>
          <w:lang w:val="en-GB"/>
        </w:rPr>
        <w:t>➤</w:t>
      </w:r>
      <w:r w:rsidRPr="006E513C">
        <w:rPr>
          <w:rFonts w:ascii="Times New Roman" w:hAnsi="Times New Roman" w:cs="Times New Roman"/>
          <w:b/>
          <w:bCs/>
          <w:sz w:val="24"/>
          <w:szCs w:val="24"/>
          <w:lang w:val="en-GB"/>
        </w:rPr>
        <w:t xml:space="preserve"> Niveli i parë (10 funksione kryesore):</w:t>
      </w:r>
    </w:p>
    <w:p w14:paraId="22438C03"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Shërbimet e përgjithshme publike</w:t>
      </w:r>
    </w:p>
    <w:p w14:paraId="145F1D18"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Mbrojtja</w:t>
      </w:r>
    </w:p>
    <w:p w14:paraId="1FEBD892"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Rend dhe siguri publike</w:t>
      </w:r>
    </w:p>
    <w:p w14:paraId="35E00B04"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Çështje ekonomike</w:t>
      </w:r>
    </w:p>
    <w:p w14:paraId="6F137835"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Mbrojtja e mjedisit</w:t>
      </w:r>
    </w:p>
    <w:p w14:paraId="58F78EB3"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Strehimi dhe qeverisja urbane</w:t>
      </w:r>
    </w:p>
    <w:p w14:paraId="2C2A5633"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Shëndetësia</w:t>
      </w:r>
    </w:p>
    <w:p w14:paraId="6F39AEF4"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Rekreacioni, kultura dhe feja</w:t>
      </w:r>
    </w:p>
    <w:p w14:paraId="12F9AAF9"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Arsimi</w:t>
      </w:r>
    </w:p>
    <w:p w14:paraId="0F20CE54" w14:textId="77777777" w:rsidR="00AE1A53" w:rsidRPr="006E513C" w:rsidRDefault="00AE1A53" w:rsidP="009B663A">
      <w:pPr>
        <w:pStyle w:val="ListParagraph"/>
        <w:numPr>
          <w:ilvl w:val="1"/>
          <w:numId w:val="13"/>
        </w:numPr>
        <w:spacing w:after="0" w:line="240" w:lineRule="auto"/>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Mbrojtja sociale</w:t>
      </w:r>
    </w:p>
    <w:p w14:paraId="78982502" w14:textId="77777777" w:rsidR="00AE1A53" w:rsidRPr="006E513C" w:rsidRDefault="00AE1A53" w:rsidP="009B663A">
      <w:pPr>
        <w:pStyle w:val="ListParagraph"/>
        <w:spacing w:after="0" w:line="240" w:lineRule="auto"/>
        <w:ind w:left="1440"/>
        <w:jc w:val="both"/>
        <w:rPr>
          <w:rFonts w:ascii="Times New Roman" w:hAnsi="Times New Roman" w:cs="Times New Roman"/>
          <w:sz w:val="24"/>
          <w:szCs w:val="24"/>
          <w:lang w:val="en-GB"/>
        </w:rPr>
      </w:pPr>
    </w:p>
    <w:p w14:paraId="7FD0BC47" w14:textId="77777777" w:rsidR="00AE1A53" w:rsidRPr="006E513C" w:rsidRDefault="00AE1A53" w:rsidP="009B663A">
      <w:pPr>
        <w:spacing w:after="0" w:line="240" w:lineRule="auto"/>
        <w:contextualSpacing/>
        <w:jc w:val="both"/>
        <w:rPr>
          <w:rFonts w:ascii="Times New Roman" w:hAnsi="Times New Roman" w:cs="Times New Roman"/>
          <w:b/>
          <w:bCs/>
          <w:sz w:val="24"/>
          <w:szCs w:val="24"/>
          <w:lang w:val="en-GB"/>
        </w:rPr>
      </w:pPr>
      <w:r w:rsidRPr="006E513C">
        <w:rPr>
          <w:rFonts w:ascii="Segoe UI Symbol" w:hAnsi="Segoe UI Symbol" w:cs="Segoe UI Symbol"/>
          <w:b/>
          <w:bCs/>
          <w:sz w:val="24"/>
          <w:szCs w:val="24"/>
          <w:lang w:val="en-GB"/>
        </w:rPr>
        <w:t>➤</w:t>
      </w:r>
      <w:r w:rsidRPr="006E513C">
        <w:rPr>
          <w:rFonts w:ascii="Times New Roman" w:hAnsi="Times New Roman" w:cs="Times New Roman"/>
          <w:b/>
          <w:bCs/>
          <w:sz w:val="24"/>
          <w:szCs w:val="24"/>
          <w:lang w:val="en-GB"/>
        </w:rPr>
        <w:t xml:space="preserve"> Niveli i dytë dhe i tretë detajojnë më tej nën-funksionet.</w:t>
      </w:r>
    </w:p>
    <w:p w14:paraId="05D3E80F" w14:textId="77777777" w:rsidR="00AE1A53" w:rsidRPr="006E513C" w:rsidRDefault="00AE1A53"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P.sh. Funksioni “10. Mbrojtja sociale” ndahet në:</w:t>
      </w:r>
    </w:p>
    <w:p w14:paraId="2D7A2918" w14:textId="3D7151F9" w:rsidR="00AE1A53" w:rsidRPr="006E513C" w:rsidRDefault="00AE1A53"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Shpenzime për invaliditet, </w:t>
      </w:r>
      <w:r w:rsidR="00852AB2" w:rsidRPr="006E513C">
        <w:rPr>
          <w:rFonts w:ascii="Times New Roman" w:hAnsi="Times New Roman" w:cs="Times New Roman"/>
          <w:sz w:val="24"/>
          <w:szCs w:val="24"/>
          <w:lang w:val="en-GB"/>
        </w:rPr>
        <w:t>p</w:t>
      </w:r>
      <w:r w:rsidRPr="006E513C">
        <w:rPr>
          <w:rFonts w:ascii="Times New Roman" w:hAnsi="Times New Roman" w:cs="Times New Roman"/>
          <w:sz w:val="24"/>
          <w:szCs w:val="24"/>
          <w:lang w:val="en-GB"/>
        </w:rPr>
        <w:t xml:space="preserve">ensione për pleqëri, </w:t>
      </w:r>
      <w:r w:rsidR="00F41D09" w:rsidRPr="006E513C">
        <w:rPr>
          <w:rFonts w:ascii="Times New Roman" w:hAnsi="Times New Roman" w:cs="Times New Roman"/>
          <w:sz w:val="24"/>
          <w:szCs w:val="24"/>
          <w:lang w:val="en-GB"/>
        </w:rPr>
        <w:t>n</w:t>
      </w:r>
      <w:r w:rsidRPr="006E513C">
        <w:rPr>
          <w:rFonts w:ascii="Times New Roman" w:hAnsi="Times New Roman" w:cs="Times New Roman"/>
          <w:sz w:val="24"/>
          <w:szCs w:val="24"/>
          <w:lang w:val="en-GB"/>
        </w:rPr>
        <w:t xml:space="preserve">dihmë për papunësinë, </w:t>
      </w:r>
      <w:r w:rsidR="00F41D09" w:rsidRPr="006E513C">
        <w:rPr>
          <w:rFonts w:ascii="Times New Roman" w:hAnsi="Times New Roman" w:cs="Times New Roman"/>
          <w:sz w:val="24"/>
          <w:szCs w:val="24"/>
          <w:lang w:val="en-GB"/>
        </w:rPr>
        <w:t>n</w:t>
      </w:r>
      <w:r w:rsidRPr="006E513C">
        <w:rPr>
          <w:rFonts w:ascii="Times New Roman" w:hAnsi="Times New Roman" w:cs="Times New Roman"/>
          <w:sz w:val="24"/>
          <w:szCs w:val="24"/>
          <w:lang w:val="en-GB"/>
        </w:rPr>
        <w:t>dihmë familjeve me të ardhura të ulëta, etj.</w:t>
      </w:r>
    </w:p>
    <w:p w14:paraId="4287468D" w14:textId="77777777" w:rsidR="00AE1A53" w:rsidRPr="006E513C" w:rsidRDefault="00AE1A53" w:rsidP="009B663A">
      <w:pPr>
        <w:spacing w:after="0" w:line="240" w:lineRule="auto"/>
        <w:contextualSpacing/>
        <w:jc w:val="both"/>
        <w:rPr>
          <w:rFonts w:ascii="Times New Roman" w:hAnsi="Times New Roman" w:cs="Times New Roman"/>
          <w:sz w:val="24"/>
          <w:szCs w:val="24"/>
          <w:lang w:val="en-GB"/>
        </w:rPr>
      </w:pPr>
    </w:p>
    <w:p w14:paraId="5AAA57FA" w14:textId="2F799188" w:rsidR="00AE1A53" w:rsidRPr="006E513C" w:rsidRDefault="00AE1A53"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 Shqipëri, klasifikimi COFOG përdoret për raportimin fiskal pranë M</w:t>
      </w:r>
      <w:r w:rsidR="00F41D09" w:rsidRPr="006E513C">
        <w:rPr>
          <w:rFonts w:ascii="Times New Roman" w:hAnsi="Times New Roman" w:cs="Times New Roman"/>
          <w:sz w:val="24"/>
          <w:szCs w:val="24"/>
          <w:lang w:val="en-GB"/>
        </w:rPr>
        <w:t xml:space="preserve">inistrisë së </w:t>
      </w:r>
      <w:r w:rsidRPr="006E513C">
        <w:rPr>
          <w:rFonts w:ascii="Times New Roman" w:hAnsi="Times New Roman" w:cs="Times New Roman"/>
          <w:sz w:val="24"/>
          <w:szCs w:val="24"/>
          <w:lang w:val="en-GB"/>
        </w:rPr>
        <w:t>F</w:t>
      </w:r>
      <w:r w:rsidR="00F41D09" w:rsidRPr="006E513C">
        <w:rPr>
          <w:rFonts w:ascii="Times New Roman" w:hAnsi="Times New Roman" w:cs="Times New Roman"/>
          <w:sz w:val="24"/>
          <w:szCs w:val="24"/>
          <w:lang w:val="en-GB"/>
        </w:rPr>
        <w:t>inancave</w:t>
      </w:r>
      <w:r w:rsidRPr="006E513C">
        <w:rPr>
          <w:rFonts w:ascii="Times New Roman" w:hAnsi="Times New Roman" w:cs="Times New Roman"/>
          <w:sz w:val="24"/>
          <w:szCs w:val="24"/>
          <w:lang w:val="en-GB"/>
        </w:rPr>
        <w:t xml:space="preserve"> dhe institucioneve ndërkombëtare dhe është pjesë e sistemit të </w:t>
      </w:r>
      <w:r w:rsidRPr="006E513C">
        <w:rPr>
          <w:rFonts w:ascii="Times New Roman" w:hAnsi="Times New Roman" w:cs="Times New Roman"/>
          <w:b/>
          <w:bCs/>
          <w:sz w:val="24"/>
          <w:szCs w:val="24"/>
          <w:lang w:val="en-GB"/>
        </w:rPr>
        <w:t>klasifikimeve të shpenzimeve buxhetore</w:t>
      </w:r>
      <w:r w:rsidRPr="006E513C">
        <w:rPr>
          <w:rFonts w:ascii="Times New Roman" w:hAnsi="Times New Roman" w:cs="Times New Roman"/>
          <w:sz w:val="24"/>
          <w:szCs w:val="24"/>
          <w:lang w:val="en-GB"/>
        </w:rPr>
        <w:t xml:space="preserve"> (së bashku me klasifikimin ekonomik dhe funksional/programor). Ai është </w:t>
      </w:r>
      <w:r w:rsidRPr="006E513C">
        <w:rPr>
          <w:rFonts w:ascii="Times New Roman" w:hAnsi="Times New Roman" w:cs="Times New Roman"/>
          <w:b/>
          <w:bCs/>
          <w:sz w:val="24"/>
          <w:szCs w:val="24"/>
          <w:lang w:val="en-GB"/>
        </w:rPr>
        <w:t>i detyrueshëm për të gjitha njësitë e qeverisjes qendrore dhe vendore</w:t>
      </w:r>
      <w:r w:rsidRPr="006E513C">
        <w:rPr>
          <w:rFonts w:ascii="Times New Roman" w:hAnsi="Times New Roman" w:cs="Times New Roman"/>
          <w:sz w:val="24"/>
          <w:szCs w:val="24"/>
          <w:lang w:val="en-GB"/>
        </w:rPr>
        <w:t xml:space="preserve"> për të pasqyruar natyrën funksionale të shpenzimeve.</w:t>
      </w:r>
    </w:p>
    <w:p w14:paraId="738494E4" w14:textId="61D69F7F" w:rsidR="00233825" w:rsidRPr="006E513C" w:rsidRDefault="008A43FF" w:rsidP="009B663A">
      <w:pPr>
        <w:pStyle w:val="Heading3"/>
        <w:spacing w:before="0" w:line="240" w:lineRule="auto"/>
        <w:contextualSpacing/>
        <w:jc w:val="both"/>
        <w:rPr>
          <w:rFonts w:ascii="Times New Roman" w:hAnsi="Times New Roman" w:cs="Times New Roman"/>
          <w:sz w:val="24"/>
          <w:szCs w:val="24"/>
          <w:lang w:val="en-GB"/>
        </w:rPr>
      </w:pPr>
      <w:bookmarkStart w:id="11" w:name="_Toc214017879"/>
      <w:r w:rsidRPr="006E513C">
        <w:rPr>
          <w:rFonts w:ascii="Times New Roman" w:hAnsi="Times New Roman" w:cs="Times New Roman"/>
          <w:sz w:val="24"/>
          <w:szCs w:val="24"/>
          <w:lang w:val="en-GB"/>
        </w:rPr>
        <w:t>Klasifikimi n</w:t>
      </w:r>
      <w:r w:rsidR="00FC11DF" w:rsidRPr="006E513C">
        <w:rPr>
          <w:rFonts w:ascii="Times New Roman" w:hAnsi="Times New Roman" w:cs="Times New Roman"/>
          <w:sz w:val="24"/>
          <w:szCs w:val="24"/>
          <w:lang w:val="en-GB"/>
        </w:rPr>
        <w:t>ë</w:t>
      </w:r>
      <w:r w:rsidR="00233825" w:rsidRPr="006E513C">
        <w:rPr>
          <w:rFonts w:ascii="Times New Roman" w:hAnsi="Times New Roman" w:cs="Times New Roman"/>
          <w:sz w:val="24"/>
          <w:szCs w:val="24"/>
          <w:lang w:val="en-GB"/>
        </w:rPr>
        <w:t xml:space="preserve"> </w:t>
      </w:r>
      <w:r w:rsidR="00AA4BAD" w:rsidRPr="006E513C">
        <w:rPr>
          <w:rFonts w:ascii="Times New Roman" w:hAnsi="Times New Roman" w:cs="Times New Roman"/>
          <w:sz w:val="24"/>
          <w:szCs w:val="24"/>
          <w:lang w:val="en-GB"/>
        </w:rPr>
        <w:t>n</w:t>
      </w:r>
      <w:r w:rsidR="00233825" w:rsidRPr="006E513C">
        <w:rPr>
          <w:rFonts w:ascii="Times New Roman" w:hAnsi="Times New Roman" w:cs="Times New Roman"/>
          <w:sz w:val="24"/>
          <w:szCs w:val="24"/>
          <w:lang w:val="en-GB"/>
        </w:rPr>
        <w:t>ivelin qendror / MShMS</w:t>
      </w:r>
      <w:r w:rsidR="00AA4BAD" w:rsidRPr="006E513C">
        <w:rPr>
          <w:rFonts w:ascii="Times New Roman" w:hAnsi="Times New Roman" w:cs="Times New Roman"/>
          <w:sz w:val="24"/>
          <w:szCs w:val="24"/>
          <w:lang w:val="en-GB"/>
        </w:rPr>
        <w:t xml:space="preserve"> (Buxheti i shtetit)</w:t>
      </w:r>
      <w:bookmarkEnd w:id="11"/>
    </w:p>
    <w:p w14:paraId="30F73675" w14:textId="77777777" w:rsidR="00233825" w:rsidRPr="006E513C" w:rsidRDefault="00233825" w:rsidP="009B663A">
      <w:pPr>
        <w:numPr>
          <w:ilvl w:val="0"/>
          <w:numId w:val="21"/>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Funksioni 10. Mbrojtje sociale</w:t>
      </w:r>
    </w:p>
    <w:p w14:paraId="0C98D9E7" w14:textId="32D12479" w:rsidR="00233825" w:rsidRPr="006E513C" w:rsidRDefault="00233825" w:rsidP="009B663A">
      <w:pPr>
        <w:numPr>
          <w:ilvl w:val="0"/>
          <w:numId w:val="21"/>
        </w:numPr>
        <w:spacing w:after="0" w:line="240" w:lineRule="auto"/>
        <w:ind w:left="714" w:hanging="357"/>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Nën-funksion</w:t>
      </w:r>
      <w:r w:rsidR="00F41D09" w:rsidRPr="006E513C">
        <w:rPr>
          <w:rFonts w:ascii="Times New Roman" w:hAnsi="Times New Roman" w:cs="Times New Roman"/>
          <w:b/>
          <w:bCs/>
          <w:sz w:val="24"/>
          <w:szCs w:val="24"/>
          <w:lang w:val="en-GB"/>
        </w:rPr>
        <w:t>i</w:t>
      </w:r>
      <w:r w:rsidRPr="006E513C">
        <w:rPr>
          <w:rFonts w:ascii="Times New Roman" w:hAnsi="Times New Roman" w:cs="Times New Roman"/>
          <w:b/>
          <w:bCs/>
          <w:sz w:val="24"/>
          <w:szCs w:val="24"/>
          <w:lang w:val="en-GB"/>
        </w:rPr>
        <w:t xml:space="preserve">: 10430 “Përkujdesja sociale” </w:t>
      </w:r>
    </w:p>
    <w:p w14:paraId="3D093F14" w14:textId="4830702A" w:rsidR="00233825" w:rsidRPr="006E513C" w:rsidRDefault="00233825"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Ky program mbështet nëpërmjet pagesave në kesh me ndihmë ekonomike dhe shërbime shoqërore, familjet dhe individët në nevojë të cil</w:t>
      </w:r>
      <w:r w:rsidR="00F41D0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 nuk mund të sigurojnë plotësimin e nevojave bazë jetike, zhvillimin e aftësive dhe mundësive per</w:t>
      </w:r>
      <w:r w:rsidR="00E80F00" w:rsidRPr="006E513C">
        <w:rPr>
          <w:rFonts w:ascii="Times New Roman" w:hAnsi="Times New Roman" w:cs="Times New Roman"/>
          <w:sz w:val="24"/>
          <w:szCs w:val="24"/>
          <w:lang w:val="en-GB"/>
        </w:rPr>
        <w:t>sonale, ruajtjen e integritetit</w:t>
      </w:r>
      <w:r w:rsidRPr="006E513C">
        <w:rPr>
          <w:rFonts w:ascii="Times New Roman" w:hAnsi="Times New Roman" w:cs="Times New Roman"/>
          <w:sz w:val="24"/>
          <w:szCs w:val="24"/>
          <w:lang w:val="en-GB"/>
        </w:rPr>
        <w:t xml:space="preserve"> për shkak të aftësive dhe mundësive të kufizuara ekonomike, psikologjike e shoqërore.</w:t>
      </w:r>
    </w:p>
    <w:p w14:paraId="0A6493BD" w14:textId="77777777" w:rsidR="00066B44" w:rsidRPr="006E513C" w:rsidRDefault="00066B44" w:rsidP="009B663A">
      <w:pPr>
        <w:spacing w:after="0" w:line="240" w:lineRule="auto"/>
        <w:contextualSpacing/>
        <w:jc w:val="both"/>
        <w:rPr>
          <w:rFonts w:ascii="Times New Roman" w:hAnsi="Times New Roman" w:cs="Times New Roman"/>
          <w:sz w:val="24"/>
          <w:szCs w:val="24"/>
          <w:lang w:val="en-GB"/>
        </w:rPr>
      </w:pPr>
    </w:p>
    <w:p w14:paraId="2689B678" w14:textId="614A3C39" w:rsidR="00233825" w:rsidRPr="006E513C" w:rsidRDefault="00066B44" w:rsidP="009B663A">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Produktet / n</w:t>
      </w:r>
      <w:r w:rsidR="00FC11DF"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n funksione </w:t>
      </w:r>
      <w:r w:rsidR="00F41D09" w:rsidRPr="006E513C">
        <w:rPr>
          <w:rFonts w:ascii="Times New Roman" w:hAnsi="Times New Roman" w:cs="Times New Roman"/>
          <w:sz w:val="24"/>
          <w:szCs w:val="24"/>
          <w:lang w:val="de-DE"/>
        </w:rPr>
        <w:t>b</w:t>
      </w:r>
      <w:r w:rsidRPr="006E513C">
        <w:rPr>
          <w:rFonts w:ascii="Times New Roman" w:hAnsi="Times New Roman" w:cs="Times New Roman"/>
          <w:sz w:val="24"/>
          <w:szCs w:val="24"/>
          <w:lang w:val="de-DE"/>
        </w:rPr>
        <w:t xml:space="preserve">renda </w:t>
      </w:r>
      <w:r w:rsidR="00F41D09" w:rsidRPr="006E513C">
        <w:rPr>
          <w:rFonts w:ascii="Times New Roman" w:hAnsi="Times New Roman" w:cs="Times New Roman"/>
          <w:sz w:val="24"/>
          <w:szCs w:val="24"/>
          <w:lang w:val="de-DE"/>
        </w:rPr>
        <w:t>p</w:t>
      </w:r>
      <w:r w:rsidR="00FC11DF"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rkujdesit social jan</w:t>
      </w:r>
      <w:r w:rsidR="00FC11DF"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w:t>
      </w:r>
    </w:p>
    <w:tbl>
      <w:tblPr>
        <w:tblW w:w="9335" w:type="dxa"/>
        <w:tblLook w:val="04A0" w:firstRow="1" w:lastRow="0" w:firstColumn="1" w:lastColumn="0" w:noHBand="0" w:noVBand="1"/>
      </w:tblPr>
      <w:tblGrid>
        <w:gridCol w:w="2335"/>
        <w:gridCol w:w="7000"/>
      </w:tblGrid>
      <w:tr w:rsidR="00066B44" w:rsidRPr="006E513C" w14:paraId="11899B19" w14:textId="77777777" w:rsidTr="006E513C">
        <w:trPr>
          <w:trHeight w:val="290"/>
          <w:tblHeader/>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CE75DA5" w14:textId="56A1585B" w:rsidR="00066B44" w:rsidRPr="006E513C" w:rsidRDefault="00066B44" w:rsidP="009B663A">
            <w:pPr>
              <w:spacing w:after="0" w:line="240" w:lineRule="auto"/>
              <w:contextualSpacing/>
              <w:jc w:val="both"/>
              <w:rPr>
                <w:rFonts w:ascii="Times New Roman" w:eastAsia="Times New Roman" w:hAnsi="Times New Roman" w:cs="Times New Roman"/>
                <w:b/>
                <w:bCs/>
                <w:color w:val="DE342F"/>
                <w:sz w:val="24"/>
                <w:szCs w:val="24"/>
                <w:lang w:val="en-GB" w:eastAsia="en-GB"/>
              </w:rPr>
            </w:pPr>
            <w:r w:rsidRPr="006E513C">
              <w:rPr>
                <w:rFonts w:ascii="Times New Roman" w:eastAsia="Times New Roman" w:hAnsi="Times New Roman" w:cs="Times New Roman"/>
                <w:b/>
                <w:bCs/>
                <w:color w:val="DE342F"/>
                <w:sz w:val="24"/>
                <w:szCs w:val="24"/>
                <w:lang w:val="en-GB" w:eastAsia="en-GB"/>
              </w:rPr>
              <w:t>Produkti / KODI</w:t>
            </w:r>
          </w:p>
        </w:tc>
        <w:tc>
          <w:tcPr>
            <w:tcW w:w="7000" w:type="dxa"/>
            <w:tcBorders>
              <w:top w:val="single" w:sz="4" w:space="0" w:color="000000"/>
              <w:left w:val="nil"/>
              <w:bottom w:val="single" w:sz="4" w:space="0" w:color="000000"/>
              <w:right w:val="single" w:sz="4" w:space="0" w:color="000000"/>
            </w:tcBorders>
            <w:shd w:val="clear" w:color="000000" w:fill="F0F0F0"/>
            <w:vAlign w:val="center"/>
            <w:hideMark/>
          </w:tcPr>
          <w:p w14:paraId="1300675A" w14:textId="6B30B656" w:rsidR="00066B44" w:rsidRPr="006E513C" w:rsidRDefault="00066B44" w:rsidP="009B663A">
            <w:pPr>
              <w:spacing w:after="0" w:line="240" w:lineRule="auto"/>
              <w:contextualSpacing/>
              <w:jc w:val="both"/>
              <w:rPr>
                <w:rFonts w:ascii="Times New Roman" w:eastAsia="Times New Roman" w:hAnsi="Times New Roman" w:cs="Times New Roman"/>
                <w:b/>
                <w:bCs/>
                <w:color w:val="000000"/>
                <w:sz w:val="24"/>
                <w:szCs w:val="24"/>
                <w:lang w:val="en-GB" w:eastAsia="en-GB"/>
              </w:rPr>
            </w:pPr>
            <w:r w:rsidRPr="006E513C">
              <w:rPr>
                <w:rFonts w:ascii="Times New Roman" w:eastAsia="Times New Roman" w:hAnsi="Times New Roman" w:cs="Times New Roman"/>
                <w:b/>
                <w:bCs/>
                <w:color w:val="C00000"/>
                <w:sz w:val="24"/>
                <w:szCs w:val="24"/>
                <w:lang w:val="en-GB" w:eastAsia="en-GB"/>
              </w:rPr>
              <w:t xml:space="preserve">Titulli / </w:t>
            </w:r>
            <w:r w:rsidR="00757E8A" w:rsidRPr="006E513C">
              <w:rPr>
                <w:rFonts w:ascii="Times New Roman" w:eastAsia="Times New Roman" w:hAnsi="Times New Roman" w:cs="Times New Roman"/>
                <w:b/>
                <w:bCs/>
                <w:color w:val="C00000"/>
                <w:sz w:val="24"/>
                <w:szCs w:val="24"/>
                <w:lang w:val="en-GB" w:eastAsia="en-GB"/>
              </w:rPr>
              <w:t>P</w:t>
            </w:r>
            <w:r w:rsidR="00FC11DF" w:rsidRPr="006E513C">
              <w:rPr>
                <w:rFonts w:ascii="Times New Roman" w:eastAsia="Times New Roman" w:hAnsi="Times New Roman" w:cs="Times New Roman"/>
                <w:b/>
                <w:bCs/>
                <w:color w:val="C00000"/>
                <w:sz w:val="24"/>
                <w:szCs w:val="24"/>
                <w:lang w:val="en-GB" w:eastAsia="en-GB"/>
              </w:rPr>
              <w:t>ë</w:t>
            </w:r>
            <w:r w:rsidRPr="006E513C">
              <w:rPr>
                <w:rFonts w:ascii="Times New Roman" w:eastAsia="Times New Roman" w:hAnsi="Times New Roman" w:cs="Times New Roman"/>
                <w:b/>
                <w:bCs/>
                <w:color w:val="C00000"/>
                <w:sz w:val="24"/>
                <w:szCs w:val="24"/>
                <w:lang w:val="en-GB" w:eastAsia="en-GB"/>
              </w:rPr>
              <w:t>rshkrimi</w:t>
            </w:r>
          </w:p>
        </w:tc>
      </w:tr>
      <w:tr w:rsidR="00066B44" w:rsidRPr="006E513C" w14:paraId="370BE1F6"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6C542251" w14:textId="7ACCC27D" w:rsidR="00066B44" w:rsidRPr="006E513C" w:rsidRDefault="00066B44" w:rsidP="009B663A">
            <w:pPr>
              <w:spacing w:after="0" w:line="240" w:lineRule="auto"/>
              <w:contextualSpacing/>
              <w:jc w:val="both"/>
              <w:rPr>
                <w:rFonts w:ascii="Times New Roman" w:eastAsia="Times New Roman" w:hAnsi="Times New Roman" w:cs="Times New Roman"/>
                <w:b/>
                <w:bCs/>
                <w:color w:val="DE342F"/>
                <w:sz w:val="24"/>
                <w:szCs w:val="24"/>
                <w:lang w:val="en-GB" w:eastAsia="en-GB"/>
              </w:rPr>
            </w:pPr>
            <w:r w:rsidRPr="006E513C">
              <w:rPr>
                <w:rFonts w:ascii="Times New Roman" w:eastAsia="Times New Roman" w:hAnsi="Times New Roman" w:cs="Times New Roman"/>
                <w:color w:val="000000"/>
                <w:sz w:val="24"/>
                <w:szCs w:val="24"/>
                <w:lang w:val="en-GB" w:eastAsia="en-GB"/>
              </w:rPr>
              <w:t>91307AA</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72B579BB" w14:textId="031A6433"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Familje dhe individë ne nevojë qe përfitojne nga skema e NE</w:t>
            </w:r>
          </w:p>
        </w:tc>
      </w:tr>
      <w:tr w:rsidR="00066B44" w:rsidRPr="006E513C" w14:paraId="35142F37"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0192A10D" w14:textId="1317C0A5"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91307AB</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71390F7D" w14:textId="01880676"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PAK dhe kujdestarë që përfitojnë pagesa</w:t>
            </w:r>
          </w:p>
        </w:tc>
      </w:tr>
      <w:tr w:rsidR="00066B44" w:rsidRPr="006E513C" w14:paraId="1CDA72EF"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39AC7C1C" w14:textId="2DDBB980"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91307AC</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29221DB5" w14:textId="7B983635"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Përfitues të shërbimeve të përkujdesit social të ofruara në qëndrat rezidenciale publike</w:t>
            </w:r>
          </w:p>
        </w:tc>
      </w:tr>
      <w:tr w:rsidR="00066B44" w:rsidRPr="006E513C" w14:paraId="007429E2"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59E418D5" w14:textId="2EC9BC7E"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91307AJ</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1E9976ED" w14:textId="7D41248F"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Fëmijë që përfitojnë shërbime në institucionet e përkujdesit</w:t>
            </w:r>
          </w:p>
        </w:tc>
      </w:tr>
      <w:tr w:rsidR="00066B44" w:rsidRPr="006E513C" w14:paraId="0F58A3FE"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2B91D92A" w14:textId="6A61FB5C"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91307AK</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1544E6D8" w14:textId="7B7B9D91"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Të moshuar të trajtuar me shërbime të përkujdesit</w:t>
            </w:r>
          </w:p>
        </w:tc>
      </w:tr>
      <w:tr w:rsidR="00066B44" w:rsidRPr="006E513C" w14:paraId="030B1920"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02CE29BB" w14:textId="0282C742"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91307AM</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3A239B57" w14:textId="34D9F715"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Persona me Aftësi të Kufizuar që përfitojnë shërbime të përkujdesit</w:t>
            </w:r>
          </w:p>
        </w:tc>
      </w:tr>
      <w:tr w:rsidR="00066B44" w:rsidRPr="006E513C" w14:paraId="2012140F"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4F3392A0" w14:textId="659607A3"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91307AE</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088CE3F6" w14:textId="55BB8099"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de-DE" w:eastAsia="en-GB"/>
              </w:rPr>
            </w:pPr>
            <w:r w:rsidRPr="006E513C">
              <w:rPr>
                <w:rFonts w:ascii="Times New Roman" w:eastAsia="Times New Roman" w:hAnsi="Times New Roman" w:cs="Times New Roman"/>
                <w:color w:val="000000"/>
                <w:sz w:val="24"/>
                <w:szCs w:val="24"/>
                <w:lang w:val="de-DE" w:eastAsia="en-GB"/>
              </w:rPr>
              <w:t>Raporte monitorimi për mbrojtjen e fëmijeve</w:t>
            </w:r>
          </w:p>
        </w:tc>
      </w:tr>
      <w:tr w:rsidR="00066B44" w:rsidRPr="006E513C" w14:paraId="1C866218"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0E86FE79" w14:textId="43183F14"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 xml:space="preserve">91307AG </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6BDD1BF4" w14:textId="000F3F1C" w:rsidR="00066B44" w:rsidRPr="006E513C" w:rsidRDefault="00066B4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Persona nga grupet e pafavorizuara të punësuar nga ndërrmarjet sociale</w:t>
            </w:r>
          </w:p>
        </w:tc>
      </w:tr>
      <w:tr w:rsidR="00C70FF4" w:rsidRPr="006E513C" w14:paraId="00B09AB8"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296F6450" w14:textId="1983315A" w:rsidR="00C70FF4" w:rsidRPr="006E513C" w:rsidRDefault="00C70FF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91307AH</w:t>
            </w:r>
          </w:p>
        </w:tc>
        <w:tc>
          <w:tcPr>
            <w:tcW w:w="7000" w:type="dxa"/>
            <w:tcBorders>
              <w:top w:val="single" w:sz="4" w:space="0" w:color="000000"/>
              <w:left w:val="nil"/>
              <w:bottom w:val="single" w:sz="4" w:space="0" w:color="000000"/>
              <w:right w:val="single" w:sz="4" w:space="0" w:color="000000"/>
            </w:tcBorders>
            <w:shd w:val="clear" w:color="auto" w:fill="C2D69B" w:themeFill="accent3" w:themeFillTint="99"/>
            <w:vAlign w:val="center"/>
          </w:tcPr>
          <w:p w14:paraId="31681313" w14:textId="3FB319E0" w:rsidR="00C70FF4" w:rsidRPr="006E513C" w:rsidRDefault="00C70FF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Shërbime të reja sociale për grupet në nevojë të ofruara nëpërmjet njësive vendore nga financimi i fondit social</w:t>
            </w:r>
          </w:p>
        </w:tc>
      </w:tr>
      <w:tr w:rsidR="00C70FF4" w:rsidRPr="006E513C" w14:paraId="4CCAB728"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48245530" w14:textId="38203779" w:rsidR="00C70FF4" w:rsidRPr="006E513C" w:rsidRDefault="00C70FF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 xml:space="preserve">91307AD </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34E4E8FB" w14:textId="7CE944EE" w:rsidR="00C70FF4" w:rsidRPr="006E513C" w:rsidRDefault="00C70FF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Bonusi i Bebeve</w:t>
            </w:r>
          </w:p>
        </w:tc>
      </w:tr>
      <w:tr w:rsidR="00C70FF4" w:rsidRPr="006E513C" w14:paraId="72F83591" w14:textId="77777777" w:rsidTr="006E513C">
        <w:trPr>
          <w:trHeight w:val="290"/>
        </w:trPr>
        <w:tc>
          <w:tcPr>
            <w:tcW w:w="2335" w:type="dxa"/>
            <w:tcBorders>
              <w:top w:val="single" w:sz="4" w:space="0" w:color="000000"/>
              <w:left w:val="single" w:sz="4" w:space="0" w:color="000000"/>
              <w:bottom w:val="single" w:sz="4" w:space="0" w:color="000000"/>
              <w:right w:val="single" w:sz="4" w:space="0" w:color="000000"/>
            </w:tcBorders>
            <w:shd w:val="clear" w:color="000000" w:fill="F0F0F0"/>
            <w:vAlign w:val="center"/>
          </w:tcPr>
          <w:p w14:paraId="1A2B6040" w14:textId="5AEA46B9" w:rsidR="00C70FF4" w:rsidRPr="006E513C" w:rsidRDefault="00C70FF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lastRenderedPageBreak/>
              <w:t>91307AN</w:t>
            </w:r>
          </w:p>
        </w:tc>
        <w:tc>
          <w:tcPr>
            <w:tcW w:w="7000" w:type="dxa"/>
            <w:tcBorders>
              <w:top w:val="single" w:sz="4" w:space="0" w:color="000000"/>
              <w:left w:val="nil"/>
              <w:bottom w:val="single" w:sz="4" w:space="0" w:color="000000"/>
              <w:right w:val="single" w:sz="4" w:space="0" w:color="000000"/>
            </w:tcBorders>
            <w:shd w:val="clear" w:color="000000" w:fill="F0F0F0"/>
            <w:vAlign w:val="center"/>
          </w:tcPr>
          <w:p w14:paraId="0D182961" w14:textId="39946D9B" w:rsidR="00C70FF4" w:rsidRPr="006E513C" w:rsidRDefault="00C70FF4"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Mbrojtje e veçantë nga shteti, për gratë e papuna, me tre apo më shumë fëmijë të moshës deri në 18 vjeç</w:t>
            </w:r>
          </w:p>
        </w:tc>
      </w:tr>
    </w:tbl>
    <w:p w14:paraId="5926DE68" w14:textId="77777777" w:rsidR="00066B44" w:rsidRPr="006E513C" w:rsidRDefault="00066B44" w:rsidP="009B663A">
      <w:pPr>
        <w:spacing w:after="0" w:line="240" w:lineRule="auto"/>
        <w:contextualSpacing/>
        <w:jc w:val="both"/>
        <w:rPr>
          <w:rFonts w:ascii="Times New Roman" w:hAnsi="Times New Roman" w:cs="Times New Roman"/>
          <w:sz w:val="24"/>
          <w:szCs w:val="24"/>
          <w:lang w:val="en-GB"/>
        </w:rPr>
      </w:pPr>
    </w:p>
    <w:p w14:paraId="516B8B5D" w14:textId="67D8CE68" w:rsidR="00AE1A53" w:rsidRPr="006E513C" w:rsidRDefault="008A43FF" w:rsidP="009B663A">
      <w:pPr>
        <w:pStyle w:val="Heading3"/>
        <w:spacing w:before="0" w:line="240" w:lineRule="auto"/>
        <w:contextualSpacing/>
        <w:jc w:val="both"/>
        <w:rPr>
          <w:rFonts w:ascii="Times New Roman" w:hAnsi="Times New Roman" w:cs="Times New Roman"/>
          <w:sz w:val="24"/>
          <w:szCs w:val="24"/>
          <w:lang w:val="en-GB"/>
        </w:rPr>
      </w:pPr>
      <w:bookmarkStart w:id="12" w:name="_Toc214017880"/>
      <w:r w:rsidRPr="006E513C">
        <w:rPr>
          <w:rFonts w:ascii="Times New Roman" w:hAnsi="Times New Roman" w:cs="Times New Roman"/>
          <w:sz w:val="24"/>
          <w:szCs w:val="24"/>
          <w:lang w:val="en-GB"/>
        </w:rPr>
        <w:t>Klasifikim</w:t>
      </w:r>
      <w:r w:rsidR="000F40CB"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 xml:space="preserve"> p</w:t>
      </w:r>
      <w:r w:rsidR="00FC11DF" w:rsidRPr="006E513C">
        <w:rPr>
          <w:rFonts w:ascii="Times New Roman" w:hAnsi="Times New Roman" w:cs="Times New Roman"/>
          <w:sz w:val="24"/>
          <w:szCs w:val="24"/>
          <w:lang w:val="en-GB"/>
        </w:rPr>
        <w:t>ë</w:t>
      </w:r>
      <w:r w:rsidR="00AE1A53" w:rsidRPr="006E513C">
        <w:rPr>
          <w:rFonts w:ascii="Times New Roman" w:hAnsi="Times New Roman" w:cs="Times New Roman"/>
          <w:sz w:val="24"/>
          <w:szCs w:val="24"/>
          <w:lang w:val="en-GB"/>
        </w:rPr>
        <w:t>r bashkitë</w:t>
      </w:r>
      <w:bookmarkEnd w:id="12"/>
      <w:r w:rsidR="00AE1A53" w:rsidRPr="006E513C">
        <w:rPr>
          <w:rFonts w:ascii="Times New Roman" w:hAnsi="Times New Roman" w:cs="Times New Roman"/>
          <w:sz w:val="24"/>
          <w:szCs w:val="24"/>
          <w:lang w:val="en-GB"/>
        </w:rPr>
        <w:t xml:space="preserve"> </w:t>
      </w:r>
    </w:p>
    <w:p w14:paraId="25CE5AAF" w14:textId="3416C9E9" w:rsidR="00AE1A53" w:rsidRPr="006E513C" w:rsidRDefault="00AE1A53" w:rsidP="009B663A">
      <w:pPr>
        <w:numPr>
          <w:ilvl w:val="0"/>
          <w:numId w:val="21"/>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 xml:space="preserve">Funksioni 10. </w:t>
      </w:r>
      <w:r w:rsidR="008A43FF" w:rsidRPr="006E513C">
        <w:rPr>
          <w:rFonts w:ascii="Times New Roman" w:hAnsi="Times New Roman" w:cs="Times New Roman"/>
          <w:b/>
          <w:bCs/>
          <w:sz w:val="24"/>
          <w:szCs w:val="24"/>
          <w:lang w:val="en-GB"/>
        </w:rPr>
        <w:t>“</w:t>
      </w:r>
      <w:r w:rsidRPr="006E513C">
        <w:rPr>
          <w:rFonts w:ascii="Times New Roman" w:hAnsi="Times New Roman" w:cs="Times New Roman"/>
          <w:b/>
          <w:bCs/>
          <w:sz w:val="24"/>
          <w:szCs w:val="24"/>
          <w:lang w:val="en-GB"/>
        </w:rPr>
        <w:t>Mbrojtje sociale</w:t>
      </w:r>
      <w:r w:rsidR="008A43FF" w:rsidRPr="006E513C">
        <w:rPr>
          <w:rFonts w:ascii="Times New Roman" w:hAnsi="Times New Roman" w:cs="Times New Roman"/>
          <w:b/>
          <w:bCs/>
          <w:sz w:val="24"/>
          <w:szCs w:val="24"/>
          <w:lang w:val="en-GB"/>
        </w:rPr>
        <w:t>”</w:t>
      </w:r>
    </w:p>
    <w:p w14:paraId="7879B4A0" w14:textId="03736D09" w:rsidR="00AE1A53" w:rsidRPr="006E513C" w:rsidRDefault="00AE1A53" w:rsidP="009B663A">
      <w:pPr>
        <w:numPr>
          <w:ilvl w:val="0"/>
          <w:numId w:val="21"/>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Nën-funksion</w:t>
      </w:r>
      <w:r w:rsidR="000F40CB"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 10140 “Kujdesi social për personat e sëmurë dhe me aftësi të kufizuara”</w:t>
      </w:r>
    </w:p>
    <w:p w14:paraId="70136225" w14:textId="70C27686" w:rsidR="00AE1A53" w:rsidRPr="006E513C" w:rsidRDefault="00AE1A53" w:rsidP="009B663A">
      <w:pPr>
        <w:numPr>
          <w:ilvl w:val="0"/>
          <w:numId w:val="21"/>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Nën-funksion</w:t>
      </w:r>
      <w:r w:rsidR="000F40CB"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 10430 “Përkujdesja sociale” (Familja, fëmijët, të moshuarit, dhe papunësia)</w:t>
      </w:r>
    </w:p>
    <w:p w14:paraId="32A927BE" w14:textId="470B2C34" w:rsidR="00AE1A53" w:rsidRPr="006E513C" w:rsidRDefault="00AE1A53" w:rsidP="009B663A">
      <w:pPr>
        <w:numPr>
          <w:ilvl w:val="0"/>
          <w:numId w:val="21"/>
        </w:numPr>
        <w:spacing w:after="0" w:line="240" w:lineRule="auto"/>
        <w:ind w:left="714" w:hanging="357"/>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Nën-funksion</w:t>
      </w:r>
      <w:r w:rsidR="000F40CB" w:rsidRPr="006E513C">
        <w:rPr>
          <w:rFonts w:ascii="Times New Roman" w:hAnsi="Times New Roman" w:cs="Times New Roman"/>
          <w:sz w:val="24"/>
          <w:szCs w:val="24"/>
          <w:lang w:val="en-GB"/>
        </w:rPr>
        <w:t>i</w:t>
      </w:r>
      <w:r w:rsidRPr="006E513C">
        <w:rPr>
          <w:rFonts w:ascii="Times New Roman" w:hAnsi="Times New Roman" w:cs="Times New Roman"/>
          <w:sz w:val="24"/>
          <w:szCs w:val="24"/>
          <w:lang w:val="en-GB"/>
        </w:rPr>
        <w:t>:10661 “Strehimi social”</w:t>
      </w:r>
    </w:p>
    <w:p w14:paraId="1E667912" w14:textId="77777777" w:rsidR="00AE1A53" w:rsidRPr="006E513C" w:rsidRDefault="00AE1A53" w:rsidP="009B663A">
      <w:pPr>
        <w:spacing w:after="0" w:line="240" w:lineRule="auto"/>
        <w:contextualSpacing/>
        <w:jc w:val="both"/>
        <w:rPr>
          <w:rFonts w:ascii="Times New Roman" w:hAnsi="Times New Roman" w:cs="Times New Roman"/>
          <w:sz w:val="24"/>
          <w:szCs w:val="24"/>
          <w:lang w:val="sq-AL"/>
        </w:rPr>
      </w:pPr>
    </w:p>
    <w:p w14:paraId="5C9021EA" w14:textId="77777777" w:rsidR="00BD2BAC" w:rsidRPr="006E513C" w:rsidRDefault="00BD2BAC" w:rsidP="009B663A">
      <w:pPr>
        <w:spacing w:after="0" w:line="240" w:lineRule="auto"/>
        <w:contextualSpacing/>
        <w:jc w:val="both"/>
        <w:rPr>
          <w:rFonts w:ascii="Times New Roman" w:hAnsi="Times New Roman" w:cs="Times New Roman"/>
          <w:sz w:val="24"/>
          <w:szCs w:val="24"/>
          <w:lang w:val="sq-AL"/>
        </w:rPr>
      </w:pPr>
    </w:p>
    <w:p w14:paraId="5C3F613C" w14:textId="4ED802F1" w:rsidR="00AE1A53" w:rsidRPr="006E513C" w:rsidRDefault="008B1ECA"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Çfarë </w:t>
      </w:r>
      <w:r w:rsidR="00AE1A53" w:rsidRPr="006E513C">
        <w:rPr>
          <w:rFonts w:ascii="Times New Roman" w:hAnsi="Times New Roman" w:cs="Times New Roman"/>
          <w:sz w:val="24"/>
          <w:szCs w:val="24"/>
          <w:lang w:val="sq-AL"/>
        </w:rPr>
        <w:t xml:space="preserve">regjistrohet në  </w:t>
      </w:r>
      <w:r w:rsidR="00AE1A53" w:rsidRPr="006E513C">
        <w:rPr>
          <w:rFonts w:ascii="Times New Roman" w:hAnsi="Times New Roman" w:cs="Times New Roman"/>
          <w:b/>
          <w:bCs/>
          <w:sz w:val="24"/>
          <w:szCs w:val="24"/>
          <w:lang w:val="sq-AL"/>
        </w:rPr>
        <w:t>Funksionin 10</w:t>
      </w:r>
      <w:r w:rsidR="00BC5994" w:rsidRPr="006E513C">
        <w:rPr>
          <w:rFonts w:ascii="Times New Roman" w:hAnsi="Times New Roman" w:cs="Times New Roman"/>
          <w:b/>
          <w:bCs/>
          <w:sz w:val="24"/>
          <w:szCs w:val="24"/>
          <w:lang w:val="sq-AL"/>
        </w:rPr>
        <w:t xml:space="preserve"> </w:t>
      </w:r>
      <w:r w:rsidR="00AE1A53" w:rsidRPr="006E513C">
        <w:rPr>
          <w:rFonts w:ascii="Times New Roman" w:hAnsi="Times New Roman" w:cs="Times New Roman"/>
          <w:b/>
          <w:bCs/>
          <w:sz w:val="24"/>
          <w:szCs w:val="24"/>
          <w:lang w:val="sq-AL"/>
        </w:rPr>
        <w:t>”Mbrojtja sociale”:</w:t>
      </w:r>
    </w:p>
    <w:p w14:paraId="4AEC3CAB" w14:textId="77777777" w:rsidR="00852AB2" w:rsidRPr="006E513C" w:rsidRDefault="00852AB2" w:rsidP="009B663A">
      <w:pPr>
        <w:spacing w:after="0" w:line="240" w:lineRule="auto"/>
        <w:contextualSpacing/>
        <w:jc w:val="both"/>
        <w:rPr>
          <w:rFonts w:ascii="Times New Roman" w:hAnsi="Times New Roman" w:cs="Times New Roman"/>
          <w:sz w:val="24"/>
          <w:szCs w:val="24"/>
          <w:lang w:val="sq-AL"/>
        </w:rPr>
      </w:pPr>
    </w:p>
    <w:p w14:paraId="06820F65" w14:textId="0793C4A9" w:rsidR="00AE1A53" w:rsidRPr="006E513C" w:rsidRDefault="00AE1A53"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Ofrimi i asistencës në para dhe në natyrë, për të dhënë mbrojtje shoqërore për familjet, fëmijët. Ndërtim dhe administrim i qendrave për ofrimin e shërbimeve sociale vendore. Mbulimi i kostove për ofrimin e shërbimit të çerdhes pranë njësive vendore për fëmijët e moshës nga 0 deri në 3 vjeç.</w:t>
      </w:r>
    </w:p>
    <w:p w14:paraId="46954BF0" w14:textId="77777777" w:rsidR="00AE1A53" w:rsidRPr="006E513C" w:rsidRDefault="00AE1A53" w:rsidP="009B663A">
      <w:pPr>
        <w:spacing w:after="0" w:line="240" w:lineRule="auto"/>
        <w:contextualSpacing/>
        <w:jc w:val="both"/>
        <w:rPr>
          <w:rFonts w:ascii="Times New Roman" w:hAnsi="Times New Roman" w:cs="Times New Roman"/>
          <w:noProof/>
          <w:spacing w:val="-9"/>
          <w:sz w:val="24"/>
          <w:szCs w:val="24"/>
          <w:lang w:val="sq-AL"/>
        </w:rPr>
      </w:pPr>
      <w:r w:rsidRPr="006E513C">
        <w:rPr>
          <w:rFonts w:ascii="Times New Roman" w:hAnsi="Times New Roman" w:cs="Times New Roman"/>
          <w:noProof/>
          <w:spacing w:val="-5"/>
          <w:sz w:val="24"/>
          <w:szCs w:val="24"/>
          <w:lang w:val="sq-AL"/>
        </w:rPr>
        <w:t xml:space="preserve">Krijimi dhe administrimi i shërbimeve </w:t>
      </w:r>
      <w:r w:rsidRPr="006E513C">
        <w:rPr>
          <w:rFonts w:ascii="Times New Roman" w:hAnsi="Times New Roman" w:cs="Times New Roman"/>
          <w:noProof/>
          <w:spacing w:val="-6"/>
          <w:sz w:val="24"/>
          <w:szCs w:val="24"/>
          <w:lang w:val="sq-AL"/>
        </w:rPr>
        <w:t xml:space="preserve">sociale, në nivel vendor, për shtresat në nevojë, </w:t>
      </w:r>
      <w:r w:rsidRPr="006E513C">
        <w:rPr>
          <w:rFonts w:ascii="Times New Roman" w:hAnsi="Times New Roman" w:cs="Times New Roman"/>
          <w:noProof/>
          <w:spacing w:val="-8"/>
          <w:sz w:val="24"/>
          <w:szCs w:val="24"/>
          <w:lang w:val="sq-AL"/>
        </w:rPr>
        <w:t xml:space="preserve">personat me aftësi të kufizuara, fëmijët, gratë, gratë kryefamiljare, gratë e dhunuara, viktima të trafikut, </w:t>
      </w:r>
      <w:r w:rsidRPr="006E513C">
        <w:rPr>
          <w:rFonts w:ascii="Times New Roman" w:hAnsi="Times New Roman" w:cs="Times New Roman"/>
          <w:noProof/>
          <w:spacing w:val="-4"/>
          <w:sz w:val="24"/>
          <w:szCs w:val="24"/>
          <w:lang w:val="sq-AL"/>
        </w:rPr>
        <w:t xml:space="preserve">nëna apo prindër me shumë fëmijë, të moshuarit </w:t>
      </w:r>
      <w:r w:rsidRPr="006E513C">
        <w:rPr>
          <w:rFonts w:ascii="Times New Roman" w:hAnsi="Times New Roman" w:cs="Times New Roman"/>
          <w:noProof/>
          <w:spacing w:val="-9"/>
          <w:sz w:val="24"/>
          <w:szCs w:val="24"/>
          <w:lang w:val="sq-AL"/>
        </w:rPr>
        <w:t>etj., sipas mënyrës së përcaktuar me ligj.</w:t>
      </w:r>
    </w:p>
    <w:p w14:paraId="688F2381" w14:textId="77777777" w:rsidR="00AE1A53" w:rsidRPr="006E513C" w:rsidRDefault="00AE1A53"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Dhënia e ndihmës në para dhe në natyrë për personat e moshuar, për të lehtësuar jetën e tyre të përditshme, integrimin në jetën shoqërore dhe për të siguruar akomodimin e tyre.</w:t>
      </w:r>
    </w:p>
    <w:p w14:paraId="56520C97" w14:textId="77777777" w:rsidR="00AE1A53" w:rsidRPr="006E513C" w:rsidRDefault="00AE1A53"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Ofrimi i përfitimeve në para dhe në natyrë për të siguruar mbrojtje shoqërore për personat e papunësuar; marrja e masave për të riintegruar personat e papunë në tregun e punës dhe për të zvogëluar rrezikun e papunësisë të grupeve të veçanta.</w:t>
      </w:r>
    </w:p>
    <w:p w14:paraId="24B9D8F2" w14:textId="77777777" w:rsidR="00AE1A53" w:rsidRPr="006E513C" w:rsidRDefault="00AE1A53" w:rsidP="009B663A">
      <w:pPr>
        <w:spacing w:after="0" w:line="240" w:lineRule="auto"/>
        <w:contextualSpacing/>
        <w:jc w:val="both"/>
        <w:rPr>
          <w:rFonts w:ascii="Times New Roman" w:hAnsi="Times New Roman" w:cs="Times New Roman"/>
          <w:sz w:val="24"/>
          <w:szCs w:val="24"/>
          <w:lang w:val="sq-AL"/>
        </w:rPr>
      </w:pPr>
    </w:p>
    <w:p w14:paraId="08C47876" w14:textId="77777777" w:rsidR="00AE1A53" w:rsidRPr="006E513C" w:rsidRDefault="00AE1A53" w:rsidP="009B663A">
      <w:pPr>
        <w:spacing w:after="0" w:line="240" w:lineRule="auto"/>
        <w:contextualSpacing/>
        <w:jc w:val="both"/>
        <w:rPr>
          <w:rFonts w:ascii="Times New Roman" w:hAnsi="Times New Roman" w:cs="Times New Roman"/>
          <w:b/>
          <w:bCs/>
          <w:color w:val="365F91" w:themeColor="accent1" w:themeShade="BF"/>
          <w:sz w:val="24"/>
          <w:szCs w:val="24"/>
          <w:lang w:val="sq-AL"/>
        </w:rPr>
      </w:pPr>
      <w:r w:rsidRPr="006E513C">
        <w:rPr>
          <w:rFonts w:ascii="Times New Roman" w:hAnsi="Times New Roman" w:cs="Times New Roman"/>
          <w:b/>
          <w:bCs/>
          <w:color w:val="365F91" w:themeColor="accent1" w:themeShade="BF"/>
          <w:sz w:val="24"/>
          <w:szCs w:val="24"/>
          <w:lang w:val="sq-AL"/>
        </w:rPr>
        <w:t>Cfarë  regjistrohet në  nënfunksionin 10140 “Kujdesi social për personat e sëmurë dhe me aftësi të kufizuara”</w:t>
      </w:r>
    </w:p>
    <w:p w14:paraId="744DF159" w14:textId="77777777" w:rsidR="00AE1A53" w:rsidRPr="006E513C" w:rsidRDefault="00AE1A53"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hAnsi="Times New Roman" w:cs="Times New Roman"/>
          <w:sz w:val="24"/>
          <w:szCs w:val="24"/>
          <w:lang w:val="sq-AL"/>
        </w:rPr>
        <w:t>Do të përfshijë aktivitetet dhe kostot përkatëse (paga, sigurime, etj.) të personelit të angazhuar në fushën e kujdesit social për personat e sëmurë dhe me aftësi të kufizuara nën adminisimin e njësive të vetëqeverisjes vendore</w:t>
      </w:r>
      <w:r w:rsidRPr="006E513C">
        <w:rPr>
          <w:rFonts w:ascii="Times New Roman" w:hAnsi="Times New Roman" w:cs="Times New Roman"/>
          <w:color w:val="0070C0"/>
          <w:sz w:val="24"/>
          <w:szCs w:val="24"/>
          <w:lang w:val="sq-AL"/>
        </w:rPr>
        <w:t>.</w:t>
      </w:r>
    </w:p>
    <w:p w14:paraId="6D30E328" w14:textId="77777777" w:rsidR="00AE1A53" w:rsidRPr="006E513C" w:rsidRDefault="00AE1A53"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monetare ose në natyrë, si asistencë për detyrat e përditshme për personat përkohësisht të paaftë për punë për shkak sëmundjeje ose dëmtimi (ndihmë shtëpiake, lehtësi transporti etj.);</w:t>
      </w:r>
    </w:p>
    <w:p w14:paraId="0787713E" w14:textId="77777777" w:rsidR="00AE1A53" w:rsidRPr="006E513C" w:rsidRDefault="00AE1A53"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monetare ose në natyrë për personat që janë plotësisht ose pjesërisht të paaftë të merren me veprimtari ekonomike ose të bëjnë një jetë normale për shkak të një gjymtimi fizik ose mendor;</w:t>
      </w:r>
    </w:p>
    <w:p w14:paraId="1E60B2EC" w14:textId="533CC4E4" w:rsidR="00CF7DA7" w:rsidRPr="006E513C" w:rsidRDefault="00CF7DA7"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natyrë, si: vakte ushqimi që u jepen personave të paaftë në ambjente të përshtatshme, ndihmë që u jepet personave të paaftë për t’i ndihmuar në detyrat e përditshme (ndihmë shtëpiake, lehtësi transporti etj.), pagesë ditore për personin që kujdeset për personin e paaftë, trajnim profesional e trajnim tjetër i dhënë për të nxitur rehabilitimin në punë dhe atë shoqëror të personave të paaftë, shërbime dhe përfitime të ndryshme dhënë personave të paaftë, për të marrë pjesë në veprimtari kulturore dhe zbavitëse ose për të udhëtuar apo për të marrë pjesë në jetën e komunitetit; Administrim, vënie në funksionim ose mbështetje për skema të mbrojtjes shoqërore.</w:t>
      </w:r>
    </w:p>
    <w:p w14:paraId="145853D6" w14:textId="77777777" w:rsidR="00CF7DA7" w:rsidRPr="006E513C" w:rsidRDefault="00CF7DA7" w:rsidP="009B663A">
      <w:pPr>
        <w:pStyle w:val="ListParagraph"/>
        <w:spacing w:after="0" w:line="240" w:lineRule="auto"/>
        <w:ind w:left="284"/>
        <w:jc w:val="both"/>
        <w:rPr>
          <w:rFonts w:ascii="Times New Roman" w:eastAsia="Times New Roman" w:hAnsi="Times New Roman" w:cs="Times New Roman"/>
          <w:sz w:val="24"/>
          <w:szCs w:val="24"/>
          <w:lang w:val="sq-AL" w:eastAsia="de-CH"/>
        </w:rPr>
      </w:pPr>
    </w:p>
    <w:p w14:paraId="6BE1D7E9" w14:textId="77777777" w:rsidR="00AE1A53" w:rsidRPr="006E513C" w:rsidRDefault="00AE1A53" w:rsidP="009B663A">
      <w:pPr>
        <w:pStyle w:val="ListParagraph"/>
        <w:spacing w:after="0" w:line="240" w:lineRule="auto"/>
        <w:ind w:left="284"/>
        <w:jc w:val="both"/>
        <w:rPr>
          <w:rFonts w:ascii="Times New Roman" w:eastAsia="Times New Roman" w:hAnsi="Times New Roman" w:cs="Times New Roman"/>
          <w:sz w:val="24"/>
          <w:szCs w:val="24"/>
          <w:lang w:val="sq-AL" w:eastAsia="de-CH"/>
        </w:rPr>
      </w:pPr>
    </w:p>
    <w:p w14:paraId="734C7ADC" w14:textId="77777777" w:rsidR="006E513C" w:rsidRDefault="006E513C" w:rsidP="009B663A">
      <w:pPr>
        <w:spacing w:after="0" w:line="240" w:lineRule="auto"/>
        <w:contextualSpacing/>
        <w:jc w:val="both"/>
        <w:rPr>
          <w:rFonts w:ascii="Times New Roman" w:hAnsi="Times New Roman" w:cs="Times New Roman"/>
          <w:b/>
          <w:bCs/>
          <w:color w:val="365F91" w:themeColor="accent1" w:themeShade="BF"/>
          <w:sz w:val="24"/>
          <w:szCs w:val="24"/>
          <w:lang w:val="sq-AL"/>
        </w:rPr>
      </w:pPr>
    </w:p>
    <w:p w14:paraId="190B7A1E" w14:textId="77777777" w:rsidR="006E513C" w:rsidRDefault="006E513C" w:rsidP="009B663A">
      <w:pPr>
        <w:spacing w:after="0" w:line="240" w:lineRule="auto"/>
        <w:contextualSpacing/>
        <w:jc w:val="both"/>
        <w:rPr>
          <w:rFonts w:ascii="Times New Roman" w:hAnsi="Times New Roman" w:cs="Times New Roman"/>
          <w:b/>
          <w:bCs/>
          <w:color w:val="365F91" w:themeColor="accent1" w:themeShade="BF"/>
          <w:sz w:val="24"/>
          <w:szCs w:val="24"/>
          <w:lang w:val="sq-AL"/>
        </w:rPr>
      </w:pPr>
    </w:p>
    <w:p w14:paraId="52250625" w14:textId="554A28C9" w:rsidR="00AE1A53" w:rsidRPr="006E513C" w:rsidRDefault="00AE1A53" w:rsidP="009B663A">
      <w:pPr>
        <w:spacing w:after="0" w:line="240" w:lineRule="auto"/>
        <w:contextualSpacing/>
        <w:jc w:val="both"/>
        <w:rPr>
          <w:rFonts w:ascii="Times New Roman" w:hAnsi="Times New Roman" w:cs="Times New Roman"/>
          <w:b/>
          <w:bCs/>
          <w:color w:val="365F91" w:themeColor="accent1" w:themeShade="BF"/>
          <w:sz w:val="24"/>
          <w:szCs w:val="24"/>
          <w:lang w:val="sq-AL"/>
        </w:rPr>
      </w:pPr>
      <w:r w:rsidRPr="006E513C">
        <w:rPr>
          <w:rFonts w:ascii="Times New Roman" w:hAnsi="Times New Roman" w:cs="Times New Roman"/>
          <w:b/>
          <w:bCs/>
          <w:color w:val="365F91" w:themeColor="accent1" w:themeShade="BF"/>
          <w:sz w:val="24"/>
          <w:szCs w:val="24"/>
          <w:lang w:val="sq-AL"/>
        </w:rPr>
        <w:lastRenderedPageBreak/>
        <w:t>Cfarë  regjistrohet në  nënfunksionin 10430 “Përkujdesja sociale” (Familja, fëmijët, të  moshuarit dhe papunësia)</w:t>
      </w:r>
    </w:p>
    <w:p w14:paraId="593E24C8"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dhe në natyrë për familjet që kanë fëmijë në kujdestari;</w:t>
      </w:r>
    </w:p>
    <w:p w14:paraId="4015FE06"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si pagesa për nëna me fëmijë, grante për lindje, përfitime për kujdes për prindërit, pagesa për fëmijët ose familjare, pagesa të tjera periodike apo të njëhershme për të mbështetur familjet ose për t’i ndihmuar ato të përballojnë kostot e nevojave specifike (për shembull, familjet me një prind të vetëm ose familjet me fëmijë të paaftë). Mbështetje të pjesshme për faturën e energjisë elektrike dhe konsumin e ujit dhe shërbimet sanitare;</w:t>
      </w:r>
    </w:p>
    <w:p w14:paraId="26BEFF34"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Ndihmë financiare assistance për pagesën e një kujdestareje që kujdeset për fëmijët gjatë ditës;</w:t>
      </w:r>
    </w:p>
    <w:p w14:paraId="08512B43"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Strehë dhe ushqim dhënë fëmijëve dhe familjeve në mënyrë të përhershme (jetimore, familje kujdestare etj.);</w:t>
      </w:r>
    </w:p>
    <w:p w14:paraId="2CF553C0"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Mallra dhe shërbime dhënë në shtëpi fëmijëve ose atyre që kujdesen për ta;</w:t>
      </w:r>
    </w:p>
    <w:p w14:paraId="5A9ABF3F"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Shërbime dhe mallra të ndryshme dhënë familjeve, të rinjve ose fëmijëve (qendra pushimi ose zbavitjeje);</w:t>
      </w:r>
    </w:p>
    <w:p w14:paraId="7DA7AD33" w14:textId="252C12F3"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Administrim, organizim ose mbështetje të skemave të mbrojtjes shoqërore</w:t>
      </w:r>
      <w:r w:rsidR="0035296F" w:rsidRPr="006E513C">
        <w:rPr>
          <w:rFonts w:ascii="Times New Roman" w:eastAsia="Times New Roman" w:hAnsi="Times New Roman" w:cs="Times New Roman"/>
          <w:sz w:val="24"/>
          <w:szCs w:val="24"/>
          <w:lang w:val="sq-AL" w:eastAsia="de-CH"/>
        </w:rPr>
        <w:t>, lidhur me masa që kanë të bëjnë me familjet, fëmijët, të moshuarit dhe papunësinë</w:t>
      </w:r>
      <w:r w:rsidRPr="006E513C">
        <w:rPr>
          <w:rFonts w:ascii="Times New Roman" w:eastAsia="Times New Roman" w:hAnsi="Times New Roman" w:cs="Times New Roman"/>
          <w:sz w:val="24"/>
          <w:szCs w:val="24"/>
          <w:lang w:val="sq-AL" w:eastAsia="de-CH"/>
        </w:rPr>
        <w:t>.</w:t>
      </w:r>
    </w:p>
    <w:p w14:paraId="24AC6B26"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Shpenzimet për mbulimin e shërbimit të çerdheve nga njësitë e vetëqeverisjes vendore;</w:t>
      </w:r>
    </w:p>
    <w:p w14:paraId="059760C2"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dhe në natyrë për personat që janë shoqërisht të përjashtuar ose në rrezik për përjashtim shoqëror (si personat në skamje, me fitime të ulëta, imigrantë, indigjenë, refugjatë, abuzues me alkoolin dhe droga, viktima të dhunës kriminale etj.);</w:t>
      </w:r>
    </w:p>
    <w:p w14:paraId="1B679EB0"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si kompensim page dhe pagesa të tjera për personat e varfër ose të dobët, për të ndihmuar në lehtësimin e varfërisë ose në situate të vështira;</w:t>
      </w:r>
    </w:p>
    <w:p w14:paraId="713F7FDB"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natyrë, si strehë afatshkurtër dhe afatgjatë dhe vakte ushqimi dhënë personave të varfër dhe të dobët, shërbime dhe mallra për të ndihmuar personat, si këshillim, strehim ditot, ndihmë për të kryer punët e përditshme, ushqim, veshje, lëndë djegëse etj;</w:t>
      </w:r>
    </w:p>
    <w:p w14:paraId="2C18DE0F"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Fondet e pushtetit qendror për funksionin e deleguar të ndihmës ekonomike dhe pagesën për personat me aftësi të kufizuar;</w:t>
      </w:r>
    </w:p>
    <w:p w14:paraId="510BB5B2"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Administimi dhe mirëmbajtja e qendrave rezidenciale për të moshuarit;</w:t>
      </w:r>
    </w:p>
    <w:p w14:paraId="49465C1C"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dhe në shërbime kundrejt rreziqeve të lidhura me moshën e tretë (humbje e të ardhurave, mungesë pavarësie në kryerjen e detyrave të përditshme, pjesëmarrje e ulur në jetën shoqërore dhe komunitare etj.);</w:t>
      </w:r>
    </w:p>
    <w:p w14:paraId="2B486DF9"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Administrim dhe organizim ose mbështetje të skemave të tilla të mbrojtjes shoqërore.</w:t>
      </w:r>
    </w:p>
    <w:p w14:paraId="14AFAE18"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para dhe në natyrë për personat që janë të aftë për punë, të disponueshëm për punë, por janë të paaftë të gjejnë punësim të përshtatshëm;</w:t>
      </w:r>
    </w:p>
    <w:p w14:paraId="32B690E2"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Pagesa për grupe të shenjuara në forcën e punës që marrin pjesë në skemat e trajnimit që kanë për qëllim të zhvillojnë potencialin e tyre për punësim, kompensime për humbje të punës, pagesa të tjera periodike apo të menjëhershme për të papunët, në veçanti për të papunët afatgjatë;</w:t>
      </w:r>
    </w:p>
    <w:p w14:paraId="20E0F07E"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natyrë, si pagesat për lëvizje dhe zhvendosje;</w:t>
      </w:r>
    </w:p>
    <w:p w14:paraId="7076C2B3"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Trajnim professional për personat pa punë ose ritrajnim për personat që rrezikojnë të humbin vendin e punës;</w:t>
      </w:r>
    </w:p>
    <w:p w14:paraId="17183E52" w14:textId="77777777" w:rsidR="00623DC0" w:rsidRPr="006E513C" w:rsidRDefault="00623DC0" w:rsidP="009B663A">
      <w:pPr>
        <w:pStyle w:val="ListParagraph"/>
        <w:numPr>
          <w:ilvl w:val="0"/>
          <w:numId w:val="23"/>
        </w:numPr>
        <w:spacing w:after="0" w:line="240" w:lineRule="auto"/>
        <w:ind w:left="284" w:hanging="284"/>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Akomodim, ushqim ose veshje dhënë personave të papunë dhe familjeve të tyre.</w:t>
      </w:r>
    </w:p>
    <w:p w14:paraId="30683862"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lang w:val="sq-AL"/>
        </w:rPr>
      </w:pPr>
    </w:p>
    <w:p w14:paraId="2947CF62" w14:textId="77777777" w:rsidR="00AE1A53" w:rsidRPr="006E513C" w:rsidRDefault="00AE1A53" w:rsidP="009B663A">
      <w:pPr>
        <w:spacing w:after="0" w:line="240" w:lineRule="auto"/>
        <w:contextualSpacing/>
        <w:jc w:val="both"/>
        <w:rPr>
          <w:rFonts w:ascii="Times New Roman" w:hAnsi="Times New Roman" w:cs="Times New Roman"/>
          <w:b/>
          <w:bCs/>
          <w:color w:val="365F91" w:themeColor="accent1" w:themeShade="BF"/>
          <w:sz w:val="24"/>
          <w:szCs w:val="24"/>
          <w:lang w:val="sq-AL"/>
        </w:rPr>
      </w:pPr>
      <w:r w:rsidRPr="006E513C">
        <w:rPr>
          <w:rFonts w:ascii="Times New Roman" w:hAnsi="Times New Roman" w:cs="Times New Roman"/>
          <w:b/>
          <w:bCs/>
          <w:color w:val="365F91" w:themeColor="accent1" w:themeShade="BF"/>
          <w:sz w:val="24"/>
          <w:szCs w:val="24"/>
          <w:lang w:val="sq-AL"/>
        </w:rPr>
        <w:t xml:space="preserve">Cfarë  regjistrohet në  nënfunksionin </w:t>
      </w:r>
      <w:r w:rsidRPr="006E513C">
        <w:rPr>
          <w:rFonts w:ascii="Times New Roman" w:hAnsi="Times New Roman" w:cs="Times New Roman"/>
          <w:b/>
          <w:bCs/>
          <w:color w:val="365F91" w:themeColor="accent1" w:themeShade="BF"/>
          <w:sz w:val="24"/>
          <w:szCs w:val="24"/>
          <w:lang w:val="en-GB"/>
        </w:rPr>
        <w:t>10661 “Strehimi social”</w:t>
      </w:r>
    </w:p>
    <w:p w14:paraId="42EBBCE4" w14:textId="77777777" w:rsidR="00AE1A53" w:rsidRPr="006E513C" w:rsidRDefault="00AE1A53" w:rsidP="009B663A">
      <w:pPr>
        <w:numPr>
          <w:ilvl w:val="0"/>
          <w:numId w:val="20"/>
        </w:numPr>
        <w:spacing w:after="0" w:line="240" w:lineRule="auto"/>
        <w:contextualSpacing/>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Përfitime në natyrë për të ndihmuar familjet të përballojnë koston e strehimit;</w:t>
      </w:r>
    </w:p>
    <w:p w14:paraId="68BA4BF2" w14:textId="77777777" w:rsidR="00AE1A53" w:rsidRPr="006E513C" w:rsidRDefault="00AE1A53" w:rsidP="009B663A">
      <w:pPr>
        <w:numPr>
          <w:ilvl w:val="0"/>
          <w:numId w:val="20"/>
        </w:numPr>
        <w:spacing w:after="0" w:line="240" w:lineRule="auto"/>
        <w:contextualSpacing/>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Ndërtim dhe administrim i banesave për strehimin social, sipas mënyrës së përcaktuar me ligj;</w:t>
      </w:r>
    </w:p>
    <w:p w14:paraId="5CC802ED" w14:textId="5FD69A20" w:rsidR="0035296F" w:rsidRPr="006E513C" w:rsidRDefault="0035296F" w:rsidP="009B663A">
      <w:pPr>
        <w:numPr>
          <w:ilvl w:val="0"/>
          <w:numId w:val="20"/>
        </w:numPr>
        <w:spacing w:after="0" w:line="240" w:lineRule="auto"/>
        <w:contextualSpacing/>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lastRenderedPageBreak/>
        <w:t>Administrim, organizim ose mbështetje të skemave të tilla të mbrojtjes shoqërore lidhur me masa që kanë të bëjnë me strehimin social;</w:t>
      </w:r>
    </w:p>
    <w:p w14:paraId="00ED1307" w14:textId="77777777" w:rsidR="00AE1A53" w:rsidRPr="006E513C" w:rsidRDefault="00AE1A53" w:rsidP="009B663A">
      <w:pPr>
        <w:numPr>
          <w:ilvl w:val="0"/>
          <w:numId w:val="20"/>
        </w:numPr>
        <w:spacing w:after="0" w:line="240" w:lineRule="auto"/>
        <w:contextualSpacing/>
        <w:jc w:val="both"/>
        <w:rPr>
          <w:rFonts w:ascii="Times New Roman" w:eastAsia="Times New Roman" w:hAnsi="Times New Roman" w:cs="Times New Roman"/>
          <w:sz w:val="24"/>
          <w:szCs w:val="24"/>
          <w:lang w:val="sq-AL" w:eastAsia="de-CH"/>
        </w:rPr>
      </w:pPr>
      <w:r w:rsidRPr="006E513C">
        <w:rPr>
          <w:rFonts w:ascii="Times New Roman" w:eastAsia="Times New Roman" w:hAnsi="Times New Roman" w:cs="Times New Roman"/>
          <w:sz w:val="24"/>
          <w:szCs w:val="24"/>
          <w:lang w:val="sq-AL" w:eastAsia="de-CH"/>
        </w:rPr>
        <w:t>Pagesa të kryera në mënyrë të përkohshme ose afatgjatë për të ndihmuar qiramarrësit për koston e qirasë;</w:t>
      </w:r>
    </w:p>
    <w:p w14:paraId="21FFAA2B" w14:textId="77777777" w:rsidR="00AE1A53" w:rsidRPr="006E513C" w:rsidRDefault="00AE1A53" w:rsidP="009B663A">
      <w:pPr>
        <w:numPr>
          <w:ilvl w:val="0"/>
          <w:numId w:val="20"/>
        </w:num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Administrim i çështjeve dhe shërbimeve të strehimit; promovim, monitorim dhe vlerësim i veprimtarive për zhvillimin e strehimit;</w:t>
      </w:r>
    </w:p>
    <w:p w14:paraId="2C76DAB1" w14:textId="4E9A5891" w:rsidR="00B42D27" w:rsidRPr="006E513C" w:rsidRDefault="00B42D27" w:rsidP="009B663A">
      <w:pPr>
        <w:numPr>
          <w:ilvl w:val="0"/>
          <w:numId w:val="20"/>
        </w:num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Të ardhura në para për grupe të ndryshme familjarësh dhe individësh në nevojë për të mundësuar pagesën e qerasë së banesës;</w:t>
      </w:r>
    </w:p>
    <w:p w14:paraId="2C04CB67" w14:textId="7D4BE22E" w:rsidR="00AE1A53" w:rsidRPr="006E513C" w:rsidRDefault="00AE1A53" w:rsidP="009B663A">
      <w:pPr>
        <w:spacing w:after="0" w:line="240" w:lineRule="auto"/>
        <w:contextualSpacing/>
        <w:jc w:val="both"/>
        <w:rPr>
          <w:rFonts w:ascii="Times New Roman" w:hAnsi="Times New Roman" w:cs="Times New Roman"/>
          <w:sz w:val="24"/>
          <w:szCs w:val="24"/>
          <w:lang w:val="sq-AL"/>
        </w:rPr>
      </w:pPr>
    </w:p>
    <w:p w14:paraId="6330E9EE" w14:textId="77777777" w:rsidR="00304616" w:rsidRPr="006E513C" w:rsidRDefault="00304616" w:rsidP="009B663A">
      <w:pPr>
        <w:spacing w:after="0" w:line="240" w:lineRule="auto"/>
        <w:contextualSpacing/>
        <w:jc w:val="both"/>
        <w:rPr>
          <w:rFonts w:ascii="Times New Roman" w:hAnsi="Times New Roman" w:cs="Times New Roman"/>
          <w:sz w:val="24"/>
          <w:szCs w:val="24"/>
          <w:lang w:val="sq-AL"/>
        </w:rPr>
      </w:pPr>
    </w:p>
    <w:p w14:paraId="4EFBF06E" w14:textId="77777777" w:rsidR="00AE1A53" w:rsidRPr="006E513C" w:rsidRDefault="00AE1A53"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Sipas udhëzimit të Ministrisë së Financave për hartimin e PBA për bashkitë, janë sygjeruar </w:t>
      </w:r>
    </w:p>
    <w:p w14:paraId="324386C6" w14:textId="42CC9EA5" w:rsidR="00AE1A53" w:rsidRDefault="00AE1A53" w:rsidP="009B663A">
      <w:pPr>
        <w:tabs>
          <w:tab w:val="left" w:pos="142"/>
          <w:tab w:val="left" w:pos="284"/>
        </w:tabs>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u w:val="single"/>
          <w:lang w:val="sq-AL"/>
        </w:rPr>
        <w:t>Lista orientuese e Produkteve Standarte sipas funksioneve vendore për bashkitë</w:t>
      </w:r>
      <w:r w:rsidR="00072FCE" w:rsidRPr="006E513C">
        <w:rPr>
          <w:rStyle w:val="FootnoteReference"/>
          <w:rFonts w:ascii="Times New Roman" w:hAnsi="Times New Roman" w:cs="Times New Roman"/>
          <w:sz w:val="24"/>
          <w:szCs w:val="24"/>
          <w:u w:val="single"/>
          <w:lang w:val="sq-AL"/>
        </w:rPr>
        <w:footnoteReference w:id="3"/>
      </w:r>
      <w:r w:rsidRPr="006E513C">
        <w:rPr>
          <w:rFonts w:ascii="Times New Roman" w:hAnsi="Times New Roman" w:cs="Times New Roman"/>
          <w:sz w:val="24"/>
          <w:szCs w:val="24"/>
          <w:lang w:val="sq-AL"/>
        </w:rPr>
        <w:t xml:space="preserve"> që ndjekin metodologjinë e re të buxhetimit. Më poshtë janë vendosur të gjitha produktet për nënfunksionin / nënprogramin 10140; 10430 dhe ate 10661. Vihet re qartazi se ka një produkt të caktuar për </w:t>
      </w:r>
      <w:r w:rsidRPr="006E513C">
        <w:rPr>
          <w:rFonts w:ascii="Times New Roman" w:hAnsi="Times New Roman" w:cs="Times New Roman"/>
          <w:b/>
          <w:bCs/>
          <w:sz w:val="24"/>
          <w:szCs w:val="24"/>
          <w:lang w:val="sq-AL"/>
        </w:rPr>
        <w:t xml:space="preserve">Fondin social në nivel vendor </w:t>
      </w:r>
      <w:r w:rsidRPr="006E513C">
        <w:rPr>
          <w:rFonts w:ascii="Times New Roman" w:hAnsi="Times New Roman" w:cs="Times New Roman"/>
          <w:sz w:val="24"/>
          <w:szCs w:val="24"/>
          <w:lang w:val="sq-AL"/>
        </w:rPr>
        <w:t xml:space="preserve">si pjesë e </w:t>
      </w:r>
      <w:r w:rsidRPr="006E513C">
        <w:rPr>
          <w:rFonts w:ascii="Times New Roman" w:hAnsi="Times New Roman" w:cs="Times New Roman"/>
          <w:b/>
          <w:bCs/>
          <w:sz w:val="24"/>
          <w:szCs w:val="24"/>
          <w:lang w:val="sq-AL"/>
        </w:rPr>
        <w:t>programit 10340 “Përkujdesja sociale”</w:t>
      </w:r>
      <w:r w:rsidRPr="006E513C">
        <w:rPr>
          <w:rFonts w:ascii="Times New Roman" w:hAnsi="Times New Roman" w:cs="Times New Roman"/>
          <w:sz w:val="24"/>
          <w:szCs w:val="24"/>
          <w:lang w:val="sq-AL"/>
        </w:rPr>
        <w:t>.</w:t>
      </w:r>
    </w:p>
    <w:p w14:paraId="3EEEF9A2" w14:textId="665BB457" w:rsidR="00C66B35" w:rsidRDefault="00C66B35" w:rsidP="009B663A">
      <w:pPr>
        <w:tabs>
          <w:tab w:val="left" w:pos="142"/>
          <w:tab w:val="left" w:pos="284"/>
        </w:tabs>
        <w:spacing w:after="0" w:line="240" w:lineRule="auto"/>
        <w:contextualSpacing/>
        <w:jc w:val="both"/>
        <w:rPr>
          <w:rFonts w:ascii="Times New Roman" w:hAnsi="Times New Roman" w:cs="Times New Roman"/>
          <w:sz w:val="24"/>
          <w:szCs w:val="24"/>
          <w:lang w:val="sq-AL"/>
        </w:rPr>
      </w:pP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600"/>
        <w:gridCol w:w="6187"/>
      </w:tblGrid>
      <w:tr w:rsidR="003A7843" w:rsidRPr="005D1364" w14:paraId="4F42344E" w14:textId="77777777" w:rsidTr="003A7843">
        <w:trPr>
          <w:trHeight w:val="20"/>
        </w:trPr>
        <w:tc>
          <w:tcPr>
            <w:tcW w:w="653" w:type="dxa"/>
            <w:shd w:val="clear" w:color="000000" w:fill="E2EFDA"/>
            <w:vAlign w:val="center"/>
            <w:hideMark/>
          </w:tcPr>
          <w:p w14:paraId="196AEA64" w14:textId="19523F16" w:rsidR="003A7843" w:rsidRPr="005D1364" w:rsidRDefault="003A7843" w:rsidP="009B663A">
            <w:pPr>
              <w:spacing w:after="0" w:line="240" w:lineRule="auto"/>
              <w:contextualSpacing/>
              <w:jc w:val="center"/>
              <w:rPr>
                <w:rFonts w:ascii="Times New Roman" w:hAnsi="Times New Roman" w:cs="Times New Roman"/>
                <w:b/>
                <w:bCs/>
                <w:color w:val="000000"/>
                <w:sz w:val="20"/>
                <w:szCs w:val="20"/>
              </w:rPr>
            </w:pPr>
          </w:p>
        </w:tc>
        <w:tc>
          <w:tcPr>
            <w:tcW w:w="3600" w:type="dxa"/>
            <w:shd w:val="clear" w:color="000000" w:fill="E2EFDA"/>
            <w:vAlign w:val="center"/>
            <w:hideMark/>
          </w:tcPr>
          <w:p w14:paraId="35AEB2B4" w14:textId="77777777" w:rsidR="003A7843" w:rsidRPr="005D1364" w:rsidRDefault="003A7843" w:rsidP="009B663A">
            <w:pPr>
              <w:spacing w:after="0" w:line="240" w:lineRule="auto"/>
              <w:contextualSpacing/>
              <w:rPr>
                <w:rFonts w:ascii="Times New Roman" w:hAnsi="Times New Roman" w:cs="Times New Roman"/>
                <w:b/>
                <w:bCs/>
                <w:color w:val="000000"/>
                <w:sz w:val="20"/>
                <w:szCs w:val="20"/>
              </w:rPr>
            </w:pPr>
            <w:r>
              <w:rPr>
                <w:rFonts w:ascii="Times New Roman" w:hAnsi="Times New Roman" w:cs="Times New Roman"/>
                <w:b/>
                <w:bCs/>
                <w:color w:val="000000"/>
                <w:sz w:val="20"/>
                <w:szCs w:val="20"/>
              </w:rPr>
              <w:t>Përkujdesja Sociale (10430)</w:t>
            </w:r>
          </w:p>
        </w:tc>
        <w:tc>
          <w:tcPr>
            <w:tcW w:w="6187" w:type="dxa"/>
            <w:shd w:val="clear" w:color="000000" w:fill="E2EFDA"/>
            <w:vAlign w:val="center"/>
            <w:hideMark/>
          </w:tcPr>
          <w:p w14:paraId="0A0A7BF6" w14:textId="77777777" w:rsidR="003A7843" w:rsidRPr="005D1364" w:rsidRDefault="003A7843" w:rsidP="009B663A">
            <w:pPr>
              <w:spacing w:after="0" w:line="240" w:lineRule="auto"/>
              <w:contextualSpacing/>
              <w:rPr>
                <w:rFonts w:ascii="Times New Roman" w:hAnsi="Times New Roman" w:cs="Times New Roman"/>
                <w:b/>
                <w:bCs/>
                <w:color w:val="000000"/>
                <w:sz w:val="20"/>
                <w:szCs w:val="20"/>
              </w:rPr>
            </w:pPr>
            <w:r w:rsidRPr="005D1364">
              <w:rPr>
                <w:rFonts w:ascii="Times New Roman" w:hAnsi="Times New Roman" w:cs="Times New Roman"/>
                <w:b/>
                <w:bCs/>
                <w:color w:val="000000"/>
                <w:sz w:val="20"/>
                <w:szCs w:val="20"/>
              </w:rPr>
              <w:t> </w:t>
            </w:r>
          </w:p>
        </w:tc>
      </w:tr>
      <w:tr w:rsidR="003A7843" w:rsidRPr="005D1364" w14:paraId="2758C75E" w14:textId="77777777" w:rsidTr="003A7843">
        <w:trPr>
          <w:trHeight w:val="20"/>
        </w:trPr>
        <w:tc>
          <w:tcPr>
            <w:tcW w:w="653" w:type="dxa"/>
            <w:shd w:val="clear" w:color="auto" w:fill="auto"/>
            <w:noWrap/>
            <w:vAlign w:val="center"/>
            <w:hideMark/>
          </w:tcPr>
          <w:p w14:paraId="39DD670F"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r w:rsidRPr="005D1364">
              <w:rPr>
                <w:rFonts w:ascii="Times New Roman" w:hAnsi="Times New Roman" w:cs="Times New Roman"/>
                <w:b/>
                <w:bCs/>
                <w:color w:val="0070C0"/>
              </w:rPr>
              <w:t> </w:t>
            </w:r>
          </w:p>
        </w:tc>
        <w:tc>
          <w:tcPr>
            <w:tcW w:w="3600" w:type="dxa"/>
            <w:shd w:val="clear" w:color="auto" w:fill="auto"/>
            <w:noWrap/>
            <w:vAlign w:val="center"/>
            <w:hideMark/>
          </w:tcPr>
          <w:p w14:paraId="7DC7724D" w14:textId="77777777" w:rsidR="003A7843" w:rsidRPr="00264B47" w:rsidRDefault="003A7843" w:rsidP="009B663A">
            <w:pPr>
              <w:spacing w:after="0" w:line="240" w:lineRule="auto"/>
              <w:contextualSpacing/>
              <w:rPr>
                <w:rFonts w:ascii="Times New Roman" w:hAnsi="Times New Roman" w:cs="Times New Roman"/>
                <w:b/>
                <w:bCs/>
              </w:rPr>
            </w:pPr>
            <w:r w:rsidRPr="00264B47">
              <w:rPr>
                <w:rFonts w:ascii="Times New Roman" w:hAnsi="Times New Roman" w:cs="Times New Roman"/>
                <w:b/>
                <w:bCs/>
              </w:rPr>
              <w:t>Shërbimi i stafit të Kujdesit për Fëmijët dhe Familjet</w:t>
            </w:r>
          </w:p>
        </w:tc>
        <w:tc>
          <w:tcPr>
            <w:tcW w:w="6187" w:type="dxa"/>
            <w:shd w:val="clear" w:color="auto" w:fill="auto"/>
            <w:vAlign w:val="center"/>
            <w:hideMark/>
          </w:tcPr>
          <w:p w14:paraId="6778FB97" w14:textId="77777777" w:rsidR="003A7843" w:rsidRPr="00264B47" w:rsidRDefault="003A7843" w:rsidP="009B663A">
            <w:pPr>
              <w:spacing w:after="0" w:line="240" w:lineRule="auto"/>
              <w:contextualSpacing/>
              <w:rPr>
                <w:rFonts w:ascii="Times New Roman" w:hAnsi="Times New Roman" w:cs="Times New Roman"/>
              </w:rPr>
            </w:pPr>
            <w:r w:rsidRPr="00264B47">
              <w:rPr>
                <w:rFonts w:ascii="Times New Roman" w:hAnsi="Times New Roman" w:cs="Times New Roman"/>
              </w:rPr>
              <w:t>Ky produkt do të përfshijë aktivitetet dhe kostot përkatëse (paga, sigurime, etj.) të personelit të angazhuar në kujdesin social të familjeve dhe fëmijëve në nevojë.</w:t>
            </w:r>
          </w:p>
        </w:tc>
      </w:tr>
      <w:tr w:rsidR="003A7843" w:rsidRPr="005D1364" w14:paraId="6C0A9D23" w14:textId="77777777" w:rsidTr="003A7843">
        <w:trPr>
          <w:trHeight w:val="20"/>
        </w:trPr>
        <w:tc>
          <w:tcPr>
            <w:tcW w:w="653" w:type="dxa"/>
            <w:shd w:val="clear" w:color="auto" w:fill="auto"/>
            <w:noWrap/>
            <w:vAlign w:val="center"/>
            <w:hideMark/>
          </w:tcPr>
          <w:p w14:paraId="13E53020"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r w:rsidRPr="005D1364">
              <w:rPr>
                <w:rFonts w:ascii="Times New Roman" w:hAnsi="Times New Roman" w:cs="Times New Roman"/>
                <w:b/>
                <w:bCs/>
                <w:color w:val="0070C0"/>
              </w:rPr>
              <w:t> </w:t>
            </w:r>
          </w:p>
        </w:tc>
        <w:tc>
          <w:tcPr>
            <w:tcW w:w="3600" w:type="dxa"/>
            <w:shd w:val="clear" w:color="auto" w:fill="auto"/>
            <w:noWrap/>
            <w:vAlign w:val="center"/>
            <w:hideMark/>
          </w:tcPr>
          <w:p w14:paraId="5A740055" w14:textId="77777777" w:rsidR="003A7843" w:rsidRPr="00264B47" w:rsidRDefault="003A7843" w:rsidP="009B663A">
            <w:pPr>
              <w:spacing w:after="0" w:line="240" w:lineRule="auto"/>
              <w:contextualSpacing/>
              <w:rPr>
                <w:rFonts w:ascii="Times New Roman" w:hAnsi="Times New Roman" w:cs="Times New Roman"/>
                <w:b/>
                <w:bCs/>
              </w:rPr>
            </w:pPr>
            <w:r w:rsidRPr="00264B47">
              <w:rPr>
                <w:rFonts w:ascii="Times New Roman" w:hAnsi="Times New Roman" w:cs="Times New Roman"/>
                <w:b/>
                <w:bCs/>
              </w:rPr>
              <w:t>Fëmijë që përfitojnë nga shërbimi social</w:t>
            </w:r>
          </w:p>
        </w:tc>
        <w:tc>
          <w:tcPr>
            <w:tcW w:w="6187" w:type="dxa"/>
            <w:shd w:val="clear" w:color="auto" w:fill="auto"/>
            <w:vAlign w:val="center"/>
            <w:hideMark/>
          </w:tcPr>
          <w:p w14:paraId="2F3DAC60" w14:textId="77777777" w:rsidR="003A7843" w:rsidRPr="00264B47" w:rsidRDefault="003A7843" w:rsidP="009B663A">
            <w:pPr>
              <w:spacing w:after="0" w:line="240" w:lineRule="auto"/>
              <w:contextualSpacing/>
              <w:rPr>
                <w:rFonts w:ascii="Times New Roman" w:hAnsi="Times New Roman" w:cs="Times New Roman"/>
              </w:rPr>
            </w:pPr>
            <w:r w:rsidRPr="00264B47">
              <w:rPr>
                <w:rFonts w:ascii="Times New Roman" w:hAnsi="Times New Roman" w:cs="Times New Roman"/>
              </w:rPr>
              <w:t>Shpenzimet buxhetore për mbulimin e fëmijëve që përfitojnë shërbimet të caktuara nga qendrat e shërbimit social apo shtëpitë e foshnjës në administrimin e njësive të vetëqeverisjes vendore. Referuar numrit të fëmijëve që përfitojnë shërbim pranë këtyre funksioneve do të përllogariten shpenzimet e planifikuara për realizimin e këtij produkti.</w:t>
            </w:r>
          </w:p>
        </w:tc>
      </w:tr>
      <w:tr w:rsidR="003A7843" w:rsidRPr="005D1364" w14:paraId="1520D90A" w14:textId="77777777" w:rsidTr="003A7843">
        <w:trPr>
          <w:trHeight w:val="20"/>
        </w:trPr>
        <w:tc>
          <w:tcPr>
            <w:tcW w:w="653" w:type="dxa"/>
            <w:shd w:val="clear" w:color="auto" w:fill="auto"/>
            <w:noWrap/>
            <w:vAlign w:val="center"/>
            <w:hideMark/>
          </w:tcPr>
          <w:p w14:paraId="6E3B45BE"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r w:rsidRPr="005D1364">
              <w:rPr>
                <w:rFonts w:ascii="Times New Roman" w:hAnsi="Times New Roman" w:cs="Times New Roman"/>
                <w:b/>
                <w:bCs/>
                <w:color w:val="0070C0"/>
              </w:rPr>
              <w:t> </w:t>
            </w:r>
          </w:p>
        </w:tc>
        <w:tc>
          <w:tcPr>
            <w:tcW w:w="3600" w:type="dxa"/>
            <w:shd w:val="clear" w:color="auto" w:fill="auto"/>
            <w:noWrap/>
            <w:vAlign w:val="center"/>
            <w:hideMark/>
          </w:tcPr>
          <w:p w14:paraId="72EF77F1" w14:textId="77777777" w:rsidR="003A7843" w:rsidRPr="00264B47" w:rsidRDefault="003A7843" w:rsidP="009B663A">
            <w:pPr>
              <w:spacing w:after="0" w:line="240" w:lineRule="auto"/>
              <w:contextualSpacing/>
              <w:rPr>
                <w:rFonts w:ascii="Times New Roman" w:hAnsi="Times New Roman" w:cs="Times New Roman"/>
                <w:b/>
                <w:bCs/>
              </w:rPr>
            </w:pPr>
            <w:r w:rsidRPr="00264B47">
              <w:rPr>
                <w:rFonts w:ascii="Times New Roman" w:hAnsi="Times New Roman" w:cs="Times New Roman"/>
                <w:b/>
                <w:bCs/>
              </w:rPr>
              <w:t>Fëmijë që frekuentojnë cerdhet</w:t>
            </w:r>
          </w:p>
        </w:tc>
        <w:tc>
          <w:tcPr>
            <w:tcW w:w="6187" w:type="dxa"/>
            <w:shd w:val="clear" w:color="auto" w:fill="auto"/>
            <w:vAlign w:val="center"/>
            <w:hideMark/>
          </w:tcPr>
          <w:p w14:paraId="67D9445F" w14:textId="77777777" w:rsidR="003A7843" w:rsidRPr="00264B47" w:rsidRDefault="003A7843" w:rsidP="009B663A">
            <w:pPr>
              <w:spacing w:after="0" w:line="240" w:lineRule="auto"/>
              <w:contextualSpacing/>
              <w:rPr>
                <w:rFonts w:ascii="Times New Roman" w:hAnsi="Times New Roman" w:cs="Times New Roman"/>
              </w:rPr>
            </w:pPr>
            <w:r w:rsidRPr="00264B47">
              <w:rPr>
                <w:rFonts w:ascii="Times New Roman" w:hAnsi="Times New Roman" w:cs="Times New Roman"/>
              </w:rPr>
              <w:t>Shpenzimet e njësive të vetëqeverisjes vendore që lidhen me fëmijët të cilët frekuentojnë çerdhet publike në admisnitrimin e tyre. Kosto e këtij produkti do të jetë sa vlera e parashikuar e mbështetjes buxhetore për veprimtarinë operacionale, furnizimin me ujë, energji elektrike, ngrohje, shërbimet e sigurisë, trajtimi ushqimor, etj.</w:t>
            </w:r>
          </w:p>
        </w:tc>
      </w:tr>
      <w:tr w:rsidR="003A7843" w:rsidRPr="005D1364" w14:paraId="0CE89C80" w14:textId="77777777" w:rsidTr="003A7843">
        <w:trPr>
          <w:trHeight w:val="20"/>
        </w:trPr>
        <w:tc>
          <w:tcPr>
            <w:tcW w:w="653" w:type="dxa"/>
            <w:shd w:val="clear" w:color="auto" w:fill="auto"/>
            <w:noWrap/>
            <w:vAlign w:val="center"/>
            <w:hideMark/>
          </w:tcPr>
          <w:p w14:paraId="28331705"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r w:rsidRPr="005D1364">
              <w:rPr>
                <w:rFonts w:ascii="Times New Roman" w:hAnsi="Times New Roman" w:cs="Times New Roman"/>
                <w:b/>
                <w:bCs/>
                <w:color w:val="0070C0"/>
              </w:rPr>
              <w:t> </w:t>
            </w:r>
          </w:p>
        </w:tc>
        <w:tc>
          <w:tcPr>
            <w:tcW w:w="3600" w:type="dxa"/>
            <w:shd w:val="clear" w:color="auto" w:fill="auto"/>
            <w:noWrap/>
            <w:vAlign w:val="center"/>
            <w:hideMark/>
          </w:tcPr>
          <w:p w14:paraId="4B06F21C" w14:textId="77777777" w:rsidR="003A7843" w:rsidRPr="00264B47" w:rsidRDefault="003A7843" w:rsidP="009B663A">
            <w:pPr>
              <w:spacing w:after="0" w:line="240" w:lineRule="auto"/>
              <w:contextualSpacing/>
              <w:rPr>
                <w:rFonts w:ascii="Times New Roman" w:hAnsi="Times New Roman" w:cs="Times New Roman"/>
                <w:b/>
                <w:bCs/>
              </w:rPr>
            </w:pPr>
            <w:r w:rsidRPr="00264B47">
              <w:rPr>
                <w:rFonts w:ascii="Times New Roman" w:hAnsi="Times New Roman" w:cs="Times New Roman"/>
                <w:b/>
                <w:bCs/>
              </w:rPr>
              <w:t>Familje dhe individë në nevojë që përfitojnë nga skema e NE</w:t>
            </w:r>
          </w:p>
        </w:tc>
        <w:tc>
          <w:tcPr>
            <w:tcW w:w="6187" w:type="dxa"/>
            <w:shd w:val="clear" w:color="auto" w:fill="auto"/>
            <w:vAlign w:val="center"/>
            <w:hideMark/>
          </w:tcPr>
          <w:p w14:paraId="6482E719" w14:textId="77777777" w:rsidR="003A7843" w:rsidRPr="00264B47" w:rsidRDefault="003A7843" w:rsidP="009B663A">
            <w:pPr>
              <w:spacing w:after="0" w:line="240" w:lineRule="auto"/>
              <w:contextualSpacing/>
              <w:rPr>
                <w:rFonts w:ascii="Times New Roman" w:hAnsi="Times New Roman" w:cs="Times New Roman"/>
              </w:rPr>
            </w:pPr>
            <w:r w:rsidRPr="00264B47">
              <w:rPr>
                <w:rFonts w:ascii="Times New Roman" w:hAnsi="Times New Roman" w:cs="Times New Roman"/>
              </w:rPr>
              <w:t>Shpenzimet që planifikojnë njësitë e vetëqeverisjes vendore në buxhetin e tyre për mbështetjen e familjeve dhe individëve në nevojë që përfitojnë nga skemat e Ndihmës Ekonomike.</w:t>
            </w:r>
          </w:p>
        </w:tc>
      </w:tr>
      <w:tr w:rsidR="003A7843" w:rsidRPr="005D1364" w14:paraId="48CFE766" w14:textId="77777777" w:rsidTr="003A7843">
        <w:trPr>
          <w:trHeight w:val="20"/>
        </w:trPr>
        <w:tc>
          <w:tcPr>
            <w:tcW w:w="653" w:type="dxa"/>
            <w:shd w:val="clear" w:color="auto" w:fill="auto"/>
            <w:noWrap/>
            <w:vAlign w:val="center"/>
            <w:hideMark/>
          </w:tcPr>
          <w:p w14:paraId="52C89BFD"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r w:rsidRPr="005D1364">
              <w:rPr>
                <w:rFonts w:ascii="Times New Roman" w:hAnsi="Times New Roman" w:cs="Times New Roman"/>
                <w:b/>
                <w:bCs/>
                <w:color w:val="0070C0"/>
              </w:rPr>
              <w:t> </w:t>
            </w:r>
          </w:p>
        </w:tc>
        <w:tc>
          <w:tcPr>
            <w:tcW w:w="3600" w:type="dxa"/>
            <w:shd w:val="clear" w:color="auto" w:fill="auto"/>
            <w:noWrap/>
            <w:vAlign w:val="center"/>
            <w:hideMark/>
          </w:tcPr>
          <w:p w14:paraId="7515094E" w14:textId="77777777" w:rsidR="003A7843" w:rsidRPr="00264B47" w:rsidRDefault="003A7843" w:rsidP="009B663A">
            <w:pPr>
              <w:spacing w:after="0" w:line="240" w:lineRule="auto"/>
              <w:contextualSpacing/>
              <w:rPr>
                <w:rFonts w:ascii="Times New Roman" w:hAnsi="Times New Roman" w:cs="Times New Roman"/>
                <w:b/>
                <w:bCs/>
              </w:rPr>
            </w:pPr>
            <w:r w:rsidRPr="00264B47">
              <w:rPr>
                <w:rFonts w:ascii="Times New Roman" w:hAnsi="Times New Roman" w:cs="Times New Roman"/>
                <w:b/>
                <w:bCs/>
              </w:rPr>
              <w:t>Objekte të shërbimit të kujdesit social për familje dhe fëmijë të mirëmbajtura</w:t>
            </w:r>
          </w:p>
        </w:tc>
        <w:tc>
          <w:tcPr>
            <w:tcW w:w="6187" w:type="dxa"/>
            <w:shd w:val="clear" w:color="auto" w:fill="auto"/>
            <w:vAlign w:val="center"/>
            <w:hideMark/>
          </w:tcPr>
          <w:p w14:paraId="4312F1B8" w14:textId="77777777" w:rsidR="003A7843" w:rsidRPr="00264B47" w:rsidRDefault="003A7843" w:rsidP="009B663A">
            <w:pPr>
              <w:spacing w:after="0" w:line="240" w:lineRule="auto"/>
              <w:contextualSpacing/>
              <w:rPr>
                <w:rFonts w:ascii="Times New Roman" w:hAnsi="Times New Roman" w:cs="Times New Roman"/>
              </w:rPr>
            </w:pPr>
            <w:r w:rsidRPr="00264B47">
              <w:rPr>
                <w:rFonts w:ascii="Times New Roman" w:hAnsi="Times New Roman" w:cs="Times New Roman"/>
              </w:rPr>
              <w:t>Të gjitha shpenzimet që lidhen me mirëmbajtjen e godinave të njësive të vetëqeverisjes vendore të cilat janë në funksion të kujdesit social social për familje dhe fëmijë.</w:t>
            </w:r>
          </w:p>
        </w:tc>
      </w:tr>
      <w:tr w:rsidR="003A7843" w:rsidRPr="005D1364" w14:paraId="63AA2967" w14:textId="77777777" w:rsidTr="003A7843">
        <w:trPr>
          <w:trHeight w:val="20"/>
        </w:trPr>
        <w:tc>
          <w:tcPr>
            <w:tcW w:w="653" w:type="dxa"/>
            <w:shd w:val="clear" w:color="auto" w:fill="auto"/>
            <w:noWrap/>
            <w:vAlign w:val="center"/>
            <w:hideMark/>
          </w:tcPr>
          <w:p w14:paraId="6AED1FCD"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r w:rsidRPr="005D1364">
              <w:rPr>
                <w:rFonts w:ascii="Times New Roman" w:hAnsi="Times New Roman" w:cs="Times New Roman"/>
                <w:b/>
                <w:bCs/>
                <w:color w:val="0070C0"/>
              </w:rPr>
              <w:t> </w:t>
            </w:r>
          </w:p>
        </w:tc>
        <w:tc>
          <w:tcPr>
            <w:tcW w:w="3600" w:type="dxa"/>
            <w:shd w:val="clear" w:color="auto" w:fill="auto"/>
            <w:noWrap/>
            <w:vAlign w:val="center"/>
            <w:hideMark/>
          </w:tcPr>
          <w:p w14:paraId="25E9DCF5" w14:textId="77777777" w:rsidR="003A7843" w:rsidRPr="00264B47" w:rsidRDefault="003A7843" w:rsidP="009B663A">
            <w:pPr>
              <w:spacing w:after="0" w:line="240" w:lineRule="auto"/>
              <w:contextualSpacing/>
              <w:rPr>
                <w:rFonts w:ascii="Times New Roman" w:hAnsi="Times New Roman" w:cs="Times New Roman"/>
                <w:b/>
                <w:bCs/>
              </w:rPr>
            </w:pPr>
            <w:r w:rsidRPr="00264B47">
              <w:rPr>
                <w:rFonts w:ascii="Times New Roman" w:hAnsi="Times New Roman" w:cs="Times New Roman"/>
                <w:b/>
                <w:bCs/>
              </w:rPr>
              <w:t>Shërbimi i Stafit të Kujdesit Social</w:t>
            </w:r>
          </w:p>
        </w:tc>
        <w:tc>
          <w:tcPr>
            <w:tcW w:w="6187" w:type="dxa"/>
            <w:shd w:val="clear" w:color="auto" w:fill="auto"/>
            <w:vAlign w:val="center"/>
            <w:hideMark/>
          </w:tcPr>
          <w:p w14:paraId="17CE629F" w14:textId="77777777" w:rsidR="003A7843" w:rsidRPr="00264B47" w:rsidRDefault="003A7843" w:rsidP="009B663A">
            <w:pPr>
              <w:spacing w:after="0" w:line="240" w:lineRule="auto"/>
              <w:contextualSpacing/>
              <w:rPr>
                <w:rFonts w:ascii="Times New Roman" w:hAnsi="Times New Roman" w:cs="Times New Roman"/>
              </w:rPr>
            </w:pPr>
            <w:r w:rsidRPr="00264B47">
              <w:rPr>
                <w:rFonts w:ascii="Times New Roman" w:hAnsi="Times New Roman" w:cs="Times New Roman"/>
              </w:rPr>
              <w:t>Ky produkt do të përfshijë aktivitetet dhe kostot përkatëse (paga, sigurime, etj.) të personelit të angazhuar në fushën e kujdesit social për personat e sëmurë dhe me aftësi të kufizuara nën adminisimin e njësive të vetëqeverisjes vendore.</w:t>
            </w:r>
          </w:p>
        </w:tc>
      </w:tr>
      <w:tr w:rsidR="003A7843" w:rsidRPr="005D1364" w14:paraId="4234AFB8" w14:textId="77777777" w:rsidTr="003A7843">
        <w:trPr>
          <w:trHeight w:val="20"/>
        </w:trPr>
        <w:tc>
          <w:tcPr>
            <w:tcW w:w="653" w:type="dxa"/>
            <w:shd w:val="clear" w:color="auto" w:fill="auto"/>
            <w:noWrap/>
            <w:vAlign w:val="center"/>
            <w:hideMark/>
          </w:tcPr>
          <w:p w14:paraId="120344BD"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r w:rsidRPr="005D1364">
              <w:rPr>
                <w:rFonts w:ascii="Times New Roman" w:hAnsi="Times New Roman" w:cs="Times New Roman"/>
                <w:b/>
                <w:bCs/>
                <w:color w:val="0070C0"/>
              </w:rPr>
              <w:t> </w:t>
            </w:r>
          </w:p>
        </w:tc>
        <w:tc>
          <w:tcPr>
            <w:tcW w:w="3600" w:type="dxa"/>
            <w:shd w:val="clear" w:color="auto" w:fill="auto"/>
            <w:noWrap/>
            <w:vAlign w:val="center"/>
            <w:hideMark/>
          </w:tcPr>
          <w:p w14:paraId="2270C4DA" w14:textId="77777777" w:rsidR="003A7843" w:rsidRPr="00264B47" w:rsidRDefault="003A7843" w:rsidP="009B663A">
            <w:pPr>
              <w:spacing w:after="0" w:line="240" w:lineRule="auto"/>
              <w:contextualSpacing/>
              <w:rPr>
                <w:rFonts w:ascii="Times New Roman" w:hAnsi="Times New Roman" w:cs="Times New Roman"/>
                <w:b/>
                <w:bCs/>
              </w:rPr>
            </w:pPr>
            <w:r w:rsidRPr="00264B47">
              <w:rPr>
                <w:rFonts w:ascii="Times New Roman" w:hAnsi="Times New Roman" w:cs="Times New Roman"/>
                <w:b/>
                <w:bCs/>
              </w:rPr>
              <w:t>Persona që përfitojnë kujdesin social</w:t>
            </w:r>
          </w:p>
        </w:tc>
        <w:tc>
          <w:tcPr>
            <w:tcW w:w="6187" w:type="dxa"/>
            <w:shd w:val="clear" w:color="auto" w:fill="auto"/>
            <w:vAlign w:val="center"/>
            <w:hideMark/>
          </w:tcPr>
          <w:p w14:paraId="5B3CAFE4" w14:textId="77777777" w:rsidR="003A7843" w:rsidRPr="00264B47" w:rsidRDefault="003A7843" w:rsidP="009B663A">
            <w:pPr>
              <w:spacing w:after="0" w:line="240" w:lineRule="auto"/>
              <w:contextualSpacing/>
              <w:rPr>
                <w:rFonts w:ascii="Times New Roman" w:hAnsi="Times New Roman" w:cs="Times New Roman"/>
              </w:rPr>
            </w:pPr>
            <w:r w:rsidRPr="00264B47">
              <w:rPr>
                <w:rFonts w:ascii="Times New Roman" w:hAnsi="Times New Roman" w:cs="Times New Roman"/>
              </w:rPr>
              <w:t>Shpenzimet që lidhen me qendrat ditore të kudjesit social për personat e sëmurë dhe me aftësi të kufizuara. Të gjitha shpenzimet e mirëmbatjtes dhe kostot e tjera të funskionimit të këtyre qendrave përfshihen në këtë produkt. Përfshirë këtu treguesit e grave, të moshuarve dhe femijëve të asistuar me shërbim social.</w:t>
            </w:r>
          </w:p>
        </w:tc>
      </w:tr>
      <w:tr w:rsidR="003A7843" w:rsidRPr="005D1364" w14:paraId="78DDBB90" w14:textId="77777777" w:rsidTr="003A7843">
        <w:trPr>
          <w:trHeight w:val="20"/>
        </w:trPr>
        <w:tc>
          <w:tcPr>
            <w:tcW w:w="653" w:type="dxa"/>
            <w:shd w:val="clear" w:color="auto" w:fill="auto"/>
            <w:noWrap/>
            <w:vAlign w:val="center"/>
            <w:hideMark/>
          </w:tcPr>
          <w:p w14:paraId="7A460347"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r w:rsidRPr="005D1364">
              <w:rPr>
                <w:rFonts w:ascii="Times New Roman" w:hAnsi="Times New Roman" w:cs="Times New Roman"/>
                <w:b/>
                <w:bCs/>
                <w:color w:val="0070C0"/>
              </w:rPr>
              <w:lastRenderedPageBreak/>
              <w:t> </w:t>
            </w:r>
          </w:p>
        </w:tc>
        <w:tc>
          <w:tcPr>
            <w:tcW w:w="3600" w:type="dxa"/>
            <w:shd w:val="clear" w:color="auto" w:fill="auto"/>
            <w:noWrap/>
            <w:vAlign w:val="center"/>
            <w:hideMark/>
          </w:tcPr>
          <w:p w14:paraId="6AF8A809" w14:textId="77777777" w:rsidR="003A7843" w:rsidRPr="005D1364" w:rsidRDefault="003A7843" w:rsidP="009B663A">
            <w:pPr>
              <w:spacing w:after="0" w:line="240" w:lineRule="auto"/>
              <w:contextualSpacing/>
              <w:rPr>
                <w:rFonts w:ascii="Times New Roman" w:hAnsi="Times New Roman" w:cs="Times New Roman"/>
                <w:b/>
                <w:bCs/>
                <w:color w:val="0070C0"/>
              </w:rPr>
            </w:pPr>
            <w:r w:rsidRPr="005D1364">
              <w:rPr>
                <w:rFonts w:ascii="Times New Roman" w:hAnsi="Times New Roman" w:cs="Times New Roman"/>
                <w:b/>
                <w:bCs/>
                <w:color w:val="0070C0"/>
              </w:rPr>
              <w:t>Individë AK që përfitojnë trajtim</w:t>
            </w:r>
          </w:p>
        </w:tc>
        <w:tc>
          <w:tcPr>
            <w:tcW w:w="6187" w:type="dxa"/>
            <w:shd w:val="clear" w:color="auto" w:fill="auto"/>
            <w:vAlign w:val="center"/>
            <w:hideMark/>
          </w:tcPr>
          <w:p w14:paraId="60535B2D" w14:textId="77777777" w:rsidR="003A7843" w:rsidRPr="005D1364" w:rsidRDefault="003A7843" w:rsidP="009B663A">
            <w:pPr>
              <w:spacing w:after="0" w:line="240" w:lineRule="auto"/>
              <w:contextualSpacing/>
              <w:rPr>
                <w:rFonts w:ascii="Times New Roman" w:hAnsi="Times New Roman" w:cs="Times New Roman"/>
                <w:color w:val="0070C0"/>
              </w:rPr>
            </w:pPr>
            <w:r w:rsidRPr="005D1364">
              <w:rPr>
                <w:rFonts w:ascii="Times New Roman" w:hAnsi="Times New Roman" w:cs="Times New Roman"/>
                <w:color w:val="0070C0"/>
              </w:rPr>
              <w:t>Fondi e veta në dispozicion të njësive të vetëqeverisjes vendore për të mbështetur shërbimet ndaj individëve me aftësi të kufizuara. Shpenzimet lidhen me numrin e individëve që përfitojnë trajtim me fondin mbi aftësitë e kufizuara.</w:t>
            </w:r>
          </w:p>
        </w:tc>
      </w:tr>
      <w:tr w:rsidR="003A7843" w:rsidRPr="005D1364" w14:paraId="6102A4E7" w14:textId="77777777" w:rsidTr="003A7843">
        <w:trPr>
          <w:trHeight w:val="20"/>
        </w:trPr>
        <w:tc>
          <w:tcPr>
            <w:tcW w:w="653" w:type="dxa"/>
            <w:shd w:val="clear" w:color="auto" w:fill="auto"/>
            <w:noWrap/>
            <w:vAlign w:val="center"/>
          </w:tcPr>
          <w:p w14:paraId="6D718AEE" w14:textId="77777777" w:rsidR="003A7843" w:rsidRPr="005D1364" w:rsidRDefault="003A7843" w:rsidP="009B663A">
            <w:pPr>
              <w:spacing w:after="0" w:line="240" w:lineRule="auto"/>
              <w:contextualSpacing/>
              <w:jc w:val="center"/>
              <w:rPr>
                <w:rFonts w:ascii="Times New Roman" w:hAnsi="Times New Roman" w:cs="Times New Roman"/>
                <w:b/>
                <w:bCs/>
                <w:color w:val="0070C0"/>
              </w:rPr>
            </w:pPr>
          </w:p>
        </w:tc>
        <w:tc>
          <w:tcPr>
            <w:tcW w:w="3600" w:type="dxa"/>
            <w:shd w:val="clear" w:color="auto" w:fill="auto"/>
            <w:noWrap/>
            <w:vAlign w:val="center"/>
          </w:tcPr>
          <w:p w14:paraId="37EBC3F9" w14:textId="77777777" w:rsidR="003A7843" w:rsidRPr="005D1364" w:rsidRDefault="003A7843" w:rsidP="009B663A">
            <w:pPr>
              <w:spacing w:after="0" w:line="240" w:lineRule="auto"/>
              <w:contextualSpacing/>
              <w:rPr>
                <w:rFonts w:ascii="Times New Roman" w:hAnsi="Times New Roman" w:cs="Times New Roman"/>
                <w:b/>
                <w:bCs/>
                <w:color w:val="0070C0"/>
              </w:rPr>
            </w:pPr>
            <w:r w:rsidRPr="0058768D">
              <w:rPr>
                <w:rFonts w:ascii="Times New Roman" w:hAnsi="Times New Roman" w:cs="Times New Roman"/>
                <w:b/>
                <w:bCs/>
                <w:color w:val="0070C0"/>
              </w:rPr>
              <w:t>Shërbime sociale për grupet në nevojë të financuara nga fondi social</w:t>
            </w:r>
          </w:p>
        </w:tc>
        <w:tc>
          <w:tcPr>
            <w:tcW w:w="6187" w:type="dxa"/>
            <w:shd w:val="clear" w:color="auto" w:fill="auto"/>
            <w:vAlign w:val="center"/>
          </w:tcPr>
          <w:p w14:paraId="6AC9F681" w14:textId="77777777" w:rsidR="003A7843" w:rsidRPr="005D1364" w:rsidRDefault="003A7843" w:rsidP="009B663A">
            <w:pPr>
              <w:spacing w:after="0" w:line="240" w:lineRule="auto"/>
              <w:contextualSpacing/>
              <w:rPr>
                <w:rFonts w:ascii="Times New Roman" w:hAnsi="Times New Roman" w:cs="Times New Roman"/>
                <w:color w:val="0070C0"/>
              </w:rPr>
            </w:pPr>
            <w:r w:rsidRPr="0058768D">
              <w:rPr>
                <w:rFonts w:ascii="Times New Roman" w:hAnsi="Times New Roman" w:cs="Times New Roman"/>
                <w:color w:val="0070C0"/>
              </w:rPr>
              <w:t>Të gjitha shpenzimet që lidhen me financimin e shërbimeve ekzistuese, planifikimin dhe krijimin e shërbimeve të reja të kujdesit shoqëror, si dhe zhvillimin e politikave sociale.</w:t>
            </w:r>
          </w:p>
        </w:tc>
      </w:tr>
    </w:tbl>
    <w:p w14:paraId="6722506F" w14:textId="77777777" w:rsidR="003A7843" w:rsidRPr="006E513C" w:rsidRDefault="003A7843" w:rsidP="009B663A">
      <w:pPr>
        <w:tabs>
          <w:tab w:val="left" w:pos="142"/>
          <w:tab w:val="left" w:pos="284"/>
        </w:tabs>
        <w:spacing w:after="0" w:line="240" w:lineRule="auto"/>
        <w:contextualSpacing/>
        <w:jc w:val="both"/>
        <w:rPr>
          <w:rFonts w:ascii="Times New Roman" w:hAnsi="Times New Roman" w:cs="Times New Roman"/>
          <w:sz w:val="24"/>
          <w:szCs w:val="24"/>
          <w:lang w:val="sq-AL"/>
        </w:rPr>
      </w:pPr>
    </w:p>
    <w:p w14:paraId="63963976" w14:textId="77777777" w:rsidR="00AE1A53" w:rsidRPr="006E513C" w:rsidRDefault="00AE1A53" w:rsidP="009B663A">
      <w:pPr>
        <w:tabs>
          <w:tab w:val="left" w:pos="142"/>
          <w:tab w:val="left" w:pos="284"/>
        </w:tabs>
        <w:spacing w:after="0" w:line="240" w:lineRule="auto"/>
        <w:contextualSpacing/>
        <w:jc w:val="both"/>
        <w:rPr>
          <w:rFonts w:ascii="Times New Roman" w:hAnsi="Times New Roman" w:cs="Times New Roman"/>
          <w:sz w:val="24"/>
          <w:szCs w:val="24"/>
          <w:lang w:val="sq-AL"/>
        </w:rPr>
      </w:pPr>
    </w:p>
    <w:tbl>
      <w:tblPr>
        <w:tblW w:w="99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824"/>
        <w:gridCol w:w="4796"/>
      </w:tblGrid>
      <w:tr w:rsidR="00AE1A53" w:rsidRPr="006E513C" w14:paraId="27A8C593" w14:textId="77777777" w:rsidTr="006E513C">
        <w:trPr>
          <w:trHeight w:val="615"/>
          <w:tblHeader/>
        </w:trPr>
        <w:tc>
          <w:tcPr>
            <w:tcW w:w="1280" w:type="dxa"/>
            <w:shd w:val="clear" w:color="auto" w:fill="D6E3BC" w:themeFill="accent3" w:themeFillTint="66"/>
            <w:vAlign w:val="center"/>
            <w:hideMark/>
          </w:tcPr>
          <w:p w14:paraId="1527546A" w14:textId="77777777" w:rsidR="00AE1A53" w:rsidRPr="006E513C" w:rsidRDefault="00AE1A53" w:rsidP="009B663A">
            <w:pPr>
              <w:spacing w:after="0" w:line="240" w:lineRule="auto"/>
              <w:contextualSpacing/>
              <w:jc w:val="both"/>
              <w:rPr>
                <w:rFonts w:ascii="Times New Roman" w:hAnsi="Times New Roman" w:cs="Times New Roman"/>
                <w:b/>
                <w:bCs/>
                <w:sz w:val="24"/>
                <w:szCs w:val="24"/>
              </w:rPr>
            </w:pPr>
            <w:r w:rsidRPr="006E513C">
              <w:rPr>
                <w:rFonts w:ascii="Times New Roman" w:hAnsi="Times New Roman" w:cs="Times New Roman"/>
                <w:b/>
                <w:bCs/>
                <w:sz w:val="24"/>
                <w:szCs w:val="24"/>
              </w:rPr>
              <w:t>10140</w:t>
            </w:r>
          </w:p>
        </w:tc>
        <w:tc>
          <w:tcPr>
            <w:tcW w:w="3824" w:type="dxa"/>
            <w:shd w:val="clear" w:color="auto" w:fill="D6E3BC" w:themeFill="accent3" w:themeFillTint="66"/>
            <w:vAlign w:val="center"/>
            <w:hideMark/>
          </w:tcPr>
          <w:p w14:paraId="20DE133E" w14:textId="351D3E0C" w:rsidR="00AE1A53" w:rsidRPr="006E513C" w:rsidRDefault="00304616" w:rsidP="009B663A">
            <w:pPr>
              <w:spacing w:after="0" w:line="240" w:lineRule="auto"/>
              <w:contextualSpacing/>
              <w:jc w:val="both"/>
              <w:rPr>
                <w:rFonts w:ascii="Times New Roman" w:hAnsi="Times New Roman" w:cs="Times New Roman"/>
                <w:b/>
                <w:bCs/>
                <w:color w:val="000000"/>
                <w:sz w:val="24"/>
                <w:szCs w:val="24"/>
              </w:rPr>
            </w:pPr>
            <w:r w:rsidRPr="006E513C">
              <w:rPr>
                <w:rFonts w:ascii="Times New Roman" w:hAnsi="Times New Roman" w:cs="Times New Roman"/>
                <w:b/>
                <w:bCs/>
                <w:color w:val="000000"/>
                <w:sz w:val="24"/>
                <w:szCs w:val="24"/>
              </w:rPr>
              <w:t>Kujdesi social për personat e sëmurë dhe me aftësi të kufizuara</w:t>
            </w:r>
          </w:p>
        </w:tc>
        <w:tc>
          <w:tcPr>
            <w:tcW w:w="4796" w:type="dxa"/>
            <w:shd w:val="clear" w:color="auto" w:fill="D6E3BC" w:themeFill="accent3" w:themeFillTint="66"/>
            <w:vAlign w:val="center"/>
            <w:hideMark/>
          </w:tcPr>
          <w:p w14:paraId="0294F5DD" w14:textId="77777777" w:rsidR="00AE1A53" w:rsidRPr="006E513C" w:rsidRDefault="00AE1A53" w:rsidP="009B663A">
            <w:pPr>
              <w:spacing w:after="0" w:line="240" w:lineRule="auto"/>
              <w:contextualSpacing/>
              <w:jc w:val="both"/>
              <w:rPr>
                <w:rFonts w:ascii="Times New Roman" w:hAnsi="Times New Roman" w:cs="Times New Roman"/>
                <w:b/>
                <w:bCs/>
                <w:color w:val="000000"/>
                <w:sz w:val="24"/>
                <w:szCs w:val="24"/>
              </w:rPr>
            </w:pPr>
            <w:r w:rsidRPr="006E513C">
              <w:rPr>
                <w:rFonts w:ascii="Times New Roman" w:hAnsi="Times New Roman" w:cs="Times New Roman"/>
                <w:b/>
                <w:bCs/>
                <w:color w:val="000000"/>
                <w:sz w:val="24"/>
                <w:szCs w:val="24"/>
              </w:rPr>
              <w:t> Përshkrimi i produktit</w:t>
            </w:r>
          </w:p>
        </w:tc>
      </w:tr>
      <w:tr w:rsidR="00AE1A53" w:rsidRPr="006E513C" w14:paraId="1FB1C064" w14:textId="77777777" w:rsidTr="006E513C">
        <w:trPr>
          <w:trHeight w:val="1133"/>
        </w:trPr>
        <w:tc>
          <w:tcPr>
            <w:tcW w:w="1280" w:type="dxa"/>
            <w:noWrap/>
            <w:vAlign w:val="center"/>
            <w:hideMark/>
          </w:tcPr>
          <w:p w14:paraId="10B06B47"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V014AAA</w:t>
            </w:r>
          </w:p>
        </w:tc>
        <w:tc>
          <w:tcPr>
            <w:tcW w:w="3824" w:type="dxa"/>
            <w:noWrap/>
            <w:vAlign w:val="center"/>
            <w:hideMark/>
          </w:tcPr>
          <w:p w14:paraId="5B104939" w14:textId="3F1AA5AB" w:rsidR="00AE1A53" w:rsidRPr="006E513C" w:rsidRDefault="002F238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Shërbimi i Stafit të Kujdesit Social</w:t>
            </w:r>
          </w:p>
        </w:tc>
        <w:tc>
          <w:tcPr>
            <w:tcW w:w="4796" w:type="dxa"/>
            <w:vAlign w:val="center"/>
            <w:hideMark/>
          </w:tcPr>
          <w:p w14:paraId="1AD60605"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Ky produkt do të përfshijë aktivitetet dhe kostot përkatëse (paga, sigurime, etj.) të personelit të angazhuar në fushën e kujdesit social për personat e sëmurë dhe me aftësi të kufizuara nën adminisimin e njësive të vetëqeverisjes vendore.</w:t>
            </w:r>
          </w:p>
        </w:tc>
      </w:tr>
      <w:tr w:rsidR="00AE1A53" w:rsidRPr="006E513C" w14:paraId="0DDB57AE" w14:textId="77777777" w:rsidTr="006E513C">
        <w:trPr>
          <w:trHeight w:val="1124"/>
        </w:trPr>
        <w:tc>
          <w:tcPr>
            <w:tcW w:w="1280" w:type="dxa"/>
            <w:noWrap/>
            <w:vAlign w:val="center"/>
            <w:hideMark/>
          </w:tcPr>
          <w:p w14:paraId="012E7640"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V014AAB</w:t>
            </w:r>
          </w:p>
        </w:tc>
        <w:tc>
          <w:tcPr>
            <w:tcW w:w="3824" w:type="dxa"/>
            <w:noWrap/>
            <w:vAlign w:val="center"/>
            <w:hideMark/>
          </w:tcPr>
          <w:p w14:paraId="6E7B3862"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Persona që përfitojnë kujdesin social</w:t>
            </w:r>
          </w:p>
        </w:tc>
        <w:tc>
          <w:tcPr>
            <w:tcW w:w="4796" w:type="dxa"/>
            <w:vAlign w:val="center"/>
            <w:hideMark/>
          </w:tcPr>
          <w:p w14:paraId="082EFE38" w14:textId="144D2801"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që lidhen me qendrat ditore të ku</w:t>
            </w:r>
            <w:r w:rsidR="00474577" w:rsidRPr="006E513C">
              <w:rPr>
                <w:rFonts w:ascii="Times New Roman" w:hAnsi="Times New Roman" w:cs="Times New Roman"/>
                <w:sz w:val="24"/>
                <w:szCs w:val="24"/>
              </w:rPr>
              <w:t>j</w:t>
            </w:r>
            <w:r w:rsidRPr="006E513C">
              <w:rPr>
                <w:rFonts w:ascii="Times New Roman" w:hAnsi="Times New Roman" w:cs="Times New Roman"/>
                <w:sz w:val="24"/>
                <w:szCs w:val="24"/>
              </w:rPr>
              <w:t>djesit social për personat e sëmurë dhe me aftësi të kufizuara. Të gjitha shpenzimet e mirëmbatjtes dhe kostot e tjera të funk</w:t>
            </w:r>
            <w:r w:rsidR="00474577" w:rsidRPr="006E513C">
              <w:rPr>
                <w:rFonts w:ascii="Times New Roman" w:hAnsi="Times New Roman" w:cs="Times New Roman"/>
                <w:sz w:val="24"/>
                <w:szCs w:val="24"/>
              </w:rPr>
              <w:t>s</w:t>
            </w:r>
            <w:r w:rsidRPr="006E513C">
              <w:rPr>
                <w:rFonts w:ascii="Times New Roman" w:hAnsi="Times New Roman" w:cs="Times New Roman"/>
                <w:sz w:val="24"/>
                <w:szCs w:val="24"/>
              </w:rPr>
              <w:t>ionimit të këtyre qendrave përfshihen në këtë produkt. Përfshirë këtu treguesit e grave, të moshuarve dhe femijëve të asistuar me shërbim social.</w:t>
            </w:r>
          </w:p>
        </w:tc>
      </w:tr>
      <w:tr w:rsidR="00AE1A53" w:rsidRPr="006E513C" w14:paraId="66E66909" w14:textId="77777777" w:rsidTr="006E513C">
        <w:trPr>
          <w:trHeight w:val="1098"/>
        </w:trPr>
        <w:tc>
          <w:tcPr>
            <w:tcW w:w="1280" w:type="dxa"/>
            <w:noWrap/>
            <w:vAlign w:val="center"/>
            <w:hideMark/>
          </w:tcPr>
          <w:p w14:paraId="32BF5D91"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V014AAE</w:t>
            </w:r>
          </w:p>
        </w:tc>
        <w:tc>
          <w:tcPr>
            <w:tcW w:w="3824" w:type="dxa"/>
            <w:noWrap/>
            <w:vAlign w:val="center"/>
            <w:hideMark/>
          </w:tcPr>
          <w:p w14:paraId="727555B8"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Individë AK që përfitojnë trajtim</w:t>
            </w:r>
          </w:p>
        </w:tc>
        <w:tc>
          <w:tcPr>
            <w:tcW w:w="4796" w:type="dxa"/>
            <w:vAlign w:val="center"/>
            <w:hideMark/>
          </w:tcPr>
          <w:p w14:paraId="1A667014"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Fondi e veta në dispozicion të njësive të vetëqeverisjes vendore për të mbështetur shërbimet ndaj individëve me aftësi të kufizuara. Shpenzimet lidhen me numrin e individëve që përfitojnë trajtim me fondin mbi aftësitë e kufizuara.</w:t>
            </w:r>
          </w:p>
        </w:tc>
      </w:tr>
    </w:tbl>
    <w:p w14:paraId="0B0B6E3B" w14:textId="5371AFA3" w:rsidR="00525300" w:rsidRPr="006E513C" w:rsidRDefault="00525300" w:rsidP="009B663A">
      <w:pPr>
        <w:tabs>
          <w:tab w:val="left" w:pos="142"/>
          <w:tab w:val="left" w:pos="284"/>
        </w:tabs>
        <w:spacing w:after="0" w:line="240" w:lineRule="auto"/>
        <w:contextualSpacing/>
        <w:jc w:val="both"/>
        <w:rPr>
          <w:rFonts w:ascii="Times New Roman" w:hAnsi="Times New Roman" w:cs="Times New Roman"/>
          <w:sz w:val="24"/>
          <w:szCs w:val="24"/>
        </w:rPr>
      </w:pPr>
    </w:p>
    <w:p w14:paraId="487B18DE" w14:textId="77777777" w:rsidR="00AE1A53" w:rsidRPr="006E513C" w:rsidRDefault="00AE1A53" w:rsidP="009B663A">
      <w:pPr>
        <w:spacing w:after="0" w:line="240" w:lineRule="auto"/>
        <w:contextualSpacing/>
        <w:jc w:val="both"/>
        <w:rPr>
          <w:rFonts w:ascii="Times New Roman" w:hAnsi="Times New Roman" w:cs="Times New Roman"/>
          <w:sz w:val="24"/>
          <w:szCs w:val="24"/>
        </w:rPr>
      </w:pPr>
    </w:p>
    <w:tbl>
      <w:tblPr>
        <w:tblW w:w="9900" w:type="dxa"/>
        <w:tblInd w:w="-635" w:type="dxa"/>
        <w:tblLook w:val="04A0" w:firstRow="1" w:lastRow="0" w:firstColumn="1" w:lastColumn="0" w:noHBand="0" w:noVBand="1"/>
      </w:tblPr>
      <w:tblGrid>
        <w:gridCol w:w="1280"/>
        <w:gridCol w:w="3824"/>
        <w:gridCol w:w="4796"/>
      </w:tblGrid>
      <w:tr w:rsidR="00AE1A53" w:rsidRPr="006E513C" w14:paraId="001219C7" w14:textId="77777777" w:rsidTr="006E513C">
        <w:trPr>
          <w:trHeight w:val="615"/>
          <w:tblHeader/>
        </w:trPr>
        <w:tc>
          <w:tcPr>
            <w:tcW w:w="12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575EA58" w14:textId="77777777" w:rsidR="00AE1A53" w:rsidRPr="006E513C" w:rsidRDefault="00AE1A53" w:rsidP="009B663A">
            <w:pPr>
              <w:spacing w:after="0" w:line="240" w:lineRule="auto"/>
              <w:contextualSpacing/>
              <w:jc w:val="both"/>
              <w:rPr>
                <w:rFonts w:ascii="Times New Roman" w:hAnsi="Times New Roman" w:cs="Times New Roman"/>
                <w:b/>
                <w:bCs/>
                <w:sz w:val="24"/>
                <w:szCs w:val="24"/>
              </w:rPr>
            </w:pPr>
            <w:r w:rsidRPr="006E513C">
              <w:rPr>
                <w:rFonts w:ascii="Times New Roman" w:hAnsi="Times New Roman" w:cs="Times New Roman"/>
                <w:b/>
                <w:bCs/>
                <w:sz w:val="24"/>
                <w:szCs w:val="24"/>
              </w:rPr>
              <w:t>10430</w:t>
            </w:r>
          </w:p>
        </w:tc>
        <w:tc>
          <w:tcPr>
            <w:tcW w:w="382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7AC08D0" w14:textId="1EAC3E1A" w:rsidR="00AE1A53" w:rsidRPr="006E513C" w:rsidRDefault="007B1D3C" w:rsidP="009B663A">
            <w:pPr>
              <w:spacing w:after="0" w:line="240" w:lineRule="auto"/>
              <w:contextualSpacing/>
              <w:jc w:val="both"/>
              <w:rPr>
                <w:rFonts w:ascii="Times New Roman" w:hAnsi="Times New Roman" w:cs="Times New Roman"/>
                <w:b/>
                <w:bCs/>
                <w:color w:val="000000"/>
                <w:sz w:val="24"/>
                <w:szCs w:val="24"/>
              </w:rPr>
            </w:pPr>
            <w:r w:rsidRPr="006E513C">
              <w:rPr>
                <w:rFonts w:ascii="Times New Roman" w:hAnsi="Times New Roman" w:cs="Times New Roman"/>
                <w:b/>
                <w:bCs/>
                <w:color w:val="000000"/>
                <w:sz w:val="24"/>
                <w:szCs w:val="24"/>
              </w:rPr>
              <w:t>Përkujdesja Sociale</w:t>
            </w:r>
          </w:p>
        </w:tc>
        <w:tc>
          <w:tcPr>
            <w:tcW w:w="479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DDADB0B" w14:textId="77777777" w:rsidR="00AE1A53" w:rsidRPr="006E513C" w:rsidRDefault="00AE1A53" w:rsidP="009B663A">
            <w:pPr>
              <w:spacing w:after="0" w:line="240" w:lineRule="auto"/>
              <w:contextualSpacing/>
              <w:jc w:val="both"/>
              <w:rPr>
                <w:rFonts w:ascii="Times New Roman" w:hAnsi="Times New Roman" w:cs="Times New Roman"/>
                <w:b/>
                <w:bCs/>
                <w:sz w:val="24"/>
                <w:szCs w:val="24"/>
              </w:rPr>
            </w:pPr>
            <w:r w:rsidRPr="006E513C">
              <w:rPr>
                <w:rFonts w:ascii="Times New Roman" w:hAnsi="Times New Roman" w:cs="Times New Roman"/>
                <w:b/>
                <w:bCs/>
                <w:sz w:val="24"/>
                <w:szCs w:val="24"/>
              </w:rPr>
              <w:t> Përshkrimi i produktit</w:t>
            </w:r>
          </w:p>
        </w:tc>
      </w:tr>
      <w:tr w:rsidR="00AE1A53" w:rsidRPr="006E513C" w14:paraId="15DCD1F3" w14:textId="77777777" w:rsidTr="006E513C">
        <w:trPr>
          <w:trHeight w:val="800"/>
        </w:trPr>
        <w:tc>
          <w:tcPr>
            <w:tcW w:w="1280" w:type="dxa"/>
            <w:tcBorders>
              <w:top w:val="nil"/>
              <w:left w:val="single" w:sz="4" w:space="0" w:color="auto"/>
              <w:bottom w:val="single" w:sz="4" w:space="0" w:color="auto"/>
              <w:right w:val="single" w:sz="4" w:space="0" w:color="auto"/>
            </w:tcBorders>
            <w:noWrap/>
            <w:vAlign w:val="center"/>
            <w:hideMark/>
          </w:tcPr>
          <w:p w14:paraId="5173A69B"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V043AAA</w:t>
            </w:r>
          </w:p>
        </w:tc>
        <w:tc>
          <w:tcPr>
            <w:tcW w:w="3824" w:type="dxa"/>
            <w:tcBorders>
              <w:top w:val="nil"/>
              <w:left w:val="single" w:sz="4" w:space="0" w:color="auto"/>
              <w:bottom w:val="single" w:sz="4" w:space="0" w:color="auto"/>
              <w:right w:val="single" w:sz="4" w:space="0" w:color="auto"/>
            </w:tcBorders>
            <w:noWrap/>
            <w:vAlign w:val="center"/>
            <w:hideMark/>
          </w:tcPr>
          <w:p w14:paraId="5CCB74CE"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Shërbimi i stafit të Kujdesit për Fëmijët dhe Familjet</w:t>
            </w:r>
          </w:p>
        </w:tc>
        <w:tc>
          <w:tcPr>
            <w:tcW w:w="4796" w:type="dxa"/>
            <w:tcBorders>
              <w:top w:val="dotted" w:sz="4" w:space="0" w:color="auto"/>
              <w:left w:val="nil"/>
              <w:bottom w:val="single" w:sz="4" w:space="0" w:color="auto"/>
              <w:right w:val="single" w:sz="4" w:space="0" w:color="auto"/>
            </w:tcBorders>
            <w:vAlign w:val="center"/>
            <w:hideMark/>
          </w:tcPr>
          <w:p w14:paraId="044CEAEA"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Ky produkt do të përfshijë aktivitetet dhe kostot përkatëse (paga, sigurime, etj.) të personelit të angazhuar në kujdesin social të familjeve dhe fëmijëve në nevojë.</w:t>
            </w:r>
          </w:p>
        </w:tc>
      </w:tr>
      <w:tr w:rsidR="00AE1A53" w:rsidRPr="006E513C" w14:paraId="710EF563" w14:textId="77777777" w:rsidTr="006E513C">
        <w:trPr>
          <w:trHeight w:val="1790"/>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536F20EE"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V043AAB</w:t>
            </w:r>
          </w:p>
        </w:tc>
        <w:tc>
          <w:tcPr>
            <w:tcW w:w="3824" w:type="dxa"/>
            <w:tcBorders>
              <w:top w:val="single" w:sz="4" w:space="0" w:color="auto"/>
              <w:left w:val="single" w:sz="4" w:space="0" w:color="auto"/>
              <w:bottom w:val="single" w:sz="4" w:space="0" w:color="auto"/>
              <w:right w:val="single" w:sz="4" w:space="0" w:color="auto"/>
            </w:tcBorders>
            <w:noWrap/>
            <w:vAlign w:val="center"/>
            <w:hideMark/>
          </w:tcPr>
          <w:p w14:paraId="694F3981"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Fëmijë që përfitojnë nga shërbimi social</w:t>
            </w:r>
          </w:p>
        </w:tc>
        <w:tc>
          <w:tcPr>
            <w:tcW w:w="4796" w:type="dxa"/>
            <w:tcBorders>
              <w:top w:val="single" w:sz="4" w:space="0" w:color="auto"/>
              <w:left w:val="nil"/>
              <w:bottom w:val="single" w:sz="4" w:space="0" w:color="auto"/>
              <w:right w:val="single" w:sz="4" w:space="0" w:color="auto"/>
            </w:tcBorders>
            <w:vAlign w:val="center"/>
            <w:hideMark/>
          </w:tcPr>
          <w:p w14:paraId="1F5DEB0C"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buxhetore për mbulimin e fëmijëve që përfitojnë shërbimet të caktuara nga qendrat e shërbimit social apo shtëpitë e foshnjës në administrimin e njësive të vetëqeverisjes vendore. Referuar numrit të fëmijëve që përfitojnë shërbim pranë këtyre funksioneve do të përllogariten shpenzimet e planifikuara për realizimin e këtij produkti.</w:t>
            </w:r>
          </w:p>
        </w:tc>
      </w:tr>
      <w:tr w:rsidR="00AE1A53" w:rsidRPr="006E513C" w14:paraId="7843F95D" w14:textId="77777777" w:rsidTr="006E513C">
        <w:trPr>
          <w:trHeight w:val="1800"/>
        </w:trPr>
        <w:tc>
          <w:tcPr>
            <w:tcW w:w="1280" w:type="dxa"/>
            <w:tcBorders>
              <w:top w:val="single" w:sz="4" w:space="0" w:color="auto"/>
              <w:left w:val="single" w:sz="4" w:space="0" w:color="auto"/>
              <w:bottom w:val="dotted" w:sz="4" w:space="0" w:color="auto"/>
              <w:right w:val="single" w:sz="4" w:space="0" w:color="auto"/>
            </w:tcBorders>
            <w:noWrap/>
            <w:vAlign w:val="center"/>
            <w:hideMark/>
          </w:tcPr>
          <w:p w14:paraId="65E8C27C"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lastRenderedPageBreak/>
              <w:t>V043AAC</w:t>
            </w:r>
          </w:p>
        </w:tc>
        <w:tc>
          <w:tcPr>
            <w:tcW w:w="3824" w:type="dxa"/>
            <w:tcBorders>
              <w:top w:val="single" w:sz="4" w:space="0" w:color="auto"/>
              <w:left w:val="single" w:sz="4" w:space="0" w:color="auto"/>
              <w:bottom w:val="dotted" w:sz="4" w:space="0" w:color="auto"/>
              <w:right w:val="single" w:sz="4" w:space="0" w:color="auto"/>
            </w:tcBorders>
            <w:noWrap/>
            <w:vAlign w:val="center"/>
            <w:hideMark/>
          </w:tcPr>
          <w:p w14:paraId="2D7A0210"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Fëmijë që frekuentojnë cerdhet</w:t>
            </w:r>
          </w:p>
        </w:tc>
        <w:tc>
          <w:tcPr>
            <w:tcW w:w="4796" w:type="dxa"/>
            <w:tcBorders>
              <w:top w:val="single" w:sz="4" w:space="0" w:color="auto"/>
              <w:left w:val="nil"/>
              <w:bottom w:val="dotted" w:sz="4" w:space="0" w:color="auto"/>
              <w:right w:val="single" w:sz="4" w:space="0" w:color="auto"/>
            </w:tcBorders>
            <w:vAlign w:val="center"/>
            <w:hideMark/>
          </w:tcPr>
          <w:p w14:paraId="3CADF2AF"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e njësive të vetëqeverisjes vendore që lidhen me femijët të cilët frekuentojnë cerdhet publike në admisnitrimin e tyre. Kosto e këtij produkti do të jetë sa vlera e parashikuar e mbështetjes buxhetore për veprimtarinë operacionale, furnizimin me ujë, energji elektrike, ngrohje, shërbimet e sigurisë, trajtimi ushqimor, etj.</w:t>
            </w:r>
          </w:p>
        </w:tc>
      </w:tr>
      <w:tr w:rsidR="00AE1A53" w:rsidRPr="006E513C" w14:paraId="171E6A50" w14:textId="77777777" w:rsidTr="006E513C">
        <w:trPr>
          <w:trHeight w:val="900"/>
        </w:trPr>
        <w:tc>
          <w:tcPr>
            <w:tcW w:w="1280" w:type="dxa"/>
            <w:tcBorders>
              <w:top w:val="dotted" w:sz="4" w:space="0" w:color="auto"/>
              <w:left w:val="single" w:sz="4" w:space="0" w:color="auto"/>
              <w:bottom w:val="dotted" w:sz="4" w:space="0" w:color="auto"/>
              <w:right w:val="single" w:sz="4" w:space="0" w:color="auto"/>
            </w:tcBorders>
            <w:noWrap/>
            <w:vAlign w:val="center"/>
            <w:hideMark/>
          </w:tcPr>
          <w:p w14:paraId="62C26429"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V043AAD</w:t>
            </w:r>
          </w:p>
        </w:tc>
        <w:tc>
          <w:tcPr>
            <w:tcW w:w="3824" w:type="dxa"/>
            <w:tcBorders>
              <w:top w:val="nil"/>
              <w:left w:val="single" w:sz="4" w:space="0" w:color="auto"/>
              <w:bottom w:val="dotted" w:sz="4" w:space="0" w:color="auto"/>
              <w:right w:val="single" w:sz="4" w:space="0" w:color="auto"/>
            </w:tcBorders>
            <w:noWrap/>
            <w:vAlign w:val="center"/>
            <w:hideMark/>
          </w:tcPr>
          <w:p w14:paraId="56897101"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Familje dhe individë në nevojë që përfitojnë nga skema e NE</w:t>
            </w:r>
          </w:p>
        </w:tc>
        <w:tc>
          <w:tcPr>
            <w:tcW w:w="4796" w:type="dxa"/>
            <w:tcBorders>
              <w:top w:val="nil"/>
              <w:left w:val="nil"/>
              <w:bottom w:val="dotted" w:sz="4" w:space="0" w:color="auto"/>
              <w:right w:val="single" w:sz="4" w:space="0" w:color="auto"/>
            </w:tcBorders>
            <w:vAlign w:val="center"/>
            <w:hideMark/>
          </w:tcPr>
          <w:p w14:paraId="71C113B8"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Shpenzimet që planifikojnë njësitë e vetëqeverisjes vendore në buxhetin e tyre për mbështetjen e familjeve dhe individëve në nevojë që përfitojnë nga skemat e Ndihmës Ekonomike.</w:t>
            </w:r>
          </w:p>
        </w:tc>
      </w:tr>
      <w:tr w:rsidR="00AE1A53" w:rsidRPr="006E513C" w14:paraId="3E2C6B35" w14:textId="77777777" w:rsidTr="006E513C">
        <w:trPr>
          <w:trHeight w:val="900"/>
        </w:trPr>
        <w:tc>
          <w:tcPr>
            <w:tcW w:w="1280" w:type="dxa"/>
            <w:tcBorders>
              <w:top w:val="dotted" w:sz="4" w:space="0" w:color="auto"/>
              <w:left w:val="single" w:sz="4" w:space="0" w:color="auto"/>
              <w:bottom w:val="single" w:sz="4" w:space="0" w:color="FFD966"/>
              <w:right w:val="single" w:sz="4" w:space="0" w:color="auto"/>
            </w:tcBorders>
            <w:noWrap/>
            <w:vAlign w:val="center"/>
            <w:hideMark/>
          </w:tcPr>
          <w:p w14:paraId="04E14B45"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V043AAF</w:t>
            </w:r>
          </w:p>
        </w:tc>
        <w:tc>
          <w:tcPr>
            <w:tcW w:w="3824" w:type="dxa"/>
            <w:tcBorders>
              <w:top w:val="nil"/>
              <w:left w:val="single" w:sz="4" w:space="0" w:color="auto"/>
              <w:bottom w:val="dotted" w:sz="4" w:space="0" w:color="auto"/>
              <w:right w:val="single" w:sz="4" w:space="0" w:color="auto"/>
            </w:tcBorders>
            <w:noWrap/>
            <w:vAlign w:val="center"/>
            <w:hideMark/>
          </w:tcPr>
          <w:p w14:paraId="52113F20"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Objekte të shërbimit të kujdesit social për familje dhe fëmijë të mirëmbajtura</w:t>
            </w:r>
          </w:p>
        </w:tc>
        <w:tc>
          <w:tcPr>
            <w:tcW w:w="4796" w:type="dxa"/>
            <w:tcBorders>
              <w:top w:val="nil"/>
              <w:left w:val="nil"/>
              <w:bottom w:val="dotted" w:sz="4" w:space="0" w:color="auto"/>
              <w:right w:val="single" w:sz="4" w:space="0" w:color="auto"/>
            </w:tcBorders>
            <w:vAlign w:val="center"/>
            <w:hideMark/>
          </w:tcPr>
          <w:p w14:paraId="7AAF9D24" w14:textId="77777777" w:rsidR="00AE1A53" w:rsidRPr="006E513C" w:rsidRDefault="00AE1A53"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Të gjitha shpenzimet që lidhen me mirëmbajtjen e godinave të njësive të vetëqeverisjes vendore të cilat janë në funksion të kujdesit social social për familje dhe fëmijë.</w:t>
            </w:r>
          </w:p>
        </w:tc>
      </w:tr>
      <w:tr w:rsidR="00AE1A53" w:rsidRPr="006E513C" w14:paraId="66CF71D4" w14:textId="77777777" w:rsidTr="006E513C">
        <w:trPr>
          <w:trHeight w:val="615"/>
        </w:trPr>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919B748" w14:textId="77777777" w:rsidR="00AE1A53" w:rsidRPr="006E513C" w:rsidRDefault="00AE1A53" w:rsidP="009B663A">
            <w:pPr>
              <w:spacing w:after="0" w:line="240" w:lineRule="auto"/>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V043AAK</w:t>
            </w:r>
          </w:p>
        </w:tc>
        <w:tc>
          <w:tcPr>
            <w:tcW w:w="382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9915A0" w14:textId="77777777" w:rsidR="00AE1A53" w:rsidRPr="006E513C" w:rsidRDefault="00AE1A53" w:rsidP="009B663A">
            <w:pPr>
              <w:spacing w:after="0" w:line="240" w:lineRule="auto"/>
              <w:contextualSpacing/>
              <w:jc w:val="both"/>
              <w:rPr>
                <w:rFonts w:ascii="Times New Roman" w:hAnsi="Times New Roman" w:cs="Times New Roman"/>
                <w:color w:val="000000"/>
                <w:sz w:val="24"/>
                <w:szCs w:val="24"/>
              </w:rPr>
            </w:pPr>
            <w:r w:rsidRPr="006E513C">
              <w:rPr>
                <w:rFonts w:ascii="Times New Roman" w:hAnsi="Times New Roman" w:cs="Times New Roman"/>
                <w:sz w:val="24"/>
                <w:szCs w:val="24"/>
              </w:rPr>
              <w:t>Shërbime sociale për grupet në nevojë të financuara nga Fondi Social</w:t>
            </w:r>
          </w:p>
        </w:tc>
        <w:tc>
          <w:tcPr>
            <w:tcW w:w="4796"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5DDF9E79" w14:textId="72972533" w:rsidR="00AE1A53" w:rsidRPr="006E513C" w:rsidRDefault="007B1D3C"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Të gjitha shpenzimet që lidhen me financimin e shërbimeve ekzistuese, planifikimin dhe krijimin e shërbimeve të reja të kujdesit shoqëror, si dhe zhvillimin e politikave sociale, si edhe bashkëfinancimet për projektet ndërbashkiake për shërbime të specializuara sociale.</w:t>
            </w:r>
          </w:p>
        </w:tc>
      </w:tr>
    </w:tbl>
    <w:p w14:paraId="4A1BF0E8" w14:textId="77777777" w:rsidR="003A7843" w:rsidRDefault="003A7843" w:rsidP="009B663A">
      <w:pPr>
        <w:pStyle w:val="Heading3"/>
        <w:spacing w:before="0" w:line="240" w:lineRule="auto"/>
        <w:contextualSpacing/>
        <w:jc w:val="both"/>
        <w:rPr>
          <w:rFonts w:ascii="Times New Roman" w:hAnsi="Times New Roman" w:cs="Times New Roman"/>
          <w:sz w:val="24"/>
          <w:szCs w:val="24"/>
          <w:lang w:val="en-GB"/>
        </w:rPr>
      </w:pPr>
    </w:p>
    <w:p w14:paraId="4D73F173" w14:textId="281F0BFF" w:rsidR="005F2746" w:rsidRPr="006E513C" w:rsidRDefault="005F2746" w:rsidP="009B663A">
      <w:pPr>
        <w:pStyle w:val="Heading3"/>
        <w:spacing w:before="0" w:line="240" w:lineRule="auto"/>
        <w:contextualSpacing/>
        <w:jc w:val="both"/>
        <w:rPr>
          <w:rFonts w:ascii="Times New Roman" w:hAnsi="Times New Roman" w:cs="Times New Roman"/>
          <w:sz w:val="24"/>
          <w:szCs w:val="24"/>
          <w:lang w:val="en-GB"/>
        </w:rPr>
      </w:pPr>
      <w:bookmarkStart w:id="13" w:name="_Toc214017881"/>
      <w:r w:rsidRPr="006E513C">
        <w:rPr>
          <w:rFonts w:ascii="Times New Roman" w:hAnsi="Times New Roman" w:cs="Times New Roman"/>
          <w:sz w:val="24"/>
          <w:szCs w:val="24"/>
          <w:lang w:val="en-GB"/>
        </w:rPr>
        <w:t>Harmonizimi i klasifikimit të Fondit Social</w:t>
      </w:r>
      <w:bookmarkEnd w:id="13"/>
    </w:p>
    <w:p w14:paraId="52511F2E" w14:textId="7A9225CF" w:rsidR="00620A99" w:rsidRDefault="00620A99"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Regjistrimi i Buxhetit për Përkujdesin social si për nivelin qendror (Ministria MShMS) ashtu eshte për atë vendor (61 bashki dhe 12 qarqe) bëh</w:t>
      </w:r>
      <w:r w:rsidR="0030284F">
        <w:rPr>
          <w:rFonts w:ascii="Times New Roman" w:eastAsia="Times New Roman" w:hAnsi="Times New Roman" w:cs="Times New Roman"/>
          <w:color w:val="000000"/>
          <w:sz w:val="24"/>
          <w:szCs w:val="24"/>
          <w:lang w:val="en-GB" w:eastAsia="en-GB"/>
        </w:rPr>
        <w:t>e</w:t>
      </w:r>
      <w:r>
        <w:rPr>
          <w:rFonts w:ascii="Times New Roman" w:eastAsia="Times New Roman" w:hAnsi="Times New Roman" w:cs="Times New Roman"/>
          <w:color w:val="000000"/>
          <w:sz w:val="24"/>
          <w:szCs w:val="24"/>
          <w:lang w:val="en-GB" w:eastAsia="en-GB"/>
        </w:rPr>
        <w:t xml:space="preserve">t në programin “Përkujdesi Social” me kod </w:t>
      </w:r>
      <w:r w:rsidR="0030284F">
        <w:rPr>
          <w:rFonts w:ascii="Times New Roman" w:eastAsia="Times New Roman" w:hAnsi="Times New Roman" w:cs="Times New Roman"/>
          <w:color w:val="000000"/>
          <w:sz w:val="24"/>
          <w:szCs w:val="24"/>
          <w:lang w:val="en-GB" w:eastAsia="en-GB"/>
        </w:rPr>
        <w:t xml:space="preserve">unik </w:t>
      </w:r>
      <w:r w:rsidRPr="0030284F">
        <w:rPr>
          <w:rFonts w:ascii="Times New Roman" w:eastAsia="Times New Roman" w:hAnsi="Times New Roman" w:cs="Times New Roman"/>
          <w:b/>
          <w:color w:val="000000"/>
          <w:sz w:val="24"/>
          <w:szCs w:val="24"/>
          <w:lang w:val="en-GB" w:eastAsia="en-GB"/>
        </w:rPr>
        <w:t>10430</w:t>
      </w:r>
      <w:r>
        <w:rPr>
          <w:rFonts w:ascii="Times New Roman" w:eastAsia="Times New Roman" w:hAnsi="Times New Roman" w:cs="Times New Roman"/>
          <w:color w:val="000000"/>
          <w:sz w:val="24"/>
          <w:szCs w:val="24"/>
          <w:lang w:val="en-GB" w:eastAsia="en-GB"/>
        </w:rPr>
        <w:t xml:space="preserve">. Diferencimi i të dhënave për këto 74 institucione </w:t>
      </w:r>
      <w:r w:rsidR="0030284F">
        <w:rPr>
          <w:rFonts w:ascii="Times New Roman" w:eastAsia="Times New Roman" w:hAnsi="Times New Roman" w:cs="Times New Roman"/>
          <w:color w:val="000000"/>
          <w:sz w:val="24"/>
          <w:szCs w:val="24"/>
          <w:lang w:val="en-GB" w:eastAsia="en-GB"/>
        </w:rPr>
        <w:t xml:space="preserve">edhe pse regjistrojne Brenda programit me kod unik 10430 </w:t>
      </w:r>
      <w:r>
        <w:rPr>
          <w:rFonts w:ascii="Times New Roman" w:eastAsia="Times New Roman" w:hAnsi="Times New Roman" w:cs="Times New Roman"/>
          <w:color w:val="000000"/>
          <w:sz w:val="24"/>
          <w:szCs w:val="24"/>
          <w:lang w:val="en-GB" w:eastAsia="en-GB"/>
        </w:rPr>
        <w:t xml:space="preserve">vjen prej kodit të institucionit të tyre. </w:t>
      </w:r>
    </w:p>
    <w:p w14:paraId="63CC0750" w14:textId="77777777" w:rsidR="00620A99" w:rsidRDefault="00620A99" w:rsidP="009B663A">
      <w:pPr>
        <w:spacing w:after="0" w:line="240" w:lineRule="auto"/>
        <w:contextualSpacing/>
        <w:jc w:val="both"/>
        <w:rPr>
          <w:rFonts w:ascii="Times New Roman" w:eastAsia="Times New Roman" w:hAnsi="Times New Roman" w:cs="Times New Roman"/>
          <w:color w:val="000000"/>
          <w:sz w:val="24"/>
          <w:szCs w:val="24"/>
          <w:lang w:val="en-GB" w:eastAsia="en-GB"/>
        </w:rPr>
      </w:pPr>
    </w:p>
    <w:p w14:paraId="14905589" w14:textId="463B161C" w:rsidR="00F01E43" w:rsidRPr="006E513C" w:rsidRDefault="003D51A9"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Kodifikimi i FS n</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nivel qendror </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sht</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nivel produkti </w:t>
      </w:r>
      <w:r w:rsidR="00F01E43" w:rsidRPr="006E513C">
        <w:rPr>
          <w:rFonts w:ascii="Times New Roman" w:hAnsi="Times New Roman" w:cs="Times New Roman"/>
          <w:sz w:val="24"/>
          <w:szCs w:val="24"/>
          <w:lang w:val="en-GB"/>
        </w:rPr>
        <w:t>b</w:t>
      </w:r>
      <w:r w:rsidRPr="006E513C">
        <w:rPr>
          <w:rFonts w:ascii="Times New Roman" w:hAnsi="Times New Roman" w:cs="Times New Roman"/>
          <w:sz w:val="24"/>
          <w:szCs w:val="24"/>
          <w:lang w:val="en-GB"/>
        </w:rPr>
        <w:t xml:space="preserve">renda programit buxhetor 10430. </w:t>
      </w:r>
    </w:p>
    <w:p w14:paraId="77C9FA0F" w14:textId="53D028E1" w:rsidR="00FC11DF" w:rsidRDefault="003D51A9"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hAnsi="Times New Roman" w:cs="Times New Roman"/>
          <w:sz w:val="24"/>
          <w:szCs w:val="24"/>
          <w:lang w:val="en-GB"/>
        </w:rPr>
        <w:t>Kodi unik i p</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rdorur </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sht</w:t>
      </w:r>
      <w:r w:rsidR="00F01E43"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w:t>
      </w:r>
      <w:r w:rsidRPr="006E513C">
        <w:rPr>
          <w:rFonts w:ascii="Times New Roman" w:eastAsia="Times New Roman" w:hAnsi="Times New Roman" w:cs="Times New Roman"/>
          <w:b/>
          <w:bCs/>
          <w:color w:val="365F91" w:themeColor="accent1" w:themeShade="BF"/>
          <w:sz w:val="24"/>
          <w:szCs w:val="24"/>
          <w:lang w:val="en-GB" w:eastAsia="en-GB"/>
        </w:rPr>
        <w:t>91307AH “Sh</w:t>
      </w:r>
      <w:r w:rsidR="00F01E43" w:rsidRPr="006E513C">
        <w:rPr>
          <w:rFonts w:ascii="Times New Roman" w:eastAsia="Times New Roman" w:hAnsi="Times New Roman" w:cs="Times New Roman"/>
          <w:b/>
          <w:bCs/>
          <w:color w:val="365F91" w:themeColor="accent1" w:themeShade="BF"/>
          <w:sz w:val="24"/>
          <w:szCs w:val="24"/>
          <w:lang w:val="en-GB" w:eastAsia="en-GB"/>
        </w:rPr>
        <w:t>ë</w:t>
      </w:r>
      <w:r w:rsidRPr="006E513C">
        <w:rPr>
          <w:rFonts w:ascii="Times New Roman" w:eastAsia="Times New Roman" w:hAnsi="Times New Roman" w:cs="Times New Roman"/>
          <w:b/>
          <w:bCs/>
          <w:color w:val="365F91" w:themeColor="accent1" w:themeShade="BF"/>
          <w:sz w:val="24"/>
          <w:szCs w:val="24"/>
          <w:lang w:val="en-GB" w:eastAsia="en-GB"/>
        </w:rPr>
        <w:t>rbime të reja sociale për grupet në nevojë të ofruara nëpërmjet njësive vendore nga financimi i fondit social”.</w:t>
      </w:r>
      <w:r w:rsidRPr="006E513C">
        <w:rPr>
          <w:rFonts w:ascii="Times New Roman" w:eastAsia="Times New Roman" w:hAnsi="Times New Roman" w:cs="Times New Roman"/>
          <w:color w:val="365F91" w:themeColor="accent1" w:themeShade="BF"/>
          <w:sz w:val="24"/>
          <w:szCs w:val="24"/>
          <w:lang w:val="en-GB" w:eastAsia="en-GB"/>
        </w:rPr>
        <w:t xml:space="preserve"> </w:t>
      </w:r>
      <w:r w:rsidRPr="006E513C">
        <w:rPr>
          <w:rFonts w:ascii="Times New Roman" w:eastAsia="Times New Roman" w:hAnsi="Times New Roman" w:cs="Times New Roman"/>
          <w:color w:val="000000"/>
          <w:sz w:val="24"/>
          <w:szCs w:val="24"/>
          <w:lang w:val="en-GB" w:eastAsia="en-GB"/>
        </w:rPr>
        <w:t>Ky kod arrin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tregoj</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se fondet jan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w:t>
      </w:r>
      <w:r w:rsidR="00E571AC" w:rsidRPr="006E513C">
        <w:rPr>
          <w:rFonts w:ascii="Times New Roman" w:eastAsia="Times New Roman" w:hAnsi="Times New Roman" w:cs="Times New Roman"/>
          <w:color w:val="000000"/>
          <w:sz w:val="24"/>
          <w:szCs w:val="24"/>
          <w:lang w:val="en-GB" w:eastAsia="en-GB"/>
        </w:rPr>
        <w:t>b</w:t>
      </w:r>
      <w:r w:rsidRPr="006E513C">
        <w:rPr>
          <w:rFonts w:ascii="Times New Roman" w:eastAsia="Times New Roman" w:hAnsi="Times New Roman" w:cs="Times New Roman"/>
          <w:color w:val="000000"/>
          <w:sz w:val="24"/>
          <w:szCs w:val="24"/>
          <w:lang w:val="en-GB" w:eastAsia="en-GB"/>
        </w:rPr>
        <w:t>renda institucionit MShMS dhe 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ndarjet e tyre sipas kodit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institucionit Bashki (ku secila ka kodin e saj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vecant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b</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 q</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dh</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nat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detajohen p</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r FS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planifikuar dhe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disbursuar p</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r cdo bashki 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cdo periudh</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kohore</w:t>
      </w:r>
      <w:r w:rsidR="00C954F7" w:rsidRPr="006E513C">
        <w:rPr>
          <w:rFonts w:ascii="Times New Roman" w:eastAsia="Times New Roman" w:hAnsi="Times New Roman" w:cs="Times New Roman"/>
          <w:color w:val="000000"/>
          <w:sz w:val="24"/>
          <w:szCs w:val="24"/>
          <w:lang w:val="en-GB" w:eastAsia="en-GB"/>
        </w:rPr>
        <w:t>)</w:t>
      </w:r>
      <w:r w:rsidRPr="006E513C">
        <w:rPr>
          <w:rFonts w:ascii="Times New Roman" w:eastAsia="Times New Roman" w:hAnsi="Times New Roman" w:cs="Times New Roman"/>
          <w:color w:val="000000"/>
          <w:sz w:val="24"/>
          <w:szCs w:val="24"/>
          <w:lang w:val="en-GB" w:eastAsia="en-GB"/>
        </w:rPr>
        <w:t>.</w:t>
      </w:r>
    </w:p>
    <w:p w14:paraId="73BD2796" w14:textId="5A5BF5C2" w:rsidR="00070419" w:rsidRDefault="00070419" w:rsidP="009B663A">
      <w:pPr>
        <w:spacing w:after="0" w:line="240" w:lineRule="auto"/>
        <w:contextualSpacing/>
        <w:jc w:val="both"/>
        <w:rPr>
          <w:rFonts w:ascii="Times New Roman" w:eastAsia="Times New Roman" w:hAnsi="Times New Roman" w:cs="Times New Roman"/>
          <w:color w:val="000000"/>
          <w:sz w:val="24"/>
          <w:szCs w:val="24"/>
          <w:lang w:val="en-GB" w:eastAsia="en-GB"/>
        </w:rPr>
      </w:pPr>
    </w:p>
    <w:p w14:paraId="1638CB25" w14:textId="5659AA39" w:rsidR="003D51A9" w:rsidRPr="006E513C" w:rsidRDefault="003D51A9" w:rsidP="009B663A">
      <w:pPr>
        <w:spacing w:after="0" w:line="240" w:lineRule="auto"/>
        <w:contextualSpacing/>
        <w:jc w:val="both"/>
        <w:rPr>
          <w:rFonts w:ascii="Times New Roman" w:hAnsi="Times New Roman" w:cs="Times New Roman"/>
          <w:b/>
          <w:bCs/>
          <w:color w:val="365F91" w:themeColor="accent1" w:themeShade="BF"/>
          <w:sz w:val="24"/>
          <w:szCs w:val="24"/>
        </w:rPr>
      </w:pPr>
      <w:r w:rsidRPr="006E513C">
        <w:rPr>
          <w:rFonts w:ascii="Times New Roman" w:eastAsia="Times New Roman" w:hAnsi="Times New Roman" w:cs="Times New Roman"/>
          <w:color w:val="000000"/>
          <w:sz w:val="24"/>
          <w:szCs w:val="24"/>
          <w:lang w:val="en-GB" w:eastAsia="en-GB"/>
        </w:rPr>
        <w:t>Kodifikimi i FS 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nive vendor </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sht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nivel produkti </w:t>
      </w:r>
      <w:r w:rsidR="00F01E43" w:rsidRPr="006E513C">
        <w:rPr>
          <w:rFonts w:ascii="Times New Roman" w:eastAsia="Times New Roman" w:hAnsi="Times New Roman" w:cs="Times New Roman"/>
          <w:color w:val="000000"/>
          <w:sz w:val="24"/>
          <w:szCs w:val="24"/>
          <w:lang w:val="en-GB" w:eastAsia="en-GB"/>
        </w:rPr>
        <w:t>b</w:t>
      </w:r>
      <w:r w:rsidRPr="006E513C">
        <w:rPr>
          <w:rFonts w:ascii="Times New Roman" w:eastAsia="Times New Roman" w:hAnsi="Times New Roman" w:cs="Times New Roman"/>
          <w:color w:val="000000"/>
          <w:sz w:val="24"/>
          <w:szCs w:val="24"/>
          <w:lang w:val="en-GB" w:eastAsia="en-GB"/>
        </w:rPr>
        <w:t xml:space="preserve">renda </w:t>
      </w:r>
      <w:r w:rsidR="004C432E" w:rsidRPr="006E513C">
        <w:rPr>
          <w:rFonts w:ascii="Times New Roman" w:eastAsia="Times New Roman" w:hAnsi="Times New Roman" w:cs="Times New Roman"/>
          <w:color w:val="000000"/>
          <w:sz w:val="24"/>
          <w:szCs w:val="24"/>
          <w:lang w:val="en-GB" w:eastAsia="en-GB"/>
        </w:rPr>
        <w:t>programit buxhetor 10430</w:t>
      </w:r>
      <w:r w:rsidRPr="006E513C">
        <w:rPr>
          <w:rFonts w:ascii="Times New Roman" w:eastAsia="Times New Roman" w:hAnsi="Times New Roman" w:cs="Times New Roman"/>
          <w:color w:val="000000"/>
          <w:sz w:val="24"/>
          <w:szCs w:val="24"/>
          <w:lang w:val="en-GB" w:eastAsia="en-GB"/>
        </w:rPr>
        <w:t xml:space="preserve">. Kodi </w:t>
      </w:r>
      <w:r w:rsidR="004C432E" w:rsidRPr="006E513C">
        <w:rPr>
          <w:rFonts w:ascii="Times New Roman" w:eastAsia="Times New Roman" w:hAnsi="Times New Roman" w:cs="Times New Roman"/>
          <w:color w:val="000000"/>
          <w:sz w:val="24"/>
          <w:szCs w:val="24"/>
          <w:lang w:val="en-GB" w:eastAsia="en-GB"/>
        </w:rPr>
        <w:t xml:space="preserve">i produktit jo detyrimisht </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sht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unik por me an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udh</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zimit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dh</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nga MF bashkit</w:t>
      </w:r>
      <w:r w:rsidR="00F01E43" w:rsidRPr="006E513C">
        <w:rPr>
          <w:rFonts w:ascii="Times New Roman" w:eastAsia="Times New Roman" w:hAnsi="Times New Roman" w:cs="Times New Roman"/>
          <w:color w:val="000000"/>
          <w:sz w:val="24"/>
          <w:szCs w:val="24"/>
          <w:lang w:val="en-GB" w:eastAsia="en-GB"/>
        </w:rPr>
        <w:t>ë</w:t>
      </w:r>
      <w:r w:rsidR="001153E2" w:rsidRPr="006E513C">
        <w:rPr>
          <w:rFonts w:ascii="Times New Roman" w:eastAsia="Times New Roman" w:hAnsi="Times New Roman" w:cs="Times New Roman"/>
          <w:color w:val="000000"/>
          <w:sz w:val="24"/>
          <w:szCs w:val="24"/>
          <w:lang w:val="en-GB" w:eastAsia="en-GB"/>
        </w:rPr>
        <w:t xml:space="preserve"> janë sygjeruar</w:t>
      </w:r>
      <w:r w:rsidRPr="006E513C">
        <w:rPr>
          <w:rFonts w:ascii="Times New Roman" w:eastAsia="Times New Roman" w:hAnsi="Times New Roman" w:cs="Times New Roman"/>
          <w:color w:val="000000"/>
          <w:sz w:val="24"/>
          <w:szCs w:val="24"/>
          <w:lang w:val="en-GB" w:eastAsia="en-GB"/>
        </w:rPr>
        <w:t xml:space="preserve">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p</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rdorin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nj</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jtin kod </w:t>
      </w:r>
      <w:r w:rsidRPr="006E513C">
        <w:rPr>
          <w:rFonts w:ascii="Times New Roman" w:eastAsia="Times New Roman" w:hAnsi="Times New Roman" w:cs="Times New Roman"/>
          <w:b/>
          <w:bCs/>
          <w:color w:val="365F91" w:themeColor="accent1" w:themeShade="BF"/>
          <w:sz w:val="24"/>
          <w:szCs w:val="24"/>
          <w:lang w:val="en-GB" w:eastAsia="en-GB"/>
        </w:rPr>
        <w:t>V043AAK</w:t>
      </w:r>
      <w:r w:rsidR="00077952" w:rsidRPr="006E513C">
        <w:rPr>
          <w:rFonts w:ascii="Times New Roman" w:eastAsia="Times New Roman" w:hAnsi="Times New Roman" w:cs="Times New Roman"/>
          <w:b/>
          <w:bCs/>
          <w:color w:val="365F91" w:themeColor="accent1" w:themeShade="BF"/>
          <w:sz w:val="24"/>
          <w:szCs w:val="24"/>
          <w:lang w:val="en-GB" w:eastAsia="en-GB"/>
        </w:rPr>
        <w:t xml:space="preserve"> “</w:t>
      </w:r>
      <w:r w:rsidR="00077952" w:rsidRPr="006E513C">
        <w:rPr>
          <w:rFonts w:ascii="Times New Roman" w:hAnsi="Times New Roman" w:cs="Times New Roman"/>
          <w:b/>
          <w:bCs/>
          <w:color w:val="365F91" w:themeColor="accent1" w:themeShade="BF"/>
          <w:sz w:val="24"/>
          <w:szCs w:val="24"/>
        </w:rPr>
        <w:t>Shërbime sociale për grupet në nevojë të financuara nga Fondi Social”</w:t>
      </w:r>
      <w:r w:rsidR="00350B70" w:rsidRPr="006E513C">
        <w:rPr>
          <w:rFonts w:ascii="Times New Roman" w:hAnsi="Times New Roman" w:cs="Times New Roman"/>
          <w:b/>
          <w:bCs/>
          <w:color w:val="365F91" w:themeColor="accent1" w:themeShade="BF"/>
          <w:sz w:val="24"/>
          <w:szCs w:val="24"/>
        </w:rPr>
        <w:t>.</w:t>
      </w:r>
    </w:p>
    <w:p w14:paraId="13E9EC50" w14:textId="77777777" w:rsidR="00F01E43" w:rsidRPr="006E513C" w:rsidRDefault="00F01E43" w:rsidP="009B663A">
      <w:pPr>
        <w:spacing w:after="0" w:line="240" w:lineRule="auto"/>
        <w:contextualSpacing/>
        <w:jc w:val="both"/>
        <w:rPr>
          <w:rFonts w:ascii="Times New Roman" w:hAnsi="Times New Roman" w:cs="Times New Roman"/>
          <w:b/>
          <w:bCs/>
          <w:color w:val="365F91" w:themeColor="accent1" w:themeShade="BF"/>
          <w:sz w:val="24"/>
          <w:szCs w:val="24"/>
        </w:rPr>
      </w:pPr>
    </w:p>
    <w:p w14:paraId="5E944789" w14:textId="47A6507C" w:rsidR="00350B70" w:rsidRPr="006E513C" w:rsidRDefault="000F6511" w:rsidP="009B663A">
      <w:pPr>
        <w:spacing w:after="0" w:line="240" w:lineRule="auto"/>
        <w:contextualSpacing/>
        <w:jc w:val="both"/>
        <w:rPr>
          <w:rFonts w:ascii="Times New Roman" w:eastAsia="Times New Roman" w:hAnsi="Times New Roman" w:cs="Times New Roman"/>
          <w:color w:val="000000"/>
          <w:sz w:val="24"/>
          <w:szCs w:val="24"/>
          <w:lang w:val="en-GB" w:eastAsia="en-GB"/>
        </w:rPr>
      </w:pPr>
      <w:r w:rsidRPr="006E513C">
        <w:rPr>
          <w:rFonts w:ascii="Times New Roman" w:eastAsia="Times New Roman" w:hAnsi="Times New Roman" w:cs="Times New Roman"/>
          <w:color w:val="000000"/>
          <w:sz w:val="24"/>
          <w:szCs w:val="24"/>
          <w:lang w:val="en-GB" w:eastAsia="en-GB"/>
        </w:rPr>
        <w:t>Duke konsoliduar nj</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Fond 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 vet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m social por i cili p</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rfshin </w:t>
      </w:r>
      <w:r w:rsidR="00F9249F" w:rsidRPr="006E513C">
        <w:rPr>
          <w:rFonts w:ascii="Times New Roman" w:eastAsia="Times New Roman" w:hAnsi="Times New Roman" w:cs="Times New Roman"/>
          <w:color w:val="000000"/>
          <w:sz w:val="24"/>
          <w:szCs w:val="24"/>
          <w:lang w:val="en-GB" w:eastAsia="en-GB"/>
        </w:rPr>
        <w:t>b</w:t>
      </w:r>
      <w:r w:rsidRPr="006E513C">
        <w:rPr>
          <w:rFonts w:ascii="Times New Roman" w:eastAsia="Times New Roman" w:hAnsi="Times New Roman" w:cs="Times New Roman"/>
          <w:color w:val="000000"/>
          <w:sz w:val="24"/>
          <w:szCs w:val="24"/>
          <w:lang w:val="en-GB" w:eastAsia="en-GB"/>
        </w:rPr>
        <w:t>renda tij edhe transfert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n e kusht</w:t>
      </w:r>
      <w:r w:rsidR="00F01E43" w:rsidRPr="006E513C">
        <w:rPr>
          <w:rFonts w:ascii="Times New Roman" w:eastAsia="Times New Roman" w:hAnsi="Times New Roman" w:cs="Times New Roman"/>
          <w:color w:val="000000"/>
          <w:sz w:val="24"/>
          <w:szCs w:val="24"/>
          <w:lang w:val="en-GB" w:eastAsia="en-GB"/>
        </w:rPr>
        <w:t>ë</w:t>
      </w:r>
      <w:r w:rsidRPr="006E513C">
        <w:rPr>
          <w:rFonts w:ascii="Times New Roman" w:eastAsia="Times New Roman" w:hAnsi="Times New Roman" w:cs="Times New Roman"/>
          <w:color w:val="000000"/>
          <w:sz w:val="24"/>
          <w:szCs w:val="24"/>
          <w:lang w:val="en-GB" w:eastAsia="en-GB"/>
        </w:rPr>
        <w:t xml:space="preserve">zuar Fond Social nga MShMS </w:t>
      </w:r>
      <w:r w:rsidR="00F01E43" w:rsidRPr="006E513C">
        <w:rPr>
          <w:rFonts w:ascii="Times New Roman" w:eastAsia="Times New Roman" w:hAnsi="Times New Roman" w:cs="Times New Roman"/>
          <w:color w:val="000000"/>
          <w:sz w:val="24"/>
          <w:szCs w:val="24"/>
          <w:lang w:val="en-GB" w:eastAsia="en-GB"/>
        </w:rPr>
        <w:t xml:space="preserve">dhe të ardhura të tjera sipas burimeve të cituara në Kapitullin 3 bashkia ka mundësinë të detajojë sa nga ky fond janë nga QQ dhe </w:t>
      </w:r>
      <w:r w:rsidR="00C954F7" w:rsidRPr="006E513C">
        <w:rPr>
          <w:rFonts w:ascii="Times New Roman" w:eastAsia="Times New Roman" w:hAnsi="Times New Roman" w:cs="Times New Roman"/>
          <w:color w:val="000000"/>
          <w:sz w:val="24"/>
          <w:szCs w:val="24"/>
          <w:lang w:val="en-GB" w:eastAsia="en-GB"/>
        </w:rPr>
        <w:t>sa nga burimet e veta (p</w:t>
      </w:r>
      <w:r w:rsidR="00F01E43" w:rsidRPr="006E513C">
        <w:rPr>
          <w:rFonts w:ascii="Times New Roman" w:eastAsia="Times New Roman" w:hAnsi="Times New Roman" w:cs="Times New Roman"/>
          <w:color w:val="000000"/>
          <w:sz w:val="24"/>
          <w:szCs w:val="24"/>
          <w:lang w:val="en-GB" w:eastAsia="en-GB"/>
        </w:rPr>
        <w:t>r</w:t>
      </w:r>
      <w:r w:rsidR="00C954F7" w:rsidRPr="006E513C">
        <w:rPr>
          <w:rFonts w:ascii="Times New Roman" w:eastAsia="Times New Roman" w:hAnsi="Times New Roman" w:cs="Times New Roman"/>
          <w:color w:val="000000"/>
          <w:sz w:val="24"/>
          <w:szCs w:val="24"/>
          <w:lang w:val="en-GB" w:eastAsia="en-GB"/>
        </w:rPr>
        <w:t>a</w:t>
      </w:r>
      <w:r w:rsidR="00F01E43" w:rsidRPr="006E513C">
        <w:rPr>
          <w:rFonts w:ascii="Times New Roman" w:eastAsia="Times New Roman" w:hAnsi="Times New Roman" w:cs="Times New Roman"/>
          <w:color w:val="000000"/>
          <w:sz w:val="24"/>
          <w:szCs w:val="24"/>
          <w:lang w:val="en-GB" w:eastAsia="en-GB"/>
        </w:rPr>
        <w:t xml:space="preserve"> </w:t>
      </w:r>
      <w:r w:rsidR="00C954F7" w:rsidRPr="006E513C">
        <w:rPr>
          <w:rFonts w:ascii="Times New Roman" w:eastAsia="Times New Roman" w:hAnsi="Times New Roman" w:cs="Times New Roman"/>
          <w:color w:val="000000"/>
          <w:sz w:val="24"/>
          <w:szCs w:val="24"/>
          <w:lang w:val="en-GB" w:eastAsia="en-GB"/>
        </w:rPr>
        <w:t xml:space="preserve">bashkia alokon tërësisht fonde sociale për të mbështetur shërbime të reja apo shtuar </w:t>
      </w:r>
      <w:r w:rsidR="00C954F7" w:rsidRPr="006E513C">
        <w:rPr>
          <w:rFonts w:ascii="Times New Roman" w:eastAsia="Times New Roman" w:hAnsi="Times New Roman" w:cs="Times New Roman"/>
          <w:color w:val="000000"/>
          <w:sz w:val="24"/>
          <w:szCs w:val="24"/>
          <w:lang w:val="en-GB" w:eastAsia="en-GB"/>
        </w:rPr>
        <w:lastRenderedPageBreak/>
        <w:t xml:space="preserve">përfituesit në shërbime ekzistuese duke </w:t>
      </w:r>
      <w:r w:rsidR="0002469E" w:rsidRPr="006E513C">
        <w:rPr>
          <w:rFonts w:ascii="Times New Roman" w:eastAsia="Times New Roman" w:hAnsi="Times New Roman" w:cs="Times New Roman"/>
          <w:color w:val="000000"/>
          <w:sz w:val="24"/>
          <w:szCs w:val="24"/>
          <w:lang w:val="en-GB" w:eastAsia="en-GB"/>
        </w:rPr>
        <w:t>shtuar n</w:t>
      </w:r>
      <w:r w:rsidR="00485DD3" w:rsidRPr="006E513C">
        <w:rPr>
          <w:rFonts w:ascii="Times New Roman" w:eastAsia="Times New Roman" w:hAnsi="Times New Roman" w:cs="Times New Roman"/>
          <w:color w:val="000000"/>
          <w:sz w:val="24"/>
          <w:szCs w:val="24"/>
          <w:lang w:val="en-GB" w:eastAsia="en-GB"/>
        </w:rPr>
        <w:t>ë</w:t>
      </w:r>
      <w:r w:rsidR="0002469E" w:rsidRPr="006E513C">
        <w:rPr>
          <w:rFonts w:ascii="Times New Roman" w:eastAsia="Times New Roman" w:hAnsi="Times New Roman" w:cs="Times New Roman"/>
          <w:color w:val="000000"/>
          <w:sz w:val="24"/>
          <w:szCs w:val="24"/>
          <w:lang w:val="en-GB" w:eastAsia="en-GB"/>
        </w:rPr>
        <w:t xml:space="preserve"> </w:t>
      </w:r>
      <w:r w:rsidR="00C954F7" w:rsidRPr="006E513C">
        <w:rPr>
          <w:rFonts w:ascii="Times New Roman" w:eastAsia="Times New Roman" w:hAnsi="Times New Roman" w:cs="Times New Roman"/>
          <w:color w:val="000000"/>
          <w:sz w:val="24"/>
          <w:szCs w:val="24"/>
          <w:lang w:val="en-GB" w:eastAsia="en-GB"/>
        </w:rPr>
        <w:t xml:space="preserve">shumën e regjistruar nnë Kodin </w:t>
      </w:r>
      <w:r w:rsidR="00F01E43" w:rsidRPr="006E513C">
        <w:rPr>
          <w:rFonts w:ascii="Times New Roman" w:eastAsia="Times New Roman" w:hAnsi="Times New Roman" w:cs="Times New Roman"/>
          <w:color w:val="000000"/>
          <w:sz w:val="24"/>
          <w:szCs w:val="24"/>
          <w:lang w:val="en-GB" w:eastAsia="en-GB"/>
        </w:rPr>
        <w:t xml:space="preserve">V043AAK </w:t>
      </w:r>
      <w:r w:rsidR="00C954F7" w:rsidRPr="006E513C">
        <w:rPr>
          <w:rFonts w:ascii="Times New Roman" w:eastAsia="Times New Roman" w:hAnsi="Times New Roman" w:cs="Times New Roman"/>
          <w:color w:val="000000"/>
          <w:sz w:val="24"/>
          <w:szCs w:val="24"/>
          <w:lang w:val="en-GB" w:eastAsia="en-GB"/>
        </w:rPr>
        <w:t xml:space="preserve">dhe atë </w:t>
      </w:r>
      <w:r w:rsidR="00485DD3" w:rsidRPr="006E513C">
        <w:rPr>
          <w:rFonts w:ascii="Times New Roman" w:eastAsia="Times New Roman" w:hAnsi="Times New Roman" w:cs="Times New Roman"/>
          <w:color w:val="000000"/>
          <w:sz w:val="24"/>
          <w:szCs w:val="24"/>
          <w:lang w:val="en-GB" w:eastAsia="en-GB"/>
        </w:rPr>
        <w:t xml:space="preserve">të regjistruar </w:t>
      </w:r>
      <w:r w:rsidR="00C954F7" w:rsidRPr="006E513C">
        <w:rPr>
          <w:rFonts w:ascii="Times New Roman" w:eastAsia="Times New Roman" w:hAnsi="Times New Roman" w:cs="Times New Roman"/>
          <w:color w:val="000000"/>
          <w:sz w:val="24"/>
          <w:szCs w:val="24"/>
          <w:lang w:val="en-GB" w:eastAsia="en-GB"/>
        </w:rPr>
        <w:t>në Kodin</w:t>
      </w:r>
      <w:r w:rsidR="00F01E43" w:rsidRPr="006E513C">
        <w:rPr>
          <w:rFonts w:ascii="Times New Roman" w:eastAsia="Times New Roman" w:hAnsi="Times New Roman" w:cs="Times New Roman"/>
          <w:color w:val="000000"/>
          <w:sz w:val="24"/>
          <w:szCs w:val="24"/>
          <w:lang w:val="en-GB" w:eastAsia="en-GB"/>
        </w:rPr>
        <w:t xml:space="preserve"> 91307AH)</w:t>
      </w:r>
      <w:r w:rsidR="00365BED" w:rsidRPr="006E513C">
        <w:rPr>
          <w:rFonts w:ascii="Times New Roman" w:eastAsia="Times New Roman" w:hAnsi="Times New Roman" w:cs="Times New Roman"/>
          <w:color w:val="000000"/>
          <w:sz w:val="24"/>
          <w:szCs w:val="24"/>
          <w:lang w:val="en-GB" w:eastAsia="en-GB"/>
        </w:rPr>
        <w:t>.</w:t>
      </w:r>
      <w:r w:rsidR="001153E2" w:rsidRPr="006E513C">
        <w:rPr>
          <w:rFonts w:ascii="Times New Roman" w:eastAsia="Times New Roman" w:hAnsi="Times New Roman" w:cs="Times New Roman"/>
          <w:color w:val="000000"/>
          <w:sz w:val="24"/>
          <w:szCs w:val="24"/>
          <w:lang w:val="en-GB" w:eastAsia="en-GB"/>
        </w:rPr>
        <w:t xml:space="preserve"> </w:t>
      </w:r>
    </w:p>
    <w:p w14:paraId="6032F69C" w14:textId="77777777" w:rsidR="00365BED" w:rsidRPr="006E513C" w:rsidRDefault="00365BED" w:rsidP="009B663A">
      <w:pPr>
        <w:spacing w:after="0" w:line="240" w:lineRule="auto"/>
        <w:contextualSpacing/>
        <w:jc w:val="both"/>
        <w:rPr>
          <w:rFonts w:ascii="Times New Roman" w:eastAsia="Times New Roman" w:hAnsi="Times New Roman" w:cs="Times New Roman"/>
          <w:color w:val="000000"/>
          <w:sz w:val="24"/>
          <w:szCs w:val="24"/>
          <w:lang w:val="en-GB" w:eastAsia="en-GB"/>
        </w:rPr>
      </w:pPr>
    </w:p>
    <w:p w14:paraId="3CAFC913" w14:textId="0B871AD9" w:rsidR="004C6AB4" w:rsidRPr="006E513C" w:rsidRDefault="00DC2837" w:rsidP="009B663A">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14" w:name="_Toc214017882"/>
      <w:r w:rsidRPr="006E513C">
        <w:rPr>
          <w:rFonts w:ascii="Times New Roman" w:hAnsi="Times New Roman" w:cs="Times New Roman"/>
          <w:sz w:val="24"/>
          <w:szCs w:val="24"/>
        </w:rPr>
        <w:t>Llojet e Projekteve që Financon Fondi Social</w:t>
      </w:r>
      <w:bookmarkEnd w:id="14"/>
    </w:p>
    <w:p w14:paraId="7E50A267" w14:textId="59361E53" w:rsidR="002964FA" w:rsidRPr="006E513C" w:rsidRDefault="002964FA"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FS financon gjith</w:t>
      </w:r>
      <w:r w:rsidR="00385041" w:rsidRPr="006E513C">
        <w:rPr>
          <w:rFonts w:ascii="Times New Roman" w:hAnsi="Times New Roman" w:cs="Times New Roman"/>
          <w:sz w:val="24"/>
          <w:szCs w:val="24"/>
        </w:rPr>
        <w:t xml:space="preserve">ë </w:t>
      </w:r>
      <w:r w:rsidRPr="006E513C">
        <w:rPr>
          <w:rFonts w:ascii="Times New Roman" w:hAnsi="Times New Roman" w:cs="Times New Roman"/>
          <w:sz w:val="24"/>
          <w:szCs w:val="24"/>
        </w:rPr>
        <w:t>aktivitet q</w:t>
      </w:r>
      <w:r w:rsidR="00385041" w:rsidRPr="006E513C">
        <w:rPr>
          <w:rFonts w:ascii="Times New Roman" w:hAnsi="Times New Roman" w:cs="Times New Roman"/>
          <w:sz w:val="24"/>
          <w:szCs w:val="24"/>
        </w:rPr>
        <w:t xml:space="preserve">ë </w:t>
      </w:r>
      <w:r w:rsidRPr="006E513C">
        <w:rPr>
          <w:rFonts w:ascii="Times New Roman" w:hAnsi="Times New Roman" w:cs="Times New Roman"/>
          <w:sz w:val="24"/>
          <w:szCs w:val="24"/>
        </w:rPr>
        <w:t>p</w:t>
      </w:r>
      <w:r w:rsidR="00385041" w:rsidRPr="006E513C">
        <w:rPr>
          <w:rFonts w:ascii="Times New Roman" w:hAnsi="Times New Roman" w:cs="Times New Roman"/>
          <w:sz w:val="24"/>
          <w:szCs w:val="24"/>
        </w:rPr>
        <w:t>ë</w:t>
      </w:r>
      <w:r w:rsidRPr="006E513C">
        <w:rPr>
          <w:rFonts w:ascii="Times New Roman" w:hAnsi="Times New Roman" w:cs="Times New Roman"/>
          <w:sz w:val="24"/>
          <w:szCs w:val="24"/>
        </w:rPr>
        <w:t xml:space="preserve">rfshihen sot </w:t>
      </w:r>
      <w:r w:rsidR="00EA0C67" w:rsidRPr="006E513C">
        <w:rPr>
          <w:rFonts w:ascii="Times New Roman" w:hAnsi="Times New Roman" w:cs="Times New Roman"/>
          <w:sz w:val="24"/>
          <w:szCs w:val="24"/>
        </w:rPr>
        <w:t>b</w:t>
      </w:r>
      <w:r w:rsidRPr="006E513C">
        <w:rPr>
          <w:rFonts w:ascii="Times New Roman" w:hAnsi="Times New Roman" w:cs="Times New Roman"/>
          <w:sz w:val="24"/>
          <w:szCs w:val="24"/>
        </w:rPr>
        <w:t xml:space="preserve">renda programit buxhetor </w:t>
      </w:r>
      <w:r w:rsidR="00AE1A53" w:rsidRPr="006E513C">
        <w:rPr>
          <w:rFonts w:ascii="Times New Roman" w:hAnsi="Times New Roman" w:cs="Times New Roman"/>
          <w:sz w:val="24"/>
          <w:szCs w:val="24"/>
        </w:rPr>
        <w:t>p</w:t>
      </w:r>
      <w:r w:rsidR="00EC3E03" w:rsidRPr="006E513C">
        <w:rPr>
          <w:rFonts w:ascii="Times New Roman" w:hAnsi="Times New Roman" w:cs="Times New Roman"/>
          <w:sz w:val="24"/>
          <w:szCs w:val="24"/>
        </w:rPr>
        <w:t>ë</w:t>
      </w:r>
      <w:r w:rsidR="00AE1A53" w:rsidRPr="006E513C">
        <w:rPr>
          <w:rFonts w:ascii="Times New Roman" w:hAnsi="Times New Roman" w:cs="Times New Roman"/>
          <w:sz w:val="24"/>
          <w:szCs w:val="24"/>
        </w:rPr>
        <w:t>rkujdesi social</w:t>
      </w:r>
      <w:r w:rsidR="000F40CB" w:rsidRPr="006E513C">
        <w:rPr>
          <w:rFonts w:ascii="Times New Roman" w:hAnsi="Times New Roman" w:cs="Times New Roman"/>
          <w:sz w:val="24"/>
          <w:szCs w:val="24"/>
        </w:rPr>
        <w:t xml:space="preserve"> të cilat synojnë të përmirësojnë shërbimet ekzistuese dhe krijimin e shërbimeve të reja për personat në nevojë</w:t>
      </w:r>
      <w:r w:rsidR="00EA0C67" w:rsidRPr="006E513C">
        <w:rPr>
          <w:rFonts w:ascii="Times New Roman" w:hAnsi="Times New Roman" w:cs="Times New Roman"/>
          <w:sz w:val="24"/>
          <w:szCs w:val="24"/>
        </w:rPr>
        <w:t xml:space="preserve">. </w:t>
      </w:r>
    </w:p>
    <w:p w14:paraId="7214C483" w14:textId="5BF3524E" w:rsidR="00944CEA" w:rsidRPr="006E513C" w:rsidRDefault="00944CEA" w:rsidP="009B663A">
      <w:pPr>
        <w:spacing w:after="0" w:line="240" w:lineRule="auto"/>
        <w:contextualSpacing/>
        <w:jc w:val="both"/>
        <w:rPr>
          <w:rFonts w:ascii="Times New Roman" w:hAnsi="Times New Roman" w:cs="Times New Roman"/>
          <w:sz w:val="24"/>
          <w:szCs w:val="24"/>
        </w:rPr>
      </w:pPr>
    </w:p>
    <w:p w14:paraId="03D6BE90" w14:textId="3E487A82" w:rsidR="0003243D" w:rsidRPr="006E513C" w:rsidRDefault="0003243D"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rPr>
        <mc:AlternateContent>
          <mc:Choice Requires="wpg">
            <w:drawing>
              <wp:anchor distT="0" distB="0" distL="114300" distR="114300" simplePos="0" relativeHeight="251697152" behindDoc="0" locked="0" layoutInCell="1" allowOverlap="1" wp14:anchorId="7A92125D" wp14:editId="186B1522">
                <wp:simplePos x="0" y="0"/>
                <wp:positionH relativeFrom="column">
                  <wp:posOffset>2457450</wp:posOffset>
                </wp:positionH>
                <wp:positionV relativeFrom="paragraph">
                  <wp:posOffset>0</wp:posOffset>
                </wp:positionV>
                <wp:extent cx="3425190" cy="1628775"/>
                <wp:effectExtent l="0" t="0" r="3810" b="9525"/>
                <wp:wrapSquare wrapText="bothSides"/>
                <wp:docPr id="632780203" name="Group 203"/>
                <wp:cNvGraphicFramePr/>
                <a:graphic xmlns:a="http://schemas.openxmlformats.org/drawingml/2006/main">
                  <a:graphicData uri="http://schemas.microsoft.com/office/word/2010/wordprocessingGroup">
                    <wpg:wgp>
                      <wpg:cNvGrpSpPr/>
                      <wpg:grpSpPr>
                        <a:xfrm>
                          <a:off x="0" y="0"/>
                          <a:ext cx="3425190" cy="1628775"/>
                          <a:chOff x="0" y="0"/>
                          <a:chExt cx="3567448" cy="1364976"/>
                        </a:xfrm>
                      </wpg:grpSpPr>
                      <wps:wsp>
                        <wps:cNvPr id="1077607316" name="Rectangle 1077607316"/>
                        <wps:cNvSpPr/>
                        <wps:spPr>
                          <a:xfrm>
                            <a:off x="0" y="0"/>
                            <a:ext cx="3567448" cy="3872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1EF2C" w14:textId="2A09AE33" w:rsidR="009B663A" w:rsidRPr="007B3167" w:rsidRDefault="009B663A" w:rsidP="0003243D">
                              <w:pPr>
                                <w:jc w:val="center"/>
                                <w:rPr>
                                  <w:rFonts w:asciiTheme="majorHAnsi" w:eastAsiaTheme="majorEastAsia" w:hAnsiTheme="majorHAnsi" w:cstheme="majorBidi"/>
                                  <w:b/>
                                  <w:color w:val="FFFFFF" w:themeColor="background1"/>
                                  <w:sz w:val="24"/>
                                  <w:szCs w:val="28"/>
                                </w:rPr>
                              </w:pPr>
                              <w:r w:rsidRPr="007B3167">
                                <w:rPr>
                                  <w:rFonts w:asciiTheme="majorHAnsi" w:eastAsiaTheme="majorEastAsia" w:hAnsiTheme="majorHAnsi" w:cstheme="majorBidi"/>
                                  <w:b/>
                                  <w:color w:val="FFFFFF" w:themeColor="background1"/>
                                  <w:sz w:val="24"/>
                                  <w:szCs w:val="28"/>
                                </w:rPr>
                                <w:t>Çfarë financon 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22940" name="Text Box 24622940"/>
                        <wps:cNvSpPr txBox="1"/>
                        <wps:spPr>
                          <a:xfrm>
                            <a:off x="0" y="354275"/>
                            <a:ext cx="3567448" cy="10107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E33AC" w14:textId="6BA153E7" w:rsidR="009B663A" w:rsidRPr="0003243D" w:rsidRDefault="009B663A">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Përmirësimi i shërbimeve ekzistuese</w:t>
                              </w:r>
                            </w:p>
                            <w:p w14:paraId="0E4B6950" w14:textId="548847AD" w:rsidR="009B663A" w:rsidRPr="0003243D" w:rsidRDefault="009B663A">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Krijimi i shërbimeve të reja </w:t>
                              </w:r>
                              <w:r>
                                <w:rPr>
                                  <w:rFonts w:ascii="Times New Roman" w:hAnsi="Times New Roman" w:cs="Times New Roman"/>
                                  <w:sz w:val="20"/>
                                  <w:szCs w:val="20"/>
                                </w:rPr>
                                <w:t>emergjente rezidenciale</w:t>
                              </w:r>
                              <w:r w:rsidRPr="0003243D">
                                <w:rPr>
                                  <w:rFonts w:ascii="Times New Roman" w:hAnsi="Times New Roman" w:cs="Times New Roman"/>
                                  <w:sz w:val="20"/>
                                  <w:szCs w:val="20"/>
                                </w:rPr>
                                <w:t>,</w:t>
                              </w:r>
                              <w:r>
                                <w:rPr>
                                  <w:rFonts w:ascii="Times New Roman" w:hAnsi="Times New Roman" w:cs="Times New Roman"/>
                                  <w:sz w:val="20"/>
                                  <w:szCs w:val="20"/>
                                </w:rPr>
                                <w:t xml:space="preserve"> komunitare, njesi terreni,</w:t>
                              </w:r>
                              <w:r w:rsidRPr="0003243D">
                                <w:rPr>
                                  <w:rFonts w:ascii="Times New Roman" w:hAnsi="Times New Roman" w:cs="Times New Roman"/>
                                  <w:sz w:val="20"/>
                                  <w:szCs w:val="20"/>
                                </w:rPr>
                                <w:t xml:space="preserve"> ditore, në familje)</w:t>
                              </w:r>
                            </w:p>
                            <w:p w14:paraId="56E4F17B" w14:textId="724B864B" w:rsidR="009B663A" w:rsidRPr="0003243D" w:rsidRDefault="009B663A">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Hartimi dhe zbatimi i politikave </w:t>
                              </w:r>
                              <w:r>
                                <w:rPr>
                                  <w:rFonts w:ascii="Times New Roman" w:hAnsi="Times New Roman" w:cs="Times New Roman"/>
                                  <w:sz w:val="20"/>
                                  <w:szCs w:val="20"/>
                                </w:rPr>
                                <w:t xml:space="preserve">te mbrojtjes </w:t>
                              </w:r>
                              <w:r w:rsidRPr="0003243D">
                                <w:rPr>
                                  <w:rFonts w:ascii="Times New Roman" w:hAnsi="Times New Roman" w:cs="Times New Roman"/>
                                  <w:sz w:val="20"/>
                                  <w:szCs w:val="20"/>
                                </w:rPr>
                                <w:t>sociale vendore</w:t>
                              </w:r>
                            </w:p>
                            <w:p w14:paraId="1B5DE133" w14:textId="546DC30E" w:rsidR="009B663A" w:rsidRPr="0003243D" w:rsidRDefault="009B663A">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Mundësi për bashkëpunim ndër-bashkiak për shërbime të </w:t>
                              </w:r>
                              <w:r>
                                <w:rPr>
                                  <w:rFonts w:ascii="Times New Roman" w:hAnsi="Times New Roman" w:cs="Times New Roman"/>
                                  <w:sz w:val="20"/>
                                  <w:szCs w:val="20"/>
                                </w:rPr>
                                <w:t>s</w:t>
                              </w:r>
                              <w:r w:rsidRPr="0003243D">
                                <w:rPr>
                                  <w:rFonts w:ascii="Times New Roman" w:hAnsi="Times New Roman" w:cs="Times New Roman"/>
                                  <w:sz w:val="20"/>
                                  <w:szCs w:val="20"/>
                                </w:rPr>
                                <w:t>pecializuara.</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92125D" id="_x0000_s1047" style="position:absolute;left:0;text-align:left;margin-left:193.5pt;margin-top:0;width:269.7pt;height:128.25pt;z-index:251697152;mso-width-relative:margin;mso-height-relative:margin" coordsize="35674,13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">
                <v:rect id="Rectangle 1077607316" o:spid="_x0000_s1048" style="position:absolute;width:35674;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" fillcolor="#4f81bd [3204]" stroked="f" strokeweight="2pt">
                  <v:textbox>
                    <w:txbxContent>
                      <w:p w14:paraId="2F31EF2C" w14:textId="2A09AE33" w:rsidR="009B663A" w:rsidRPr="007B3167" w:rsidRDefault="009B663A" w:rsidP="0003243D">
                        <w:pPr>
                          <w:jc w:val="center"/>
                          <w:rPr>
                            <w:rFonts w:asciiTheme="majorHAnsi" w:eastAsiaTheme="majorEastAsia" w:hAnsiTheme="majorHAnsi" w:cstheme="majorBidi"/>
                            <w:b/>
                            <w:color w:val="FFFFFF" w:themeColor="background1"/>
                            <w:sz w:val="24"/>
                            <w:szCs w:val="28"/>
                          </w:rPr>
                        </w:pPr>
                        <w:r w:rsidRPr="007B3167">
                          <w:rPr>
                            <w:rFonts w:asciiTheme="majorHAnsi" w:eastAsiaTheme="majorEastAsia" w:hAnsiTheme="majorHAnsi" w:cstheme="majorBidi"/>
                            <w:b/>
                            <w:color w:val="FFFFFF" w:themeColor="background1"/>
                            <w:sz w:val="24"/>
                            <w:szCs w:val="28"/>
                          </w:rPr>
                          <w:t>Çfarë financon FS</w:t>
                        </w:r>
                      </w:p>
                    </w:txbxContent>
                  </v:textbox>
                </v:rect>
                <v:shape id="Text Box 24622940" o:spid="_x0000_s1049" type="#_x0000_t202" style="position:absolute;top:3542;width:35674;height:10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" filled="f" stroked="f" strokeweight=".5pt">
                  <v:textbox inset=",7.2pt,,0">
                    <w:txbxContent>
                      <w:p w14:paraId="72CE33AC" w14:textId="6BA153E7" w:rsidR="009B663A" w:rsidRPr="0003243D" w:rsidRDefault="009B663A">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Përmirësimi i shërbimeve ekzistuese</w:t>
                        </w:r>
                      </w:p>
                      <w:p w14:paraId="0E4B6950" w14:textId="548847AD" w:rsidR="009B663A" w:rsidRPr="0003243D" w:rsidRDefault="009B663A">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Krijimi i shërbimeve të reja </w:t>
                        </w:r>
                        <w:r>
                          <w:rPr>
                            <w:rFonts w:ascii="Times New Roman" w:hAnsi="Times New Roman" w:cs="Times New Roman"/>
                            <w:sz w:val="20"/>
                            <w:szCs w:val="20"/>
                          </w:rPr>
                          <w:t>emergjente rezidenciale</w:t>
                        </w:r>
                        <w:r w:rsidRPr="0003243D">
                          <w:rPr>
                            <w:rFonts w:ascii="Times New Roman" w:hAnsi="Times New Roman" w:cs="Times New Roman"/>
                            <w:sz w:val="20"/>
                            <w:szCs w:val="20"/>
                          </w:rPr>
                          <w:t>,</w:t>
                        </w:r>
                        <w:r>
                          <w:rPr>
                            <w:rFonts w:ascii="Times New Roman" w:hAnsi="Times New Roman" w:cs="Times New Roman"/>
                            <w:sz w:val="20"/>
                            <w:szCs w:val="20"/>
                          </w:rPr>
                          <w:t xml:space="preserve"> komunitare, njesi terreni,</w:t>
                        </w:r>
                        <w:r w:rsidRPr="0003243D">
                          <w:rPr>
                            <w:rFonts w:ascii="Times New Roman" w:hAnsi="Times New Roman" w:cs="Times New Roman"/>
                            <w:sz w:val="20"/>
                            <w:szCs w:val="20"/>
                          </w:rPr>
                          <w:t xml:space="preserve"> ditore, në familje)</w:t>
                        </w:r>
                      </w:p>
                      <w:p w14:paraId="56E4F17B" w14:textId="724B864B" w:rsidR="009B663A" w:rsidRPr="0003243D" w:rsidRDefault="009B663A">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Hartimi dhe zbatimi i politikave </w:t>
                        </w:r>
                        <w:r>
                          <w:rPr>
                            <w:rFonts w:ascii="Times New Roman" w:hAnsi="Times New Roman" w:cs="Times New Roman"/>
                            <w:sz w:val="20"/>
                            <w:szCs w:val="20"/>
                          </w:rPr>
                          <w:t xml:space="preserve">te mbrojtjes </w:t>
                        </w:r>
                        <w:r w:rsidRPr="0003243D">
                          <w:rPr>
                            <w:rFonts w:ascii="Times New Roman" w:hAnsi="Times New Roman" w:cs="Times New Roman"/>
                            <w:sz w:val="20"/>
                            <w:szCs w:val="20"/>
                          </w:rPr>
                          <w:t>sociale vendore</w:t>
                        </w:r>
                      </w:p>
                      <w:p w14:paraId="1B5DE133" w14:textId="546DC30E" w:rsidR="009B663A" w:rsidRPr="0003243D" w:rsidRDefault="009B663A">
                        <w:pPr>
                          <w:pStyle w:val="ListParagraph"/>
                          <w:numPr>
                            <w:ilvl w:val="0"/>
                            <w:numId w:val="9"/>
                          </w:numPr>
                          <w:shd w:val="clear" w:color="auto" w:fill="DBE5F1" w:themeFill="accent1" w:themeFillTint="33"/>
                          <w:spacing w:after="0" w:line="240" w:lineRule="auto"/>
                          <w:rPr>
                            <w:rFonts w:ascii="Times New Roman" w:hAnsi="Times New Roman" w:cs="Times New Roman"/>
                            <w:sz w:val="20"/>
                            <w:szCs w:val="20"/>
                          </w:rPr>
                        </w:pPr>
                        <w:r w:rsidRPr="0003243D">
                          <w:rPr>
                            <w:rFonts w:ascii="Times New Roman" w:hAnsi="Times New Roman" w:cs="Times New Roman"/>
                            <w:sz w:val="20"/>
                            <w:szCs w:val="20"/>
                          </w:rPr>
                          <w:t xml:space="preserve">Mundësi për bashkëpunim ndër-bashkiak për shërbime të </w:t>
                        </w:r>
                        <w:r>
                          <w:rPr>
                            <w:rFonts w:ascii="Times New Roman" w:hAnsi="Times New Roman" w:cs="Times New Roman"/>
                            <w:sz w:val="20"/>
                            <w:szCs w:val="20"/>
                          </w:rPr>
                          <w:t>s</w:t>
                        </w:r>
                        <w:r w:rsidRPr="0003243D">
                          <w:rPr>
                            <w:rFonts w:ascii="Times New Roman" w:hAnsi="Times New Roman" w:cs="Times New Roman"/>
                            <w:sz w:val="20"/>
                            <w:szCs w:val="20"/>
                          </w:rPr>
                          <w:t>pecializuara.</w:t>
                        </w:r>
                      </w:p>
                    </w:txbxContent>
                  </v:textbox>
                </v:shape>
                <w10:wrap type="square"/>
              </v:group>
            </w:pict>
          </mc:Fallback>
        </mc:AlternateContent>
      </w:r>
    </w:p>
    <w:p w14:paraId="0B44F6E0" w14:textId="17BF660F" w:rsidR="0083117F" w:rsidRPr="006E513C" w:rsidRDefault="0083117F"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lang w:val="sq-AL"/>
        </w:rPr>
        <w:t xml:space="preserve">Në përputhje me ligjin 121/2016  </w:t>
      </w:r>
      <w:r w:rsidRPr="006E513C">
        <w:rPr>
          <w:rFonts w:ascii="Times New Roman" w:hAnsi="Times New Roman" w:cs="Times New Roman"/>
          <w:b/>
          <w:bCs/>
          <w:sz w:val="24"/>
          <w:szCs w:val="24"/>
          <w:lang w:val="sq-AL"/>
        </w:rPr>
        <w:t>shërbimet e kujdesit shoqëror</w:t>
      </w:r>
      <w:r w:rsidRPr="006E513C">
        <w:rPr>
          <w:rFonts w:ascii="Times New Roman" w:hAnsi="Times New Roman" w:cs="Times New Roman"/>
          <w:sz w:val="24"/>
          <w:szCs w:val="24"/>
          <w:lang w:val="sq-AL"/>
        </w:rPr>
        <w:t xml:space="preserve"> janë një sistem i integruar dhe i organizuar përfitimesh dhe lehtësish, të cilat ofrohen nga profesionistë të fushave përkatëse të subjekteve publike ose jopublike, me qëllim sigurimin e mirëqenies, pavarësisë dhe përfshirjes shoqërore të individëve e të familjeve që kanë nevojë për kujdes shoqëror</w:t>
      </w:r>
      <w:r w:rsidRPr="006E513C">
        <w:rPr>
          <w:rStyle w:val="FootnoteReference"/>
          <w:rFonts w:ascii="Times New Roman" w:hAnsi="Times New Roman" w:cs="Times New Roman"/>
          <w:sz w:val="24"/>
          <w:szCs w:val="24"/>
          <w:lang w:val="sq-AL"/>
        </w:rPr>
        <w:footnoteReference w:id="4"/>
      </w:r>
      <w:r w:rsidRPr="006E513C">
        <w:rPr>
          <w:rFonts w:ascii="Times New Roman" w:hAnsi="Times New Roman" w:cs="Times New Roman"/>
          <w:sz w:val="24"/>
          <w:szCs w:val="24"/>
          <w:lang w:val="sq-AL"/>
        </w:rPr>
        <w:t xml:space="preserve">. </w:t>
      </w:r>
      <w:r w:rsidRPr="006E513C">
        <w:rPr>
          <w:rFonts w:ascii="Times New Roman" w:hAnsi="Times New Roman" w:cs="Times New Roman"/>
          <w:sz w:val="24"/>
          <w:szCs w:val="24"/>
        </w:rPr>
        <w:t xml:space="preserve"> </w:t>
      </w:r>
    </w:p>
    <w:p w14:paraId="24BB0785" w14:textId="38A8745B" w:rsidR="0083117F" w:rsidRPr="006E513C" w:rsidRDefault="0083117F" w:rsidP="009B663A">
      <w:pPr>
        <w:spacing w:after="0" w:line="240" w:lineRule="auto"/>
        <w:contextualSpacing/>
        <w:jc w:val="both"/>
        <w:rPr>
          <w:rFonts w:ascii="Times New Roman" w:hAnsi="Times New Roman" w:cs="Times New Roman"/>
          <w:sz w:val="24"/>
          <w:szCs w:val="24"/>
        </w:rPr>
      </w:pPr>
    </w:p>
    <w:p w14:paraId="6E9583FF" w14:textId="07068DED" w:rsidR="00A35B11" w:rsidRPr="006E513C" w:rsidRDefault="00A35B11"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Ligji ka qartësuar </w:t>
      </w:r>
      <w:r w:rsidRPr="006E513C">
        <w:rPr>
          <w:rFonts w:ascii="Times New Roman" w:hAnsi="Times New Roman" w:cs="Times New Roman"/>
          <w:b/>
          <w:bCs/>
          <w:sz w:val="24"/>
          <w:szCs w:val="24"/>
          <w:lang w:val="sq-AL"/>
        </w:rPr>
        <w:t>kategoritë përfituese</w:t>
      </w:r>
      <w:r w:rsidRPr="006E513C">
        <w:rPr>
          <w:rFonts w:ascii="Times New Roman" w:hAnsi="Times New Roman" w:cs="Times New Roman"/>
          <w:sz w:val="24"/>
          <w:szCs w:val="24"/>
          <w:lang w:val="sq-AL"/>
        </w:rPr>
        <w:t xml:space="preserve"> të shërbimeve të kujdesit shoqëror, specifikisht:  Familjet dhe çdo fëmijë, si dhe fëmijën që gëzon mbrojtje ndërkombëtare në Republikën e Shqipërisë, sipas legjislacionit në fuqi për azilin; Personat me aftësi të kufizuara; Të rriturit, me probleme sociale, viktimat e dhunës, trafikimit, varësisë së provuar ndaj drogës e alkoolit; Vajzat shtatzëna apo prindi i vetëm i një fëmije deri në moshën njëvjeçare; Të miturit dhe të rinjtë në konflikt me ligjin, që kanë përfunduar periudhën e dënimit dhe kanë nevojë për shërbime të kujdesit shoqëror, me qëllim riintegrimin në shoqëri, si dhe ata që gëzojnë mbrojtje ndërkombëtare me vendim të autoritetit përgjegjës për azilin dhe refugjatët në Republikën e Shqipërisë; Të moshuarit në nevojë. Natyrisht që madhësia e secilës prej kategorive të përfituesve të specifikuar më lart, në nevojë për shërbime të kujdesit shoqëror, varion nga njëra Bashki në tjetrën dhe padyshim edhe tipologjia e shërbimeve të ngritura për të adresuar nevojat e grupeve në nevojë mund të variojë. </w:t>
      </w:r>
    </w:p>
    <w:p w14:paraId="70C6E945" w14:textId="77777777" w:rsidR="00A35B11" w:rsidRPr="006E513C" w:rsidRDefault="00A35B11" w:rsidP="009B663A">
      <w:pPr>
        <w:spacing w:after="0" w:line="240" w:lineRule="auto"/>
        <w:contextualSpacing/>
        <w:jc w:val="both"/>
        <w:rPr>
          <w:rFonts w:ascii="Times New Roman" w:hAnsi="Times New Roman" w:cs="Times New Roman"/>
          <w:sz w:val="24"/>
          <w:szCs w:val="24"/>
        </w:rPr>
      </w:pPr>
    </w:p>
    <w:p w14:paraId="047CD5C2" w14:textId="1E4340F0" w:rsidR="00A35B11" w:rsidRDefault="00A35B11"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Detyra thelbësore e njësive të qeverisjes vendore është hartimi i Planeve Sociale Vendore, identifikimi proaktiv i rasteve të individëve në nevojë për mbrojtje dhe përkujdesje në të gjithë territorin e Bashkisë (përmes strukturave të Njësive të Vlerësimit të Nevojave dhe Referimit), vlerësimi i nevojave dhe referimi i tyre tek shërbimet e kujdesit shoqëror apo shërbime të tjera që mundësojnë sipas rastit mbrojtjen, fuqizimin, zhvillimin dhe riintegrimin e çdo individi në nevojë. Ekzistenca dhe funksionimi cilësor i shërbimeve të kujdesit shoqëror bëhet jetik për të siguruar mbrojtjen dhe mbështetjen reale të çdo individi në nevojë. </w:t>
      </w:r>
    </w:p>
    <w:p w14:paraId="151EF5E8" w14:textId="77777777" w:rsidR="009B663A" w:rsidRPr="006E513C" w:rsidRDefault="009B663A" w:rsidP="009B663A">
      <w:pPr>
        <w:spacing w:after="0" w:line="240" w:lineRule="auto"/>
        <w:contextualSpacing/>
        <w:jc w:val="both"/>
        <w:rPr>
          <w:rFonts w:ascii="Times New Roman" w:hAnsi="Times New Roman" w:cs="Times New Roman"/>
          <w:sz w:val="24"/>
          <w:szCs w:val="24"/>
          <w:lang w:val="sq-AL"/>
        </w:rPr>
      </w:pPr>
    </w:p>
    <w:p w14:paraId="51024206" w14:textId="77777777" w:rsidR="0083117F" w:rsidRPr="006E513C" w:rsidRDefault="0083117F"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Planifikimi i nevojave për shërbime të kujdesit shoqëror dhe ngritja e këtyre shërbimeve është një parakusht i rëndësishëm</w:t>
      </w:r>
      <w:r w:rsidRPr="006E513C">
        <w:rPr>
          <w:rFonts w:ascii="Times New Roman" w:hAnsi="Times New Roman" w:cs="Times New Roman"/>
          <w:sz w:val="24"/>
          <w:szCs w:val="24"/>
          <w:lang w:val="sq-AL"/>
        </w:rPr>
        <w:t xml:space="preserve"> për çdo Bashki për të përmbushur funksionet ligjore të mbrojtjes dhe kujdesit ndaj çdo individi në nevojë në territorin e vet. Ligji 121/2016 dhe në mënyrë të veçantë VKM 518/ 2018 “ “Për shërbimet e kujdesit shoqëror komunitar e rezidencial, kriteret, procedurat për përfitimin e tyre dhe masën e shumës për shpenzimet personale për përfituesit e shërbimit të organizuar” kanë specifikuar qartësisht llojet e shërbimeve të kujdesit shoqëror. Shërbimet e kujdesit shoqëror </w:t>
      </w:r>
      <w:r w:rsidRPr="006E513C">
        <w:rPr>
          <w:rFonts w:ascii="Times New Roman" w:hAnsi="Times New Roman" w:cs="Times New Roman"/>
          <w:b/>
          <w:bCs/>
          <w:sz w:val="24"/>
          <w:szCs w:val="24"/>
          <w:lang w:val="sq-AL"/>
        </w:rPr>
        <w:t>organizohen në</w:t>
      </w:r>
      <w:r w:rsidRPr="006E513C">
        <w:rPr>
          <w:rFonts w:ascii="Times New Roman" w:hAnsi="Times New Roman" w:cs="Times New Roman"/>
          <w:sz w:val="24"/>
          <w:szCs w:val="24"/>
          <w:lang w:val="sq-AL"/>
        </w:rPr>
        <w:t xml:space="preserve">: a) </w:t>
      </w:r>
      <w:r w:rsidRPr="006E513C">
        <w:rPr>
          <w:rFonts w:ascii="Times New Roman" w:hAnsi="Times New Roman" w:cs="Times New Roman"/>
          <w:b/>
          <w:bCs/>
          <w:sz w:val="24"/>
          <w:szCs w:val="24"/>
          <w:lang w:val="sq-AL"/>
        </w:rPr>
        <w:t xml:space="preserve">shërbime </w:t>
      </w:r>
      <w:r w:rsidRPr="006E513C">
        <w:rPr>
          <w:rFonts w:ascii="Times New Roman" w:hAnsi="Times New Roman" w:cs="Times New Roman"/>
          <w:b/>
          <w:bCs/>
          <w:sz w:val="24"/>
          <w:szCs w:val="24"/>
          <w:lang w:val="sq-AL"/>
        </w:rPr>
        <w:lastRenderedPageBreak/>
        <w:t>parashoqërore</w:t>
      </w:r>
      <w:r w:rsidRPr="006E513C">
        <w:rPr>
          <w:rFonts w:ascii="Times New Roman" w:hAnsi="Times New Roman" w:cs="Times New Roman"/>
          <w:sz w:val="24"/>
          <w:szCs w:val="24"/>
          <w:lang w:val="sq-AL"/>
        </w:rPr>
        <w:t xml:space="preserve">: informimi dhe këshillimi, ndërhyrja e hershme, këshillimi </w:t>
      </w:r>
      <w:r w:rsidRPr="006E513C">
        <w:rPr>
          <w:rFonts w:ascii="Times New Roman" w:hAnsi="Times New Roman" w:cs="Times New Roman"/>
          <w:i/>
          <w:iCs/>
          <w:sz w:val="24"/>
          <w:szCs w:val="24"/>
          <w:lang w:val="sq-AL"/>
        </w:rPr>
        <w:t>on-line</w:t>
      </w:r>
      <w:r w:rsidRPr="006E513C">
        <w:rPr>
          <w:rFonts w:ascii="Times New Roman" w:hAnsi="Times New Roman" w:cs="Times New Roman"/>
          <w:sz w:val="24"/>
          <w:szCs w:val="24"/>
          <w:lang w:val="sq-AL"/>
        </w:rPr>
        <w:t xml:space="preserve">;  b) </w:t>
      </w:r>
      <w:r w:rsidRPr="006E513C">
        <w:rPr>
          <w:rFonts w:ascii="Times New Roman" w:hAnsi="Times New Roman" w:cs="Times New Roman"/>
          <w:b/>
          <w:bCs/>
          <w:sz w:val="24"/>
          <w:szCs w:val="24"/>
          <w:lang w:val="sq-AL"/>
        </w:rPr>
        <w:t>shërbime në komunitet</w:t>
      </w:r>
      <w:r w:rsidRPr="006E513C">
        <w:rPr>
          <w:rFonts w:ascii="Times New Roman" w:hAnsi="Times New Roman" w:cs="Times New Roman"/>
          <w:sz w:val="24"/>
          <w:szCs w:val="24"/>
          <w:lang w:val="sq-AL"/>
        </w:rPr>
        <w:t xml:space="preserve">: shërbimi në familje, alternativ, multifunksional, ditor dhe gjysmëditor, i emergjencës 72-orëshe, i strehimit të mbrojtur për të pastrehët; c) </w:t>
      </w:r>
      <w:r w:rsidRPr="006E513C">
        <w:rPr>
          <w:rFonts w:ascii="Times New Roman" w:hAnsi="Times New Roman" w:cs="Times New Roman"/>
          <w:b/>
          <w:bCs/>
          <w:sz w:val="24"/>
          <w:szCs w:val="24"/>
          <w:lang w:val="sq-AL"/>
        </w:rPr>
        <w:t>shërbime rezidenciale afatgjata dhe shërbime të specializuara</w:t>
      </w:r>
      <w:r w:rsidRPr="006E513C">
        <w:rPr>
          <w:rFonts w:ascii="Times New Roman" w:hAnsi="Times New Roman" w:cs="Times New Roman"/>
          <w:sz w:val="24"/>
          <w:szCs w:val="24"/>
          <w:lang w:val="sq-AL"/>
        </w:rPr>
        <w:t xml:space="preserve">. </w:t>
      </w:r>
    </w:p>
    <w:p w14:paraId="5EABBAEB" w14:textId="77777777" w:rsidR="0083117F" w:rsidRPr="006E513C" w:rsidRDefault="0083117F" w:rsidP="009B663A">
      <w:pPr>
        <w:spacing w:after="0" w:line="240" w:lineRule="auto"/>
        <w:contextualSpacing/>
        <w:jc w:val="both"/>
        <w:rPr>
          <w:rFonts w:ascii="Times New Roman" w:hAnsi="Times New Roman" w:cs="Times New Roman"/>
          <w:sz w:val="24"/>
          <w:szCs w:val="24"/>
          <w:lang w:val="sq-AL"/>
        </w:rPr>
      </w:pPr>
      <w:r w:rsidRPr="006E513C">
        <w:rPr>
          <w:rFonts w:ascii="Times New Roman" w:hAnsi="Times New Roman" w:cs="Times New Roman"/>
          <w:sz w:val="24"/>
          <w:szCs w:val="24"/>
          <w:lang w:val="sq-AL"/>
        </w:rPr>
        <w:t xml:space="preserve">Pa dashur të ezaurojmë çdo formë shërbimi të kujdesit shoqëror të cilat specifikohen qartësisht në VKM 518/2018, format më tipike të shërbimeve të kujdesit shoqëror që i përgjigjen nevojave komunitare përfshijnë kryesisht: </w:t>
      </w:r>
    </w:p>
    <w:p w14:paraId="7D2EA1EF" w14:textId="77777777" w:rsidR="0083117F" w:rsidRPr="006E513C" w:rsidRDefault="0083117F" w:rsidP="00BF549A">
      <w:pPr>
        <w:pStyle w:val="ListParagraph"/>
        <w:numPr>
          <w:ilvl w:val="0"/>
          <w:numId w:val="32"/>
        </w:numPr>
        <w:spacing w:after="0" w:line="240"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Shërbimet në familje</w:t>
      </w:r>
      <w:r w:rsidRPr="006E513C">
        <w:rPr>
          <w:rFonts w:ascii="Times New Roman" w:hAnsi="Times New Roman" w:cs="Times New Roman"/>
          <w:sz w:val="24"/>
          <w:szCs w:val="24"/>
          <w:lang w:val="sq-AL"/>
        </w:rPr>
        <w:t xml:space="preserve"> - shërbimet e kujdesit shoqëror që ofrohen në familje për të moshuar dhe persona me aftësi të kufizuara, të cilët e kanë të pamundur të marrin shërbime ditore komunitare apo rezidenciale, të cilët e kanë të pamundur të kujdesen për veten dhe nuk mund të ndihmohen nga familjarët apo kujdestari/ndihmësi personal; </w:t>
      </w:r>
    </w:p>
    <w:p w14:paraId="0107427E" w14:textId="77777777" w:rsidR="0083117F" w:rsidRPr="006E513C" w:rsidRDefault="0083117F" w:rsidP="00BF549A">
      <w:pPr>
        <w:pStyle w:val="ListParagraph"/>
        <w:numPr>
          <w:ilvl w:val="0"/>
          <w:numId w:val="32"/>
        </w:numPr>
        <w:spacing w:after="0" w:line="240"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Shërbimi i përkujdesjes alternative</w:t>
      </w:r>
      <w:r w:rsidRPr="006E513C">
        <w:rPr>
          <w:rFonts w:ascii="Times New Roman" w:hAnsi="Times New Roman" w:cs="Times New Roman"/>
          <w:sz w:val="24"/>
          <w:szCs w:val="24"/>
          <w:lang w:val="sq-AL"/>
        </w:rPr>
        <w:t xml:space="preserve"> i mundësohet fëmijës pa kujdes prindëror, apo fëmijë të privuar në mënyrë të përkohëshme ose të përherëshme nga mjedisi familjar, duke mundësuar zhvillimin, arsimimin, shëndetin dhe mirëqenien e fëmijës i. fëmijë pa kujdes prindëror; </w:t>
      </w:r>
    </w:p>
    <w:p w14:paraId="0E8E8836" w14:textId="77777777" w:rsidR="0083117F" w:rsidRPr="006E513C" w:rsidRDefault="0083117F" w:rsidP="00BF549A">
      <w:pPr>
        <w:pStyle w:val="ListParagraph"/>
        <w:numPr>
          <w:ilvl w:val="0"/>
          <w:numId w:val="32"/>
        </w:numPr>
        <w:spacing w:after="0" w:line="240"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Shërbimi multifunksional</w:t>
      </w:r>
      <w:r w:rsidRPr="006E513C">
        <w:rPr>
          <w:rFonts w:ascii="Times New Roman" w:hAnsi="Times New Roman" w:cs="Times New Roman"/>
          <w:sz w:val="24"/>
          <w:szCs w:val="24"/>
          <w:lang w:val="sq-AL"/>
        </w:rPr>
        <w:t xml:space="preserve"> përfshin një shumëllojshmëri shërbimesh multidisiplinare të specializuara dhe u ofrohet të gjitha kategorive në nevojë (të tilla mund të jenë: këshillim psikologjik, terapi zhvillimi për PAK, kurse prindërimi, shërbime për fëmijë, për viktima dhune, të moshuar etj). </w:t>
      </w:r>
    </w:p>
    <w:p w14:paraId="0D0C2815" w14:textId="77777777" w:rsidR="0083117F" w:rsidRPr="006E513C" w:rsidRDefault="0083117F" w:rsidP="00BF549A">
      <w:pPr>
        <w:pStyle w:val="ListParagraph"/>
        <w:numPr>
          <w:ilvl w:val="0"/>
          <w:numId w:val="32"/>
        </w:numPr>
        <w:spacing w:after="0" w:line="240"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Qendrat ditore</w:t>
      </w:r>
      <w:r w:rsidRPr="006E513C">
        <w:rPr>
          <w:rFonts w:ascii="Times New Roman" w:hAnsi="Times New Roman" w:cs="Times New Roman"/>
          <w:sz w:val="24"/>
          <w:szCs w:val="24"/>
          <w:lang w:val="sq-AL"/>
        </w:rPr>
        <w:t xml:space="preserve"> (shërbim gjysmëditor ose i plotë ditor), të cilat mund të përdoren një ose disa ditë në javë dhe sigurojnë shërbime specifike sipas kategorisë së përfituesve:  fëmijë që jetojnë në situatë rruge dhe fëmijë të familjeve me probleme social-ekonomike - përfshin shërbime për higjienë personale, ushqim, mbështetje për edukim, mbështetje psikologjike dhe sociale, aktivitete të kohës së lirë që nxisin edukimin dhe integrimin); personat me aftësi të kufizuara - terapi zhvillimi, fizioterapi, logopedi, ortofoni, terapi okupacionale, mbështetje psikologjike, përkujdesje fizike, ushqim për qëndrimin ditor; të moshuarit.  </w:t>
      </w:r>
    </w:p>
    <w:p w14:paraId="266A6FE8" w14:textId="77777777" w:rsidR="0083117F" w:rsidRPr="006E513C" w:rsidRDefault="0083117F" w:rsidP="00BF549A">
      <w:pPr>
        <w:pStyle w:val="ListParagraph"/>
        <w:numPr>
          <w:ilvl w:val="0"/>
          <w:numId w:val="32"/>
        </w:numPr>
        <w:spacing w:after="0" w:line="240"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Shërbimi i emergjencës 72 orë</w:t>
      </w:r>
      <w:r w:rsidRPr="006E513C">
        <w:rPr>
          <w:rFonts w:ascii="Times New Roman" w:hAnsi="Times New Roman" w:cs="Times New Roman"/>
          <w:sz w:val="24"/>
          <w:szCs w:val="24"/>
          <w:lang w:val="sq-AL"/>
        </w:rPr>
        <w:t xml:space="preserve"> u ofrohet individëve që kanë nevojë për asistencë të menjëhershme për shkak të një situate që u kërcënon jetën dhe shëndetin, të cilëve u sigurohet minimalisht në mënyrë të menjëhershme akomodimi, ushqimi dhe mjedisi i mbrojtur. Ky shërbim ngrihet për viktima të dhunës në familje dhe fëmijët; fëmijët pa kujdes prindëror ose të dhunuar, fëmijë të rrugës, të shfrytëzuar, të abuzuar dhe fëmijë me aftësi të kufizuara; të moshuarit apo individë të braktisur në situatë </w:t>
      </w:r>
    </w:p>
    <w:p w14:paraId="5C53D0F0" w14:textId="77777777" w:rsidR="0083117F" w:rsidRPr="006E513C" w:rsidRDefault="0083117F" w:rsidP="00BF549A">
      <w:pPr>
        <w:pStyle w:val="ListParagraph"/>
        <w:numPr>
          <w:ilvl w:val="0"/>
          <w:numId w:val="32"/>
        </w:numPr>
        <w:spacing w:after="0" w:line="240" w:lineRule="auto"/>
        <w:jc w:val="both"/>
        <w:rPr>
          <w:rFonts w:ascii="Times New Roman" w:hAnsi="Times New Roman" w:cs="Times New Roman"/>
          <w:sz w:val="24"/>
          <w:szCs w:val="24"/>
          <w:lang w:val="sq-AL"/>
        </w:rPr>
      </w:pPr>
      <w:r w:rsidRPr="006E513C">
        <w:rPr>
          <w:rFonts w:ascii="Times New Roman" w:hAnsi="Times New Roman" w:cs="Times New Roman"/>
          <w:b/>
          <w:bCs/>
          <w:sz w:val="24"/>
          <w:szCs w:val="24"/>
          <w:lang w:val="sq-AL"/>
        </w:rPr>
        <w:t>Shërbimi i strehimit të mbrojtur</w:t>
      </w:r>
      <w:r w:rsidRPr="006E513C">
        <w:rPr>
          <w:rFonts w:ascii="Times New Roman" w:hAnsi="Times New Roman" w:cs="Times New Roman"/>
          <w:sz w:val="24"/>
          <w:szCs w:val="24"/>
          <w:lang w:val="sq-AL"/>
        </w:rPr>
        <w:t xml:space="preserve"> u ofrohet viktimave të dhunës në familje, viktimave të trafikimit dhe personave me aftësi të kufizuara, të cilët nuk kanë një strehë.  </w:t>
      </w:r>
    </w:p>
    <w:p w14:paraId="53CCCCAC" w14:textId="77777777" w:rsidR="009B663A" w:rsidRDefault="009B663A" w:rsidP="009B663A">
      <w:pPr>
        <w:tabs>
          <w:tab w:val="num" w:pos="720"/>
        </w:tabs>
        <w:spacing w:after="0" w:line="240" w:lineRule="auto"/>
        <w:contextualSpacing/>
        <w:jc w:val="both"/>
        <w:rPr>
          <w:rFonts w:ascii="Times New Roman" w:hAnsi="Times New Roman" w:cs="Times New Roman"/>
          <w:sz w:val="24"/>
          <w:szCs w:val="24"/>
          <w:lang w:val="sq-AL"/>
        </w:rPr>
      </w:pPr>
    </w:p>
    <w:p w14:paraId="16836B7B" w14:textId="141063AE" w:rsidR="0083117F" w:rsidRPr="009B663A" w:rsidRDefault="0083117F" w:rsidP="009B663A">
      <w:pPr>
        <w:tabs>
          <w:tab w:val="num" w:pos="720"/>
        </w:tabs>
        <w:spacing w:after="0" w:line="240" w:lineRule="auto"/>
        <w:contextualSpacing/>
        <w:jc w:val="both"/>
        <w:rPr>
          <w:rFonts w:ascii="Times New Roman" w:hAnsi="Times New Roman" w:cs="Times New Roman"/>
          <w:sz w:val="24"/>
          <w:szCs w:val="24"/>
          <w:lang w:val="sq-AL"/>
        </w:rPr>
      </w:pPr>
      <w:r w:rsidRPr="009B663A">
        <w:rPr>
          <w:rFonts w:ascii="Times New Roman" w:hAnsi="Times New Roman" w:cs="Times New Roman"/>
          <w:sz w:val="24"/>
          <w:szCs w:val="24"/>
          <w:lang w:val="sq-AL"/>
        </w:rPr>
        <w:t xml:space="preserve">Qeveria shqiptare ka shpallur vizionin e saj për një </w:t>
      </w:r>
      <w:r w:rsidRPr="009B663A">
        <w:rPr>
          <w:rFonts w:ascii="Times New Roman" w:hAnsi="Times New Roman" w:cs="Times New Roman"/>
          <w:bCs/>
          <w:sz w:val="24"/>
          <w:szCs w:val="24"/>
          <w:lang w:val="sq-AL"/>
        </w:rPr>
        <w:t>sistem modern, gjithëpërfshirës dhe të qëndrueshëm të mbrojtjes sociale</w:t>
      </w:r>
      <w:r w:rsidRPr="009B663A">
        <w:rPr>
          <w:rFonts w:ascii="Times New Roman" w:hAnsi="Times New Roman" w:cs="Times New Roman"/>
          <w:sz w:val="24"/>
          <w:szCs w:val="24"/>
          <w:lang w:val="sq-AL"/>
        </w:rPr>
        <w:t xml:space="preserve">, i cili garanton mirëqenie dhe dinjitet për çdo qytetar, me fokus te fëmijët, të moshuarit, personat me aftësi të kufizuara dhe grupet vulnerabël (Strategjia Kombëtare e Mbrojtjes Sociale, 2024-2030). Strategjia thekson: (i) Lidhjen midis </w:t>
      </w:r>
      <w:r w:rsidRPr="009B663A">
        <w:rPr>
          <w:rFonts w:ascii="Times New Roman" w:hAnsi="Times New Roman" w:cs="Times New Roman"/>
          <w:bCs/>
          <w:sz w:val="24"/>
          <w:szCs w:val="24"/>
          <w:lang w:val="sq-AL"/>
        </w:rPr>
        <w:t>pagesave cash</w:t>
      </w:r>
      <w:r w:rsidRPr="009B663A">
        <w:rPr>
          <w:rFonts w:ascii="Times New Roman" w:hAnsi="Times New Roman" w:cs="Times New Roman"/>
          <w:sz w:val="24"/>
          <w:szCs w:val="24"/>
          <w:lang w:val="sq-AL"/>
        </w:rPr>
        <w:t xml:space="preserve"> dhe shërbimeve sociale; (ii) Zgjerimin e </w:t>
      </w:r>
      <w:r w:rsidRPr="009B663A">
        <w:rPr>
          <w:rFonts w:ascii="Times New Roman" w:hAnsi="Times New Roman" w:cs="Times New Roman"/>
          <w:bCs/>
          <w:sz w:val="24"/>
          <w:szCs w:val="24"/>
          <w:lang w:val="sq-AL"/>
        </w:rPr>
        <w:t>shërbimeve të integruara, cilësore, të aksesueshme dhe me qasje gjinore</w:t>
      </w:r>
      <w:r w:rsidRPr="009B663A">
        <w:rPr>
          <w:rFonts w:ascii="Times New Roman" w:hAnsi="Times New Roman" w:cs="Times New Roman"/>
          <w:sz w:val="24"/>
          <w:szCs w:val="24"/>
          <w:lang w:val="sq-AL"/>
        </w:rPr>
        <w:t xml:space="preserve">; (iii) </w:t>
      </w:r>
      <w:r w:rsidRPr="009B663A">
        <w:rPr>
          <w:rFonts w:ascii="Times New Roman" w:hAnsi="Times New Roman" w:cs="Times New Roman"/>
          <w:bCs/>
          <w:sz w:val="24"/>
          <w:szCs w:val="24"/>
          <w:lang w:val="sq-AL"/>
        </w:rPr>
        <w:t>Avancimin e deinstitucionalizimit</w:t>
      </w:r>
      <w:r w:rsidRPr="009B663A">
        <w:rPr>
          <w:rFonts w:ascii="Times New Roman" w:hAnsi="Times New Roman" w:cs="Times New Roman"/>
          <w:sz w:val="24"/>
          <w:szCs w:val="24"/>
          <w:lang w:val="sq-AL"/>
        </w:rPr>
        <w:t xml:space="preserve"> dhe ofrimin e shërbimeve pranë familjes dhe komunitetit. </w:t>
      </w:r>
    </w:p>
    <w:p w14:paraId="4ABF1936" w14:textId="77777777" w:rsidR="0083117F" w:rsidRPr="009B663A" w:rsidRDefault="0083117F" w:rsidP="009B663A">
      <w:pPr>
        <w:spacing w:after="0" w:line="240" w:lineRule="auto"/>
        <w:contextualSpacing/>
        <w:jc w:val="both"/>
        <w:rPr>
          <w:rFonts w:ascii="Times New Roman" w:hAnsi="Times New Roman" w:cs="Times New Roman"/>
          <w:sz w:val="24"/>
          <w:szCs w:val="24"/>
          <w:lang w:val="sq-AL"/>
        </w:rPr>
      </w:pPr>
      <w:r w:rsidRPr="009B663A">
        <w:rPr>
          <w:rFonts w:ascii="Times New Roman" w:hAnsi="Times New Roman" w:cs="Times New Roman"/>
          <w:sz w:val="24"/>
          <w:szCs w:val="24"/>
          <w:lang w:val="sq-AL"/>
        </w:rPr>
        <w:t xml:space="preserve">Kjo nënkupton që </w:t>
      </w:r>
      <w:r w:rsidRPr="009B663A">
        <w:rPr>
          <w:rFonts w:ascii="Times New Roman" w:hAnsi="Times New Roman" w:cs="Times New Roman"/>
          <w:bCs/>
          <w:sz w:val="24"/>
          <w:szCs w:val="24"/>
          <w:lang w:val="sq-AL"/>
        </w:rPr>
        <w:t>shërbimet komunitare dhe ato në familje duhet të prevalojnë mbi format rezidenciale tradicionale</w:t>
      </w:r>
      <w:r w:rsidRPr="009B663A">
        <w:rPr>
          <w:rFonts w:ascii="Times New Roman" w:hAnsi="Times New Roman" w:cs="Times New Roman"/>
          <w:sz w:val="24"/>
          <w:szCs w:val="24"/>
          <w:lang w:val="sq-AL"/>
        </w:rPr>
        <w:t>, të cilat shpesh izolojnë individin nga mjedisi i tij natyral. Përvoja ndërkombëtare dhe praktika kombëtare tregojnë se shërbimet atje ku individi jeton, gjithëpërfshirëse dhe të integruara rrisin cilësinë e jetës, forcojnë kohezionin social dhe u mundësojnë përfituesve të jetojnë me dinjitet në mjedisin e tyre.</w:t>
      </w:r>
    </w:p>
    <w:p w14:paraId="20370A0E" w14:textId="77777777" w:rsidR="0083117F" w:rsidRPr="006E513C" w:rsidRDefault="0083117F" w:rsidP="009B663A">
      <w:pPr>
        <w:spacing w:after="0" w:line="240" w:lineRule="auto"/>
        <w:contextualSpacing/>
        <w:jc w:val="both"/>
        <w:rPr>
          <w:rFonts w:ascii="Times New Roman" w:hAnsi="Times New Roman" w:cs="Times New Roman"/>
          <w:sz w:val="24"/>
          <w:szCs w:val="24"/>
          <w:lang w:val="sq-AL"/>
        </w:rPr>
      </w:pPr>
      <w:r w:rsidRPr="009B663A">
        <w:rPr>
          <w:rFonts w:ascii="Times New Roman" w:hAnsi="Times New Roman" w:cs="Times New Roman"/>
          <w:sz w:val="24"/>
          <w:szCs w:val="24"/>
          <w:lang w:val="sq-AL"/>
        </w:rPr>
        <w:lastRenderedPageBreak/>
        <w:t xml:space="preserve">Në këtë kuadër, bashkitë dhe partnerët e tyre strategjikë duhet të orientojnë planifikimin dhe investimet kryesisht drejt zhvillimit të </w:t>
      </w:r>
      <w:r w:rsidRPr="009B663A">
        <w:rPr>
          <w:rFonts w:ascii="Times New Roman" w:hAnsi="Times New Roman" w:cs="Times New Roman"/>
          <w:bCs/>
          <w:sz w:val="24"/>
          <w:szCs w:val="24"/>
          <w:lang w:val="sq-AL"/>
        </w:rPr>
        <w:t>modeleve komunitare dhe familjare të kujdesit</w:t>
      </w:r>
      <w:r w:rsidRPr="009B663A">
        <w:rPr>
          <w:rFonts w:ascii="Times New Roman" w:hAnsi="Times New Roman" w:cs="Times New Roman"/>
          <w:sz w:val="24"/>
          <w:szCs w:val="24"/>
          <w:lang w:val="sq-AL"/>
        </w:rPr>
        <w:t>, duke e konsideruar shërbimin rezidencial vetëm si zgjidhje të fundit dhe afatshkurtër</w:t>
      </w:r>
      <w:r w:rsidRPr="006E513C">
        <w:rPr>
          <w:rFonts w:ascii="Times New Roman" w:hAnsi="Times New Roman" w:cs="Times New Roman"/>
          <w:sz w:val="24"/>
          <w:szCs w:val="24"/>
          <w:lang w:val="sq-AL"/>
        </w:rPr>
        <w:t>.</w:t>
      </w:r>
    </w:p>
    <w:p w14:paraId="08C66318" w14:textId="77777777" w:rsidR="00584301" w:rsidRPr="006E513C" w:rsidRDefault="00584301" w:rsidP="009B663A">
      <w:pPr>
        <w:spacing w:after="0" w:line="240" w:lineRule="auto"/>
        <w:contextualSpacing/>
        <w:jc w:val="both"/>
        <w:rPr>
          <w:rFonts w:ascii="Times New Roman" w:hAnsi="Times New Roman" w:cs="Times New Roman"/>
          <w:sz w:val="24"/>
          <w:szCs w:val="24"/>
          <w:lang w:val="sq-AL"/>
        </w:rPr>
      </w:pPr>
    </w:p>
    <w:p w14:paraId="13FE78E8" w14:textId="5292E552" w:rsidR="002B4250" w:rsidRPr="006E513C" w:rsidRDefault="00B87AF1" w:rsidP="009B663A">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15" w:name="_Toc214017883"/>
      <w:r w:rsidRPr="006E513C">
        <w:rPr>
          <w:rFonts w:ascii="Times New Roman" w:hAnsi="Times New Roman" w:cs="Times New Roman"/>
          <w:sz w:val="24"/>
          <w:szCs w:val="24"/>
        </w:rPr>
        <w:t>Hapat për Ngritjen dhe Funksionimin e Fondit Social në Bashki</w:t>
      </w:r>
      <w:bookmarkEnd w:id="15"/>
      <w:r w:rsidRPr="006E513C">
        <w:rPr>
          <w:rFonts w:ascii="Times New Roman" w:hAnsi="Times New Roman" w:cs="Times New Roman"/>
          <w:sz w:val="24"/>
          <w:szCs w:val="24"/>
        </w:rPr>
        <w:t xml:space="preserve"> </w:t>
      </w:r>
    </w:p>
    <w:p w14:paraId="435CAD67" w14:textId="2AC0DD7E" w:rsidR="00C556C6" w:rsidRPr="006E513C" w:rsidRDefault="00C556C6"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Fondi social i bashkisë nënkupton ngritjen e një mekanizmi financimi që mbart në një fond të vetëm fondet e MShMS, fondet e veta të bashkisë, të ardhurat nga tarifat e shërbimit dhe kontributin e OJF, donatorëve dhe bizneseve. </w:t>
      </w:r>
    </w:p>
    <w:p w14:paraId="22D2C9E9" w14:textId="77777777" w:rsidR="00C556C6" w:rsidRPr="006E513C" w:rsidRDefault="00C556C6" w:rsidP="009B663A">
      <w:pPr>
        <w:spacing w:after="0" w:line="240" w:lineRule="auto"/>
        <w:contextualSpacing/>
        <w:jc w:val="both"/>
        <w:rPr>
          <w:rFonts w:ascii="Times New Roman" w:hAnsi="Times New Roman" w:cs="Times New Roman"/>
          <w:sz w:val="24"/>
          <w:szCs w:val="24"/>
        </w:rPr>
      </w:pPr>
    </w:p>
    <w:p w14:paraId="3EC77E89" w14:textId="2491289D" w:rsidR="00E05D82" w:rsidRPr="006E513C" w:rsidRDefault="00E05D82"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Udhëzuesi i MS</w:t>
      </w:r>
      <w:r w:rsidR="00191993" w:rsidRPr="006E513C">
        <w:rPr>
          <w:rFonts w:ascii="Times New Roman" w:hAnsi="Times New Roman" w:cs="Times New Roman"/>
          <w:sz w:val="24"/>
          <w:szCs w:val="24"/>
        </w:rPr>
        <w:t>h</w:t>
      </w:r>
      <w:r w:rsidRPr="006E513C">
        <w:rPr>
          <w:rFonts w:ascii="Times New Roman" w:hAnsi="Times New Roman" w:cs="Times New Roman"/>
          <w:sz w:val="24"/>
          <w:szCs w:val="24"/>
        </w:rPr>
        <w:t xml:space="preserve">MS nënkupton që bashkitë që aplikojnë për financim të Projekteve të tyre për shërbime të kujdesit social pranë </w:t>
      </w:r>
      <w:r w:rsidR="00191993" w:rsidRPr="006E513C">
        <w:rPr>
          <w:rFonts w:ascii="Times New Roman" w:hAnsi="Times New Roman" w:cs="Times New Roman"/>
          <w:sz w:val="24"/>
          <w:szCs w:val="24"/>
        </w:rPr>
        <w:t xml:space="preserve">MShMS </w:t>
      </w:r>
      <w:r w:rsidRPr="006E513C">
        <w:rPr>
          <w:rFonts w:ascii="Times New Roman" w:hAnsi="Times New Roman" w:cs="Times New Roman"/>
          <w:sz w:val="24"/>
          <w:szCs w:val="24"/>
          <w:u w:val="single"/>
        </w:rPr>
        <w:t>detyrimisht kanë krijuar Fondin e tyre Social</w:t>
      </w:r>
      <w:r w:rsidRPr="006E513C">
        <w:rPr>
          <w:rFonts w:ascii="Times New Roman" w:hAnsi="Times New Roman" w:cs="Times New Roman"/>
          <w:sz w:val="24"/>
          <w:szCs w:val="24"/>
        </w:rPr>
        <w:t xml:space="preserve"> pasi bashkitë kanë si </w:t>
      </w:r>
      <w:r w:rsidRPr="006E513C">
        <w:rPr>
          <w:rFonts w:ascii="Times New Roman" w:hAnsi="Times New Roman" w:cs="Times New Roman"/>
          <w:b/>
          <w:bCs/>
          <w:sz w:val="24"/>
          <w:szCs w:val="24"/>
        </w:rPr>
        <w:t>parakusht</w:t>
      </w:r>
      <w:r w:rsidRPr="006E513C">
        <w:rPr>
          <w:rFonts w:ascii="Times New Roman" w:hAnsi="Times New Roman" w:cs="Times New Roman"/>
          <w:sz w:val="24"/>
          <w:szCs w:val="24"/>
        </w:rPr>
        <w:t xml:space="preserve"> që:</w:t>
      </w:r>
    </w:p>
    <w:p w14:paraId="7B07B651" w14:textId="77777777" w:rsidR="00197320" w:rsidRPr="006E513C" w:rsidRDefault="00197320" w:rsidP="009B663A">
      <w:pPr>
        <w:spacing w:after="0" w:line="240" w:lineRule="auto"/>
        <w:contextualSpacing/>
        <w:jc w:val="both"/>
        <w:rPr>
          <w:rFonts w:ascii="Times New Roman" w:hAnsi="Times New Roman" w:cs="Times New Roman"/>
          <w:sz w:val="24"/>
          <w:szCs w:val="24"/>
        </w:rPr>
      </w:pPr>
    </w:p>
    <w:p w14:paraId="2D77778B" w14:textId="77777777" w:rsidR="00320357" w:rsidRPr="006E513C" w:rsidRDefault="00320357"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w:t>
      </w:r>
      <w:r w:rsidRPr="006E513C">
        <w:rPr>
          <w:rStyle w:val="FootnoteReference"/>
          <w:rFonts w:ascii="Times New Roman" w:hAnsi="Times New Roman" w:cs="Times New Roman"/>
          <w:sz w:val="24"/>
          <w:szCs w:val="24"/>
          <w:lang w:val="en-GB"/>
        </w:rPr>
        <w:footnoteReference w:id="5"/>
      </w:r>
      <w:r w:rsidRPr="006E513C">
        <w:rPr>
          <w:rFonts w:ascii="Times New Roman" w:hAnsi="Times New Roman" w:cs="Times New Roman"/>
          <w:sz w:val="24"/>
          <w:szCs w:val="24"/>
          <w:lang w:val="en-GB"/>
        </w:rPr>
        <w:t xml:space="preserve">……të planifikojnë të gjithë buxhetin, duke i </w:t>
      </w:r>
      <w:r w:rsidRPr="006E513C">
        <w:rPr>
          <w:rFonts w:ascii="Times New Roman" w:hAnsi="Times New Roman" w:cs="Times New Roman"/>
          <w:sz w:val="24"/>
          <w:szCs w:val="24"/>
          <w:u w:val="single"/>
          <w:lang w:val="en-GB"/>
        </w:rPr>
        <w:t>detajuar të gjitha shpenzimet</w:t>
      </w:r>
      <w:r w:rsidRPr="006E513C">
        <w:rPr>
          <w:rFonts w:ascii="Times New Roman" w:hAnsi="Times New Roman" w:cs="Times New Roman"/>
          <w:sz w:val="24"/>
          <w:szCs w:val="24"/>
          <w:lang w:val="en-GB"/>
        </w:rPr>
        <w:t xml:space="preserve">, duke </w:t>
      </w:r>
      <w:r w:rsidRPr="006E513C">
        <w:rPr>
          <w:rFonts w:ascii="Times New Roman" w:hAnsi="Times New Roman" w:cs="Times New Roman"/>
          <w:b/>
          <w:bCs/>
          <w:color w:val="EE0000"/>
          <w:sz w:val="24"/>
          <w:szCs w:val="24"/>
          <w:lang w:val="en-GB"/>
        </w:rPr>
        <w:t>përfshirë ato të financuara nga burimet e veta ose partnerëve</w:t>
      </w:r>
      <w:r w:rsidRPr="006E513C">
        <w:rPr>
          <w:rFonts w:ascii="Times New Roman" w:hAnsi="Times New Roman" w:cs="Times New Roman"/>
          <w:sz w:val="24"/>
          <w:szCs w:val="24"/>
          <w:lang w:val="en-GB"/>
        </w:rPr>
        <w:t xml:space="preserve"> (p.sh. pagat, pagesat e sigurimeve shoqërore, qiraja dhe çdo shpenzim tjetër korent) dhe specifikimin e burimeve të financimit.</w:t>
      </w:r>
    </w:p>
    <w:p w14:paraId="5B31D361" w14:textId="77777777" w:rsidR="00320357" w:rsidRPr="006E513C" w:rsidRDefault="00320357"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Kërkesa për financim duhet të jetë në përputhje me VKM Nr.224/2024 “Për metodologjinë e llogaritjes së financimit të shërbimeve shoqërore” pika 28, ku për të mundësuar vazhdimësinë e ofrimit të shërbimeve, krijimin e shërbimeve të tjera dhe shtrirjen e tyre në të gjithë territorin e vendit, </w:t>
      </w:r>
      <w:r w:rsidRPr="006E513C">
        <w:rPr>
          <w:rFonts w:ascii="Times New Roman" w:hAnsi="Times New Roman" w:cs="Times New Roman"/>
          <w:b/>
          <w:bCs/>
          <w:sz w:val="24"/>
          <w:szCs w:val="24"/>
          <w:u w:val="single"/>
          <w:lang w:val="en-GB"/>
        </w:rPr>
        <w:t>financimi nga buxheti i shtetit do të mbështesë</w:t>
      </w:r>
      <w:r w:rsidRPr="006E513C">
        <w:rPr>
          <w:rFonts w:ascii="Times New Roman" w:hAnsi="Times New Roman" w:cs="Times New Roman"/>
          <w:sz w:val="24"/>
          <w:szCs w:val="24"/>
          <w:lang w:val="en-GB"/>
        </w:rPr>
        <w:t>:</w:t>
      </w:r>
    </w:p>
    <w:p w14:paraId="21871FCF" w14:textId="77777777" w:rsidR="00320357" w:rsidRPr="006E513C" w:rsidRDefault="00320357" w:rsidP="009B663A">
      <w:pPr>
        <w:spacing w:after="0" w:line="240" w:lineRule="auto"/>
        <w:contextualSpacing/>
        <w:jc w:val="both"/>
        <w:rPr>
          <w:rFonts w:ascii="Times New Roman" w:hAnsi="Times New Roman" w:cs="Times New Roman"/>
          <w:sz w:val="24"/>
          <w:szCs w:val="24"/>
          <w:lang w:val="en-GB"/>
        </w:rPr>
      </w:pPr>
    </w:p>
    <w:p w14:paraId="57DC0D6F" w14:textId="77777777" w:rsidR="00320357" w:rsidRPr="006E513C" w:rsidRDefault="00320357"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a)</w:t>
      </w:r>
      <w:r w:rsidRPr="006E513C">
        <w:rPr>
          <w:rFonts w:ascii="Times New Roman" w:hAnsi="Times New Roman" w:cs="Times New Roman"/>
          <w:sz w:val="24"/>
          <w:szCs w:val="24"/>
          <w:lang w:val="en-GB"/>
        </w:rPr>
        <w:t xml:space="preserve"> jo më shumë se </w:t>
      </w:r>
      <w:r w:rsidRPr="006E513C">
        <w:rPr>
          <w:rFonts w:ascii="Times New Roman" w:hAnsi="Times New Roman" w:cs="Times New Roman"/>
          <w:b/>
          <w:bCs/>
          <w:color w:val="EE0000"/>
          <w:sz w:val="24"/>
          <w:szCs w:val="24"/>
          <w:lang w:val="en-GB"/>
        </w:rPr>
        <w:t>90%</w:t>
      </w:r>
      <w:r w:rsidRPr="006E513C">
        <w:rPr>
          <w:rFonts w:ascii="Times New Roman" w:hAnsi="Times New Roman" w:cs="Times New Roman"/>
          <w:color w:val="EE0000"/>
          <w:sz w:val="24"/>
          <w:szCs w:val="24"/>
          <w:lang w:val="en-GB"/>
        </w:rPr>
        <w:t xml:space="preserve"> </w:t>
      </w:r>
      <w:r w:rsidRPr="006E513C">
        <w:rPr>
          <w:rFonts w:ascii="Times New Roman" w:hAnsi="Times New Roman" w:cs="Times New Roman"/>
          <w:sz w:val="24"/>
          <w:szCs w:val="24"/>
          <w:lang w:val="en-GB"/>
        </w:rPr>
        <w:t>të kostos për vitin e parë të ofrimit të shërbimeve;</w:t>
      </w:r>
    </w:p>
    <w:p w14:paraId="2FFC2EDF" w14:textId="77777777" w:rsidR="00320357" w:rsidRPr="006E513C" w:rsidRDefault="00320357"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b)</w:t>
      </w:r>
      <w:r w:rsidRPr="006E513C">
        <w:rPr>
          <w:rFonts w:ascii="Times New Roman" w:hAnsi="Times New Roman" w:cs="Times New Roman"/>
          <w:sz w:val="24"/>
          <w:szCs w:val="24"/>
          <w:lang w:val="en-GB"/>
        </w:rPr>
        <w:t xml:space="preserve"> jo më shumë se </w:t>
      </w:r>
      <w:r w:rsidRPr="006E513C">
        <w:rPr>
          <w:rFonts w:ascii="Times New Roman" w:hAnsi="Times New Roman" w:cs="Times New Roman"/>
          <w:b/>
          <w:bCs/>
          <w:color w:val="EE0000"/>
          <w:sz w:val="24"/>
          <w:szCs w:val="24"/>
          <w:lang w:val="en-GB"/>
        </w:rPr>
        <w:t>60%</w:t>
      </w:r>
      <w:r w:rsidRPr="006E513C">
        <w:rPr>
          <w:rFonts w:ascii="Times New Roman" w:hAnsi="Times New Roman" w:cs="Times New Roman"/>
          <w:color w:val="EE0000"/>
          <w:sz w:val="24"/>
          <w:szCs w:val="24"/>
          <w:lang w:val="en-GB"/>
        </w:rPr>
        <w:t xml:space="preserve"> </w:t>
      </w:r>
      <w:r w:rsidRPr="006E513C">
        <w:rPr>
          <w:rFonts w:ascii="Times New Roman" w:hAnsi="Times New Roman" w:cs="Times New Roman"/>
          <w:sz w:val="24"/>
          <w:szCs w:val="24"/>
          <w:lang w:val="en-GB"/>
        </w:rPr>
        <w:t>të kostos për vitin e dytë të ofrimit të shërbimeve;</w:t>
      </w:r>
    </w:p>
    <w:p w14:paraId="789EE8CA" w14:textId="77777777" w:rsidR="00320357" w:rsidRPr="006E513C" w:rsidRDefault="00320357"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c)</w:t>
      </w:r>
      <w:r w:rsidRPr="006E513C">
        <w:rPr>
          <w:rFonts w:ascii="Times New Roman" w:hAnsi="Times New Roman" w:cs="Times New Roman"/>
          <w:sz w:val="24"/>
          <w:szCs w:val="24"/>
          <w:lang w:val="en-GB"/>
        </w:rPr>
        <w:t xml:space="preserve"> </w:t>
      </w:r>
      <w:r w:rsidRPr="006E513C">
        <w:rPr>
          <w:rFonts w:ascii="Times New Roman" w:hAnsi="Times New Roman" w:cs="Times New Roman"/>
          <w:b/>
          <w:bCs/>
          <w:color w:val="EE0000"/>
          <w:sz w:val="24"/>
          <w:szCs w:val="24"/>
          <w:lang w:val="en-GB"/>
        </w:rPr>
        <w:t>30%</w:t>
      </w:r>
      <w:r w:rsidRPr="006E513C">
        <w:rPr>
          <w:rFonts w:ascii="Times New Roman" w:hAnsi="Times New Roman" w:cs="Times New Roman"/>
          <w:color w:val="EE0000"/>
          <w:sz w:val="24"/>
          <w:szCs w:val="24"/>
          <w:lang w:val="en-GB"/>
        </w:rPr>
        <w:t xml:space="preserve"> </w:t>
      </w:r>
      <w:r w:rsidRPr="006E513C">
        <w:rPr>
          <w:rFonts w:ascii="Times New Roman" w:hAnsi="Times New Roman" w:cs="Times New Roman"/>
          <w:sz w:val="24"/>
          <w:szCs w:val="24"/>
          <w:lang w:val="en-GB"/>
        </w:rPr>
        <w:t>në vitet në vijim.”</w:t>
      </w:r>
    </w:p>
    <w:p w14:paraId="03558E0A" w14:textId="77777777" w:rsidR="00320357" w:rsidRPr="006E513C" w:rsidRDefault="00320357" w:rsidP="009B663A">
      <w:pPr>
        <w:spacing w:after="0" w:line="240" w:lineRule="auto"/>
        <w:contextualSpacing/>
        <w:jc w:val="both"/>
        <w:rPr>
          <w:rFonts w:ascii="Times New Roman" w:hAnsi="Times New Roman" w:cs="Times New Roman"/>
          <w:sz w:val="24"/>
          <w:szCs w:val="24"/>
        </w:rPr>
      </w:pPr>
    </w:p>
    <w:p w14:paraId="0436C478" w14:textId="77777777" w:rsidR="00320357" w:rsidRPr="006E513C" w:rsidRDefault="00320357"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b/>
          <w:sz w:val="24"/>
          <w:szCs w:val="24"/>
          <w:u w:val="single"/>
        </w:rPr>
        <w:t>Pra të paktën për planet e financimit të projekteve që financon FS bashkitë</w:t>
      </w:r>
      <w:r w:rsidRPr="006E513C">
        <w:rPr>
          <w:rFonts w:ascii="Times New Roman" w:hAnsi="Times New Roman" w:cs="Times New Roman"/>
          <w:sz w:val="24"/>
          <w:szCs w:val="24"/>
        </w:rPr>
        <w:t xml:space="preserve"> do të duhet që të paktën të vendosin për aq sa aplikojnë tek MShMS:</w:t>
      </w:r>
    </w:p>
    <w:p w14:paraId="441BD0DD" w14:textId="77777777" w:rsidR="00320357" w:rsidRPr="006E513C" w:rsidRDefault="00320357"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10% fonde të veta ose donatore për vitin e parë</w:t>
      </w:r>
    </w:p>
    <w:p w14:paraId="7A287AA2" w14:textId="77777777" w:rsidR="00320357" w:rsidRPr="006E513C" w:rsidRDefault="00320357"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40% fonde të veta ose donatorë për vitin e dytë </w:t>
      </w:r>
    </w:p>
    <w:p w14:paraId="7DF59C92" w14:textId="77777777" w:rsidR="00320357" w:rsidRPr="006E513C" w:rsidRDefault="00320357"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70% fonde të veta ose donatorë për vitin e tretë dhe </w:t>
      </w:r>
    </w:p>
    <w:p w14:paraId="528499D4" w14:textId="67EEA04E" w:rsidR="00320357" w:rsidRPr="006E513C" w:rsidRDefault="00320357"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70% -</w:t>
      </w:r>
      <w:r w:rsidR="00191993" w:rsidRPr="006E513C">
        <w:rPr>
          <w:rFonts w:ascii="Times New Roman" w:hAnsi="Times New Roman" w:cs="Times New Roman"/>
          <w:sz w:val="24"/>
          <w:szCs w:val="24"/>
        </w:rPr>
        <w:t xml:space="preserve"> </w:t>
      </w:r>
      <w:r w:rsidRPr="006E513C">
        <w:rPr>
          <w:rFonts w:ascii="Times New Roman" w:hAnsi="Times New Roman" w:cs="Times New Roman"/>
          <w:sz w:val="24"/>
          <w:szCs w:val="24"/>
        </w:rPr>
        <w:t>100% fonde të veta ose donatore për vitet në vazhdim.</w:t>
      </w:r>
    </w:p>
    <w:p w14:paraId="440E3F8B" w14:textId="77777777" w:rsidR="00320357" w:rsidRPr="006E513C" w:rsidRDefault="00320357" w:rsidP="009B663A">
      <w:pPr>
        <w:spacing w:after="0" w:line="240" w:lineRule="auto"/>
        <w:contextualSpacing/>
        <w:jc w:val="both"/>
        <w:rPr>
          <w:rFonts w:ascii="Times New Roman" w:hAnsi="Times New Roman" w:cs="Times New Roman"/>
          <w:sz w:val="24"/>
          <w:szCs w:val="24"/>
        </w:rPr>
      </w:pPr>
    </w:p>
    <w:p w14:paraId="71A8960E" w14:textId="016D8755" w:rsidR="00320357" w:rsidRPr="006E513C" w:rsidRDefault="00320357"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Për të plotësuar kontributin e përcaktuar më sipër por edhe për të mundësuar </w:t>
      </w:r>
      <w:r w:rsidR="00191993" w:rsidRPr="006E513C">
        <w:rPr>
          <w:rFonts w:ascii="Times New Roman" w:hAnsi="Times New Roman" w:cs="Times New Roman"/>
          <w:sz w:val="24"/>
          <w:szCs w:val="24"/>
        </w:rPr>
        <w:t xml:space="preserve">nevojat shtesë që ka identifikuar bashkia si për ofrimin e shërbimeve të reja sociale, zgjerimin e shërbimit aktual (numër përfituesish; kategori të reja etj) për </w:t>
      </w:r>
      <w:r w:rsidRPr="006E513C">
        <w:rPr>
          <w:rFonts w:ascii="Times New Roman" w:hAnsi="Times New Roman" w:cs="Times New Roman"/>
          <w:sz w:val="24"/>
          <w:szCs w:val="24"/>
        </w:rPr>
        <w:t>ofrimin e shërbimeve të përkujdesit social sipas Plani</w:t>
      </w:r>
      <w:r w:rsidR="00191993" w:rsidRPr="006E513C">
        <w:rPr>
          <w:rFonts w:ascii="Times New Roman" w:hAnsi="Times New Roman" w:cs="Times New Roman"/>
          <w:sz w:val="24"/>
          <w:szCs w:val="24"/>
        </w:rPr>
        <w:t>t</w:t>
      </w:r>
      <w:r w:rsidRPr="006E513C">
        <w:rPr>
          <w:rFonts w:ascii="Times New Roman" w:hAnsi="Times New Roman" w:cs="Times New Roman"/>
          <w:sz w:val="24"/>
          <w:szCs w:val="24"/>
        </w:rPr>
        <w:t xml:space="preserve"> Social, Bashkia ngre Fondin Social Vendor i cili është një mekanizëm i financimit të shërbimeve sociale që ajo ofron.</w:t>
      </w:r>
    </w:p>
    <w:p w14:paraId="55A41932" w14:textId="005BA71C" w:rsidR="00197320" w:rsidRPr="006E513C" w:rsidRDefault="00197320" w:rsidP="009B663A">
      <w:pPr>
        <w:spacing w:after="0" w:line="240" w:lineRule="auto"/>
        <w:contextualSpacing/>
        <w:jc w:val="both"/>
        <w:rPr>
          <w:rFonts w:ascii="Times New Roman" w:hAnsi="Times New Roman" w:cs="Times New Roman"/>
          <w:sz w:val="24"/>
          <w:szCs w:val="24"/>
          <w:lang w:val="de-DE"/>
        </w:rPr>
      </w:pPr>
    </w:p>
    <w:p w14:paraId="39536145" w14:textId="2D0585EF" w:rsidR="00413C38" w:rsidRPr="006E513C" w:rsidRDefault="002B4250" w:rsidP="009B663A">
      <w:pPr>
        <w:pStyle w:val="Heading2"/>
        <w:spacing w:before="0" w:line="240" w:lineRule="auto"/>
        <w:contextualSpacing/>
        <w:jc w:val="both"/>
        <w:rPr>
          <w:rFonts w:ascii="Times New Roman" w:hAnsi="Times New Roman" w:cs="Times New Roman"/>
          <w:sz w:val="24"/>
          <w:szCs w:val="24"/>
          <w:lang w:val="de-DE"/>
        </w:rPr>
      </w:pPr>
      <w:bookmarkStart w:id="16" w:name="_Toc214017884"/>
      <w:r w:rsidRPr="006E513C">
        <w:rPr>
          <w:rFonts w:ascii="Times New Roman" w:hAnsi="Times New Roman" w:cs="Times New Roman"/>
          <w:sz w:val="24"/>
          <w:szCs w:val="24"/>
          <w:lang w:val="de-DE"/>
        </w:rPr>
        <w:t>Krijimi i mekanizmit vendor</w:t>
      </w:r>
      <w:r w:rsidR="00197320" w:rsidRPr="006E513C">
        <w:rPr>
          <w:rFonts w:ascii="Times New Roman" w:hAnsi="Times New Roman" w:cs="Times New Roman"/>
          <w:sz w:val="24"/>
          <w:szCs w:val="24"/>
          <w:lang w:val="de-DE"/>
        </w:rPr>
        <w:t xml:space="preserve"> / FS Vendor</w:t>
      </w:r>
      <w:bookmarkEnd w:id="16"/>
    </w:p>
    <w:p w14:paraId="47EFE350" w14:textId="3D72D219" w:rsidR="00C8245A" w:rsidRPr="006E513C" w:rsidRDefault="00C8245A" w:rsidP="009B663A">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Fondi social vendor konsolidon n</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nj</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z</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vet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m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gjitha burimet e financimit sipas parashikimeve ligjore (ligji 121/2016): Kontributin e MShMS si fond social;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ardhurat nga burimet e veta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bashkis</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ardhurat nga tarifat e sh</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rbimit social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ofruar dhe kontributin e donator</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ve, OJF dhe bizneseve n</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sh</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rbimin social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ofruar. </w:t>
      </w:r>
    </w:p>
    <w:p w14:paraId="6D7BF5A3" w14:textId="0B06150F" w:rsidR="00E80F00" w:rsidRDefault="00C8245A" w:rsidP="009B663A">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N</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m</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nyr</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skematike jepet sesi konsolidohen k</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to fonde duke konsideruar edhe skem</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n e kontributit p</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 aplikim n</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FS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MShMS siapas udh</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zimit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FS t</w:t>
      </w:r>
      <w:r w:rsidR="004E31D1"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MShMS. </w:t>
      </w:r>
    </w:p>
    <w:p w14:paraId="03628C96" w14:textId="77777777" w:rsidR="009B663A" w:rsidRPr="006E513C" w:rsidRDefault="009B663A" w:rsidP="009B663A">
      <w:pPr>
        <w:spacing w:after="0" w:line="240" w:lineRule="auto"/>
        <w:contextualSpacing/>
        <w:jc w:val="both"/>
        <w:rPr>
          <w:rFonts w:ascii="Times New Roman" w:hAnsi="Times New Roman" w:cs="Times New Roman"/>
          <w:sz w:val="24"/>
          <w:szCs w:val="24"/>
          <w:lang w:val="de-DE"/>
        </w:rPr>
      </w:pPr>
    </w:p>
    <w:p w14:paraId="0F30594F" w14:textId="77777777" w:rsidR="001B1BA5" w:rsidRPr="006E513C" w:rsidRDefault="001B1BA5"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Kjo do të thotë që Bashkia </w:t>
      </w:r>
      <w:r w:rsidRPr="006E513C">
        <w:rPr>
          <w:rFonts w:ascii="Times New Roman" w:hAnsi="Times New Roman" w:cs="Times New Roman"/>
          <w:b/>
          <w:color w:val="FF0000"/>
          <w:sz w:val="24"/>
          <w:szCs w:val="24"/>
          <w:u w:val="single"/>
        </w:rPr>
        <w:t>planifikon fonde për FS Vendor jo më pak sesa nevoja për të përmbushur kriterin e aplikimit për FS në MShMS</w:t>
      </w:r>
      <w:r w:rsidRPr="006E513C">
        <w:rPr>
          <w:rFonts w:ascii="Times New Roman" w:hAnsi="Times New Roman" w:cs="Times New Roman"/>
          <w:sz w:val="24"/>
          <w:szCs w:val="24"/>
        </w:rPr>
        <w:t xml:space="preserve">. </w:t>
      </w:r>
      <w:r w:rsidRPr="006E513C">
        <w:rPr>
          <w:rFonts w:ascii="Times New Roman" w:hAnsi="Times New Roman" w:cs="Times New Roman"/>
          <w:b/>
          <w:sz w:val="24"/>
          <w:szCs w:val="24"/>
          <w:u w:val="single"/>
        </w:rPr>
        <w:t xml:space="preserve">Por aty shtohen edhe fonde që </w:t>
      </w:r>
      <w:r w:rsidRPr="006E513C">
        <w:rPr>
          <w:rFonts w:ascii="Times New Roman" w:hAnsi="Times New Roman" w:cs="Times New Roman"/>
          <w:b/>
          <w:sz w:val="24"/>
          <w:szCs w:val="24"/>
          <w:u w:val="single"/>
        </w:rPr>
        <w:lastRenderedPageBreak/>
        <w:t>financojë shërbime sociale të tjera të cilat nuk mbulohen nga aplikimi në MShMS dhe që nuk janë pjesë e shërbimeve që financohen nga transferta specifike të QQ për shërbimet sociale</w:t>
      </w:r>
      <w:r w:rsidRPr="006E513C">
        <w:rPr>
          <w:rFonts w:ascii="Times New Roman" w:hAnsi="Times New Roman" w:cs="Times New Roman"/>
          <w:sz w:val="24"/>
          <w:szCs w:val="24"/>
        </w:rPr>
        <w:t>.</w:t>
      </w:r>
    </w:p>
    <w:p w14:paraId="278A3F76" w14:textId="77777777" w:rsidR="001B1BA5" w:rsidRPr="006E513C" w:rsidRDefault="001B1BA5" w:rsidP="009B663A">
      <w:pPr>
        <w:spacing w:after="0" w:line="240" w:lineRule="auto"/>
        <w:contextualSpacing/>
        <w:jc w:val="both"/>
        <w:rPr>
          <w:rFonts w:ascii="Times New Roman" w:hAnsi="Times New Roman" w:cs="Times New Roman"/>
          <w:sz w:val="24"/>
          <w:szCs w:val="24"/>
          <w:lang w:val="de-DE"/>
        </w:rPr>
      </w:pPr>
    </w:p>
    <w:p w14:paraId="1597C06D" w14:textId="20BE6999" w:rsidR="00E57DE8" w:rsidRPr="006E513C" w:rsidRDefault="00907EEF" w:rsidP="009B663A">
      <w:pPr>
        <w:keepNext/>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rPr>
        <w:drawing>
          <wp:inline distT="0" distB="0" distL="0" distR="0" wp14:anchorId="5E7E1813" wp14:editId="3DF210A9">
            <wp:extent cx="3661314" cy="2990850"/>
            <wp:effectExtent l="0" t="0" r="0" b="0"/>
            <wp:docPr id="2113638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0960" cy="2998730"/>
                    </a:xfrm>
                    <a:prstGeom prst="rect">
                      <a:avLst/>
                    </a:prstGeom>
                    <a:noFill/>
                  </pic:spPr>
                </pic:pic>
              </a:graphicData>
            </a:graphic>
          </wp:inline>
        </w:drawing>
      </w:r>
    </w:p>
    <w:p w14:paraId="0EB3ED39" w14:textId="3F703DEC" w:rsidR="00E80F00" w:rsidRPr="006E513C" w:rsidRDefault="00E57DE8" w:rsidP="009B663A">
      <w:pPr>
        <w:pStyle w:val="Caption"/>
        <w:spacing w:after="0"/>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Figura </w:t>
      </w:r>
      <w:r w:rsidR="008C306E" w:rsidRPr="006E513C">
        <w:rPr>
          <w:rFonts w:ascii="Times New Roman" w:hAnsi="Times New Roman" w:cs="Times New Roman"/>
          <w:sz w:val="24"/>
          <w:szCs w:val="24"/>
        </w:rPr>
        <w:fldChar w:fldCharType="begin"/>
      </w:r>
      <w:r w:rsidR="008C306E" w:rsidRPr="006E513C">
        <w:rPr>
          <w:rFonts w:ascii="Times New Roman" w:hAnsi="Times New Roman" w:cs="Times New Roman"/>
          <w:sz w:val="24"/>
          <w:szCs w:val="24"/>
        </w:rPr>
        <w:instrText xml:space="preserve"> SEQ Figure \* ARABIC </w:instrText>
      </w:r>
      <w:r w:rsidR="008C306E" w:rsidRPr="006E513C">
        <w:rPr>
          <w:rFonts w:ascii="Times New Roman" w:hAnsi="Times New Roman" w:cs="Times New Roman"/>
          <w:sz w:val="24"/>
          <w:szCs w:val="24"/>
        </w:rPr>
        <w:fldChar w:fldCharType="separate"/>
      </w:r>
      <w:r w:rsidRPr="006E513C">
        <w:rPr>
          <w:rFonts w:ascii="Times New Roman" w:hAnsi="Times New Roman" w:cs="Times New Roman"/>
          <w:noProof/>
          <w:sz w:val="24"/>
          <w:szCs w:val="24"/>
        </w:rPr>
        <w:t>3</w:t>
      </w:r>
      <w:r w:rsidR="008C306E" w:rsidRPr="006E513C">
        <w:rPr>
          <w:rFonts w:ascii="Times New Roman" w:hAnsi="Times New Roman" w:cs="Times New Roman"/>
          <w:noProof/>
          <w:sz w:val="24"/>
          <w:szCs w:val="24"/>
        </w:rPr>
        <w:fldChar w:fldCharType="end"/>
      </w:r>
      <w:r w:rsidRPr="006E513C">
        <w:rPr>
          <w:rFonts w:ascii="Times New Roman" w:hAnsi="Times New Roman" w:cs="Times New Roman"/>
          <w:sz w:val="24"/>
          <w:szCs w:val="24"/>
        </w:rPr>
        <w:t>. Lidhja e FS të MShMS dhe FS të Bashkisë</w:t>
      </w:r>
    </w:p>
    <w:p w14:paraId="6A923B26" w14:textId="77777777" w:rsidR="00E80F00" w:rsidRPr="006E513C" w:rsidRDefault="00E80F00" w:rsidP="009B663A">
      <w:pPr>
        <w:spacing w:after="0" w:line="240" w:lineRule="auto"/>
        <w:contextualSpacing/>
        <w:jc w:val="both"/>
        <w:rPr>
          <w:rFonts w:ascii="Times New Roman" w:hAnsi="Times New Roman" w:cs="Times New Roman"/>
          <w:sz w:val="24"/>
          <w:szCs w:val="24"/>
        </w:rPr>
      </w:pPr>
    </w:p>
    <w:p w14:paraId="20362909" w14:textId="77777777" w:rsidR="003E4CE4" w:rsidRPr="006E513C" w:rsidRDefault="003E4CE4" w:rsidP="009B663A">
      <w:pPr>
        <w:pStyle w:val="Heading2"/>
        <w:spacing w:before="0" w:line="240" w:lineRule="auto"/>
        <w:contextualSpacing/>
        <w:jc w:val="both"/>
        <w:rPr>
          <w:rFonts w:ascii="Times New Roman" w:hAnsi="Times New Roman" w:cs="Times New Roman"/>
          <w:sz w:val="24"/>
          <w:szCs w:val="24"/>
        </w:rPr>
      </w:pPr>
      <w:bookmarkStart w:id="17" w:name="_Toc214017885"/>
      <w:r w:rsidRPr="006E513C">
        <w:rPr>
          <w:rFonts w:ascii="Times New Roman" w:hAnsi="Times New Roman" w:cs="Times New Roman"/>
          <w:sz w:val="24"/>
          <w:szCs w:val="24"/>
        </w:rPr>
        <w:t>Lidhja e Fondit Social me Planin Social Vendor (PSV) &amp; Buxhetin</w:t>
      </w:r>
      <w:bookmarkEnd w:id="17"/>
    </w:p>
    <w:p w14:paraId="0B9BC64C" w14:textId="789F17CA" w:rsidR="0036266D" w:rsidRPr="006E513C" w:rsidRDefault="0036266D"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Plani Social Vendor (PSV) është një dokument strategjik dhe operativ që përcakton nevojat për shërbime sociale në nivel vendor, objektivat për ndërhyrje dhe burimet e nevojshme për zbatimin e këtyre ndërhyrjeve. </w:t>
      </w:r>
      <w:r w:rsidR="007C5B7D" w:rsidRPr="006E513C">
        <w:rPr>
          <w:rFonts w:ascii="Times New Roman" w:hAnsi="Times New Roman" w:cs="Times New Roman"/>
          <w:sz w:val="24"/>
          <w:szCs w:val="24"/>
        </w:rPr>
        <w:t xml:space="preserve">Zbatimi i </w:t>
      </w:r>
      <w:r w:rsidRPr="006E513C">
        <w:rPr>
          <w:rFonts w:ascii="Times New Roman" w:hAnsi="Times New Roman" w:cs="Times New Roman"/>
          <w:sz w:val="24"/>
          <w:szCs w:val="24"/>
        </w:rPr>
        <w:t>PSV-së është</w:t>
      </w:r>
      <w:r w:rsidR="002E42FA" w:rsidRPr="006E513C">
        <w:rPr>
          <w:rFonts w:ascii="Times New Roman" w:hAnsi="Times New Roman" w:cs="Times New Roman"/>
          <w:sz w:val="24"/>
          <w:szCs w:val="24"/>
        </w:rPr>
        <w:t xml:space="preserve"> mundësohet nga fondet financiare të identifikuara brenda tij. Fondi social vendor është një burim i rëndësishëm financimi i identifikuar brenda këtyre planeve. Ai synon të mbushë boshllëkun financiar të identifikuar ndër burimet tradicionale të financimit të shërbimeve të përkujdesit social. </w:t>
      </w:r>
      <w:r w:rsidRPr="006E513C">
        <w:rPr>
          <w:rFonts w:ascii="Times New Roman" w:hAnsi="Times New Roman" w:cs="Times New Roman"/>
          <w:sz w:val="24"/>
          <w:szCs w:val="24"/>
        </w:rPr>
        <w:t xml:space="preserve"> </w:t>
      </w:r>
    </w:p>
    <w:p w14:paraId="5A343EC1" w14:textId="77777777" w:rsidR="002F544E" w:rsidRPr="006E513C" w:rsidRDefault="002F544E" w:rsidP="009B663A">
      <w:pPr>
        <w:spacing w:after="0" w:line="240" w:lineRule="auto"/>
        <w:contextualSpacing/>
        <w:jc w:val="both"/>
        <w:rPr>
          <w:rFonts w:ascii="Times New Roman" w:hAnsi="Times New Roman" w:cs="Times New Roman"/>
          <w:sz w:val="24"/>
          <w:szCs w:val="24"/>
        </w:rPr>
      </w:pPr>
    </w:p>
    <w:p w14:paraId="46229351" w14:textId="4BF920C5" w:rsidR="0036266D" w:rsidRPr="006E513C" w:rsidRDefault="0036266D" w:rsidP="009B663A">
      <w:pPr>
        <w:spacing w:after="0" w:line="240" w:lineRule="auto"/>
        <w:contextualSpacing/>
        <w:jc w:val="both"/>
        <w:rPr>
          <w:rFonts w:ascii="Times New Roman" w:hAnsi="Times New Roman" w:cs="Times New Roman"/>
          <w:b/>
          <w:bCs/>
          <w:sz w:val="24"/>
          <w:szCs w:val="24"/>
          <w:lang w:val="en-GB"/>
        </w:rPr>
      </w:pPr>
      <w:r w:rsidRPr="006E513C">
        <w:rPr>
          <w:rFonts w:ascii="Times New Roman" w:hAnsi="Times New Roman" w:cs="Times New Roman"/>
          <w:b/>
          <w:bCs/>
          <w:sz w:val="24"/>
          <w:szCs w:val="24"/>
          <w:lang w:val="en-GB"/>
        </w:rPr>
        <w:t xml:space="preserve">PSV </w:t>
      </w:r>
      <w:r w:rsidR="00557ED6" w:rsidRPr="006E513C">
        <w:rPr>
          <w:rFonts w:ascii="Times New Roman" w:hAnsi="Times New Roman" w:cs="Times New Roman"/>
          <w:b/>
          <w:bCs/>
          <w:sz w:val="24"/>
          <w:szCs w:val="24"/>
          <w:lang w:val="en-GB"/>
        </w:rPr>
        <w:t>hartohet duke u bazuar në vlerësimin të thelluar të:</w:t>
      </w:r>
    </w:p>
    <w:p w14:paraId="6D3D182F" w14:textId="23ADD8D4" w:rsidR="0036266D" w:rsidRPr="006E513C" w:rsidRDefault="0036266D" w:rsidP="00BF549A">
      <w:pPr>
        <w:numPr>
          <w:ilvl w:val="0"/>
          <w:numId w:val="2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 xml:space="preserve">Të </w:t>
      </w:r>
      <w:r w:rsidR="00557ED6" w:rsidRPr="006E513C">
        <w:rPr>
          <w:rFonts w:ascii="Times New Roman" w:hAnsi="Times New Roman" w:cs="Times New Roman"/>
          <w:b/>
          <w:bCs/>
          <w:sz w:val="24"/>
          <w:szCs w:val="24"/>
          <w:lang w:val="en-GB"/>
        </w:rPr>
        <w:t>t</w:t>
      </w:r>
      <w:r w:rsidR="0035541E" w:rsidRPr="006E513C">
        <w:rPr>
          <w:rFonts w:ascii="Times New Roman" w:hAnsi="Times New Roman" w:cs="Times New Roman"/>
          <w:b/>
          <w:bCs/>
          <w:sz w:val="24"/>
          <w:szCs w:val="24"/>
          <w:lang w:val="en-GB"/>
        </w:rPr>
        <w:t>ë</w:t>
      </w:r>
      <w:r w:rsidR="00557ED6" w:rsidRPr="006E513C">
        <w:rPr>
          <w:rFonts w:ascii="Times New Roman" w:hAnsi="Times New Roman" w:cs="Times New Roman"/>
          <w:b/>
          <w:bCs/>
          <w:sz w:val="24"/>
          <w:szCs w:val="24"/>
          <w:lang w:val="en-GB"/>
        </w:rPr>
        <w:t xml:space="preserve"> dh</w:t>
      </w:r>
      <w:r w:rsidRPr="006E513C">
        <w:rPr>
          <w:rFonts w:ascii="Times New Roman" w:hAnsi="Times New Roman" w:cs="Times New Roman"/>
          <w:b/>
          <w:bCs/>
          <w:sz w:val="24"/>
          <w:szCs w:val="24"/>
          <w:lang w:val="en-GB"/>
        </w:rPr>
        <w:t>ëna</w:t>
      </w:r>
      <w:r w:rsidR="00557ED6" w:rsidRPr="006E513C">
        <w:rPr>
          <w:rFonts w:ascii="Times New Roman" w:hAnsi="Times New Roman" w:cs="Times New Roman"/>
          <w:b/>
          <w:bCs/>
          <w:sz w:val="24"/>
          <w:szCs w:val="24"/>
          <w:lang w:val="en-GB"/>
        </w:rPr>
        <w:t>ve</w:t>
      </w:r>
      <w:r w:rsidRPr="006E513C">
        <w:rPr>
          <w:rFonts w:ascii="Times New Roman" w:hAnsi="Times New Roman" w:cs="Times New Roman"/>
          <w:b/>
          <w:bCs/>
          <w:sz w:val="24"/>
          <w:szCs w:val="24"/>
          <w:lang w:val="en-GB"/>
        </w:rPr>
        <w:t xml:space="preserve"> demografike</w:t>
      </w:r>
      <w:r w:rsidRPr="006E513C">
        <w:rPr>
          <w:rFonts w:ascii="Times New Roman" w:hAnsi="Times New Roman" w:cs="Times New Roman"/>
          <w:sz w:val="24"/>
          <w:szCs w:val="24"/>
          <w:lang w:val="en-GB"/>
        </w:rPr>
        <w:t xml:space="preserve"> dhe regjistrime administrative (si ndihma ekonomike, invaliditeti, PAK etj.),</w:t>
      </w:r>
    </w:p>
    <w:p w14:paraId="5BD5AFCB" w14:textId="77777777" w:rsidR="0036266D" w:rsidRPr="006E513C" w:rsidRDefault="0036266D" w:rsidP="00BF549A">
      <w:pPr>
        <w:numPr>
          <w:ilvl w:val="0"/>
          <w:numId w:val="2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b/>
          <w:bCs/>
          <w:sz w:val="24"/>
          <w:szCs w:val="24"/>
          <w:lang w:val="en-GB"/>
        </w:rPr>
        <w:t>Shpërndarjen territoriale</w:t>
      </w:r>
      <w:r w:rsidRPr="006E513C">
        <w:rPr>
          <w:rFonts w:ascii="Times New Roman" w:hAnsi="Times New Roman" w:cs="Times New Roman"/>
          <w:sz w:val="24"/>
          <w:szCs w:val="24"/>
          <w:lang w:val="en-GB"/>
        </w:rPr>
        <w:t xml:space="preserve"> të përfituesve dhe shërbimeve,</w:t>
      </w:r>
    </w:p>
    <w:p w14:paraId="574E9EEB" w14:textId="0B040C38" w:rsidR="0036266D" w:rsidRPr="006E513C" w:rsidRDefault="0036266D" w:rsidP="00BF549A">
      <w:pPr>
        <w:numPr>
          <w:ilvl w:val="0"/>
          <w:numId w:val="2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Si dhe një </w:t>
      </w:r>
      <w:r w:rsidRPr="006E513C">
        <w:rPr>
          <w:rFonts w:ascii="Times New Roman" w:hAnsi="Times New Roman" w:cs="Times New Roman"/>
          <w:b/>
          <w:bCs/>
          <w:sz w:val="24"/>
          <w:szCs w:val="24"/>
          <w:lang w:val="en-GB"/>
        </w:rPr>
        <w:t xml:space="preserve">vlerësim të plotë të </w:t>
      </w:r>
      <w:r w:rsidR="00B624EA" w:rsidRPr="006E513C">
        <w:rPr>
          <w:rFonts w:ascii="Times New Roman" w:hAnsi="Times New Roman" w:cs="Times New Roman"/>
          <w:b/>
          <w:bCs/>
          <w:sz w:val="24"/>
          <w:szCs w:val="24"/>
          <w:lang w:val="en-GB"/>
        </w:rPr>
        <w:t xml:space="preserve">vulnerabiliteteve dhe evidentimin e </w:t>
      </w:r>
      <w:r w:rsidRPr="006E513C">
        <w:rPr>
          <w:rFonts w:ascii="Times New Roman" w:hAnsi="Times New Roman" w:cs="Times New Roman"/>
          <w:b/>
          <w:bCs/>
          <w:sz w:val="24"/>
          <w:szCs w:val="24"/>
          <w:lang w:val="en-GB"/>
        </w:rPr>
        <w:t>grupeve në nevojë</w:t>
      </w:r>
      <w:r w:rsidRPr="006E513C">
        <w:rPr>
          <w:rFonts w:ascii="Times New Roman" w:hAnsi="Times New Roman" w:cs="Times New Roman"/>
          <w:sz w:val="24"/>
          <w:szCs w:val="24"/>
          <w:lang w:val="en-GB"/>
        </w:rPr>
        <w:t xml:space="preserve"> në të gjithë njësitë administrative.</w:t>
      </w:r>
    </w:p>
    <w:p w14:paraId="4ADE6686" w14:textId="1C96C4AE" w:rsidR="00B624EA" w:rsidRPr="006E513C" w:rsidRDefault="00B624EA" w:rsidP="00BF549A">
      <w:pPr>
        <w:numPr>
          <w:ilvl w:val="0"/>
          <w:numId w:val="2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Evidentimin e tipologjive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sociale ekzistuese dhe nevoj</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 p</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zgjerim ose ngritje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reja sociale p</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tiu pergjigjur nevojave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reja apo n</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ndryshim. </w:t>
      </w:r>
    </w:p>
    <w:p w14:paraId="364D3266" w14:textId="462AA4AD" w:rsidR="00B624EA" w:rsidRPr="006E513C" w:rsidRDefault="00B624EA" w:rsidP="00BF549A">
      <w:pPr>
        <w:numPr>
          <w:ilvl w:val="0"/>
          <w:numId w:val="28"/>
        </w:num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Evidentimin e ofruesve 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soicale n</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territor n</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konsultim me hart</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 e sh</w:t>
      </w:r>
      <w:r w:rsidR="002E42FA"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rbimeve social. </w:t>
      </w:r>
    </w:p>
    <w:p w14:paraId="0042B958" w14:textId="77777777" w:rsidR="009B663A" w:rsidRDefault="009B663A" w:rsidP="009B663A">
      <w:pPr>
        <w:spacing w:after="0" w:line="240" w:lineRule="auto"/>
        <w:contextualSpacing/>
        <w:jc w:val="both"/>
        <w:rPr>
          <w:rFonts w:ascii="Times New Roman" w:hAnsi="Times New Roman" w:cs="Times New Roman"/>
          <w:sz w:val="24"/>
          <w:szCs w:val="24"/>
          <w:lang w:val="en-GB"/>
        </w:rPr>
      </w:pPr>
    </w:p>
    <w:p w14:paraId="7E337928" w14:textId="46C4A034" w:rsidR="0036266D" w:rsidRPr="006E513C" w:rsidRDefault="002E42FA"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K</w:t>
      </w:r>
      <w:r w:rsidR="0036266D" w:rsidRPr="006E513C">
        <w:rPr>
          <w:rFonts w:ascii="Times New Roman" w:hAnsi="Times New Roman" w:cs="Times New Roman"/>
          <w:sz w:val="24"/>
          <w:szCs w:val="24"/>
          <w:lang w:val="en-GB"/>
        </w:rPr>
        <w:t>y vlerësim</w:t>
      </w:r>
      <w:r w:rsidR="00413C38" w:rsidRPr="006E513C">
        <w:rPr>
          <w:rFonts w:ascii="Times New Roman" w:hAnsi="Times New Roman" w:cs="Times New Roman"/>
          <w:sz w:val="24"/>
          <w:szCs w:val="24"/>
          <w:lang w:val="en-GB"/>
        </w:rPr>
        <w:t xml:space="preserve"> n</w:t>
      </w:r>
      <w:r w:rsidR="0036266D" w:rsidRPr="006E513C">
        <w:rPr>
          <w:rFonts w:ascii="Times New Roman" w:hAnsi="Times New Roman" w:cs="Times New Roman"/>
          <w:sz w:val="24"/>
          <w:szCs w:val="24"/>
          <w:lang w:val="en-GB"/>
        </w:rPr>
        <w:t xml:space="preserve">xjerrë në pah </w:t>
      </w:r>
      <w:r w:rsidRPr="006E513C">
        <w:rPr>
          <w:rFonts w:ascii="Times New Roman" w:hAnsi="Times New Roman" w:cs="Times New Roman"/>
          <w:sz w:val="24"/>
          <w:szCs w:val="24"/>
          <w:lang w:val="en-GB"/>
        </w:rPr>
        <w:t>nevojën</w:t>
      </w:r>
      <w:r w:rsidR="0036266D" w:rsidRPr="006E513C">
        <w:rPr>
          <w:rFonts w:ascii="Times New Roman" w:hAnsi="Times New Roman" w:cs="Times New Roman"/>
          <w:sz w:val="24"/>
          <w:szCs w:val="24"/>
          <w:lang w:val="en-GB"/>
        </w:rPr>
        <w:t xml:space="preserve"> për zgjerimin e shërbimeve ekzistuese dhe krijimin e të rejave. Këto masa kërkojnë jo vetëm planifikim, por edhe </w:t>
      </w:r>
      <w:r w:rsidR="0036266D" w:rsidRPr="006E513C">
        <w:rPr>
          <w:rFonts w:ascii="Times New Roman" w:hAnsi="Times New Roman" w:cs="Times New Roman"/>
          <w:b/>
          <w:bCs/>
          <w:sz w:val="24"/>
          <w:szCs w:val="24"/>
          <w:lang w:val="en-GB"/>
        </w:rPr>
        <w:t>burime të garantuara financiare</w:t>
      </w:r>
      <w:r w:rsidR="0036266D" w:rsidRPr="006E513C">
        <w:rPr>
          <w:rFonts w:ascii="Times New Roman" w:hAnsi="Times New Roman" w:cs="Times New Roman"/>
          <w:sz w:val="24"/>
          <w:szCs w:val="24"/>
          <w:lang w:val="en-GB"/>
        </w:rPr>
        <w:t>, të cilat ofrohen kryesisht përmes Fondit Social</w:t>
      </w:r>
      <w:r w:rsidR="00207612" w:rsidRPr="006E513C">
        <w:rPr>
          <w:rFonts w:ascii="Times New Roman" w:hAnsi="Times New Roman" w:cs="Times New Roman"/>
          <w:sz w:val="24"/>
          <w:szCs w:val="24"/>
          <w:lang w:val="en-GB"/>
        </w:rPr>
        <w:t xml:space="preserve"> qoft</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atij q</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v</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n</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dispozicion MShMS por edhe fonde t</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tjera shtes</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q</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do t</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duhet t</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vendos</w:t>
      </w:r>
      <w:r w:rsidR="00A134EB" w:rsidRPr="006E513C">
        <w:rPr>
          <w:rFonts w:ascii="Times New Roman" w:hAnsi="Times New Roman" w:cs="Times New Roman"/>
          <w:sz w:val="24"/>
          <w:szCs w:val="24"/>
          <w:lang w:val="en-GB"/>
        </w:rPr>
        <w:t>ë</w:t>
      </w:r>
      <w:r w:rsidR="00207612" w:rsidRPr="006E513C">
        <w:rPr>
          <w:rFonts w:ascii="Times New Roman" w:hAnsi="Times New Roman" w:cs="Times New Roman"/>
          <w:sz w:val="24"/>
          <w:szCs w:val="24"/>
          <w:lang w:val="en-GB"/>
        </w:rPr>
        <w:t xml:space="preserve"> bashkia / </w:t>
      </w:r>
      <w:r w:rsidR="00B624EA" w:rsidRPr="006E513C">
        <w:rPr>
          <w:rFonts w:ascii="Times New Roman" w:hAnsi="Times New Roman" w:cs="Times New Roman"/>
          <w:sz w:val="24"/>
          <w:szCs w:val="24"/>
          <w:lang w:val="en-GB"/>
        </w:rPr>
        <w:t>p</w:t>
      </w:r>
      <w:r w:rsidR="00207612" w:rsidRPr="006E513C">
        <w:rPr>
          <w:rFonts w:ascii="Times New Roman" w:hAnsi="Times New Roman" w:cs="Times New Roman"/>
          <w:sz w:val="24"/>
          <w:szCs w:val="24"/>
          <w:lang w:val="en-GB"/>
        </w:rPr>
        <w:t>ra Fond Social nga Bashkia</w:t>
      </w:r>
      <w:r w:rsidR="0036266D" w:rsidRPr="006E513C">
        <w:rPr>
          <w:rFonts w:ascii="Times New Roman" w:hAnsi="Times New Roman" w:cs="Times New Roman"/>
          <w:sz w:val="24"/>
          <w:szCs w:val="24"/>
          <w:lang w:val="en-GB"/>
        </w:rPr>
        <w:t>.</w:t>
      </w:r>
    </w:p>
    <w:p w14:paraId="574654B2" w14:textId="77777777" w:rsidR="002F544E" w:rsidRPr="006E513C" w:rsidRDefault="002F544E" w:rsidP="009B663A">
      <w:pPr>
        <w:spacing w:after="0" w:line="240" w:lineRule="auto"/>
        <w:contextualSpacing/>
        <w:jc w:val="both"/>
        <w:rPr>
          <w:rFonts w:ascii="Times New Roman" w:hAnsi="Times New Roman" w:cs="Times New Roman"/>
          <w:sz w:val="24"/>
          <w:szCs w:val="24"/>
          <w:lang w:val="en-GB"/>
        </w:rPr>
      </w:pPr>
    </w:p>
    <w:p w14:paraId="10115135" w14:textId="0CD01C23" w:rsidR="002B4250" w:rsidRPr="006E513C" w:rsidRDefault="002B4250"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PSV duhet të jetë i kostuar, i miratuar nga Këshilli Bashkiak dhe i integruar në Programin Buxhetor Afatmesëm (PBA).</w:t>
      </w:r>
      <w:r w:rsidR="009A4E86" w:rsidRPr="006E513C">
        <w:rPr>
          <w:rFonts w:ascii="Times New Roman" w:hAnsi="Times New Roman" w:cs="Times New Roman"/>
          <w:sz w:val="24"/>
          <w:szCs w:val="24"/>
        </w:rPr>
        <w:t xml:space="preserve"> Lidhjen midis PSV dhe PBA e b</w:t>
      </w:r>
      <w:r w:rsidR="0007004C" w:rsidRPr="006E513C">
        <w:rPr>
          <w:rFonts w:ascii="Times New Roman" w:hAnsi="Times New Roman" w:cs="Times New Roman"/>
          <w:sz w:val="24"/>
          <w:szCs w:val="24"/>
        </w:rPr>
        <w:t>ë</w:t>
      </w:r>
      <w:r w:rsidR="009A4E86" w:rsidRPr="006E513C">
        <w:rPr>
          <w:rFonts w:ascii="Times New Roman" w:hAnsi="Times New Roman" w:cs="Times New Roman"/>
          <w:sz w:val="24"/>
          <w:szCs w:val="24"/>
        </w:rPr>
        <w:t>n pik</w:t>
      </w:r>
      <w:r w:rsidR="0007004C" w:rsidRPr="006E513C">
        <w:rPr>
          <w:rFonts w:ascii="Times New Roman" w:hAnsi="Times New Roman" w:cs="Times New Roman"/>
          <w:sz w:val="24"/>
          <w:szCs w:val="24"/>
        </w:rPr>
        <w:t>ë</w:t>
      </w:r>
      <w:r w:rsidR="009A4E86" w:rsidRPr="006E513C">
        <w:rPr>
          <w:rFonts w:ascii="Times New Roman" w:hAnsi="Times New Roman" w:cs="Times New Roman"/>
          <w:sz w:val="24"/>
          <w:szCs w:val="24"/>
        </w:rPr>
        <w:t>risht Fondi Social i ngritur n</w:t>
      </w:r>
      <w:r w:rsidR="0007004C" w:rsidRPr="006E513C">
        <w:rPr>
          <w:rFonts w:ascii="Times New Roman" w:hAnsi="Times New Roman" w:cs="Times New Roman"/>
          <w:sz w:val="24"/>
          <w:szCs w:val="24"/>
        </w:rPr>
        <w:t>ë</w:t>
      </w:r>
      <w:r w:rsidR="009A4E86" w:rsidRPr="006E513C">
        <w:rPr>
          <w:rFonts w:ascii="Times New Roman" w:hAnsi="Times New Roman" w:cs="Times New Roman"/>
          <w:sz w:val="24"/>
          <w:szCs w:val="24"/>
        </w:rPr>
        <w:t xml:space="preserve"> bashki.</w:t>
      </w:r>
    </w:p>
    <w:p w14:paraId="7308B2AE" w14:textId="77777777" w:rsidR="009A4E86" w:rsidRPr="006E513C" w:rsidRDefault="009A4E86" w:rsidP="009B663A">
      <w:pPr>
        <w:spacing w:after="0" w:line="240" w:lineRule="auto"/>
        <w:contextualSpacing/>
        <w:jc w:val="both"/>
        <w:rPr>
          <w:rFonts w:ascii="Times New Roman" w:hAnsi="Times New Roman" w:cs="Times New Roman"/>
          <w:sz w:val="24"/>
          <w:szCs w:val="24"/>
        </w:rPr>
      </w:pPr>
    </w:p>
    <w:p w14:paraId="3782CA54" w14:textId="77777777" w:rsidR="009A4E86" w:rsidRPr="006E513C" w:rsidRDefault="009A4E86" w:rsidP="009B663A">
      <w:pPr>
        <w:spacing w:after="0" w:line="240" w:lineRule="auto"/>
        <w:contextualSpacing/>
        <w:jc w:val="both"/>
        <w:rPr>
          <w:rFonts w:ascii="Times New Roman" w:hAnsi="Times New Roman" w:cs="Times New Roman"/>
          <w:b/>
          <w:bCs/>
          <w:sz w:val="24"/>
          <w:szCs w:val="24"/>
          <w:lang w:val="de-DE"/>
        </w:rPr>
      </w:pPr>
      <w:r w:rsidRPr="006E513C">
        <w:rPr>
          <w:rFonts w:ascii="Times New Roman" w:hAnsi="Times New Roman" w:cs="Times New Roman"/>
          <w:b/>
          <w:bCs/>
          <w:sz w:val="24"/>
          <w:szCs w:val="24"/>
          <w:lang w:val="de-DE"/>
        </w:rPr>
        <w:t>Kostimi dhe integrimi në Programin Buxhetor Afatmesëm (PBA)</w:t>
      </w:r>
    </w:p>
    <w:p w14:paraId="2F98C71E" w14:textId="30B14554" w:rsidR="009A4E86" w:rsidRPr="006E513C" w:rsidRDefault="009A4E86" w:rsidP="009B663A">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Plani Social i bashkis</w:t>
      </w:r>
      <w:r w:rsidR="0007004C"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përfshin një </w:t>
      </w:r>
      <w:r w:rsidRPr="006E513C">
        <w:rPr>
          <w:rFonts w:ascii="Times New Roman" w:hAnsi="Times New Roman" w:cs="Times New Roman"/>
          <w:b/>
          <w:bCs/>
          <w:sz w:val="24"/>
          <w:szCs w:val="24"/>
          <w:lang w:val="de-DE"/>
        </w:rPr>
        <w:t>buxhet të detajuar</w:t>
      </w:r>
      <w:r w:rsidRPr="006E513C">
        <w:rPr>
          <w:rFonts w:ascii="Times New Roman" w:hAnsi="Times New Roman" w:cs="Times New Roman"/>
          <w:sz w:val="24"/>
          <w:szCs w:val="24"/>
          <w:lang w:val="de-DE"/>
        </w:rPr>
        <w:t xml:space="preserve"> për çdo objektiv dhe aktivitet, i cili është:</w:t>
      </w:r>
    </w:p>
    <w:p w14:paraId="131B9222" w14:textId="77777777" w:rsidR="009A4E86" w:rsidRPr="006E513C" w:rsidRDefault="009A4E86" w:rsidP="00BF549A">
      <w:pPr>
        <w:numPr>
          <w:ilvl w:val="0"/>
          <w:numId w:val="29"/>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 xml:space="preserve">I </w:t>
      </w:r>
      <w:r w:rsidRPr="006E513C">
        <w:rPr>
          <w:rFonts w:ascii="Times New Roman" w:hAnsi="Times New Roman" w:cs="Times New Roman"/>
          <w:b/>
          <w:bCs/>
          <w:sz w:val="24"/>
          <w:szCs w:val="24"/>
          <w:lang w:val="de-DE"/>
        </w:rPr>
        <w:t>kostuar në mënyrë realiste</w:t>
      </w:r>
      <w:r w:rsidRPr="006E513C">
        <w:rPr>
          <w:rFonts w:ascii="Times New Roman" w:hAnsi="Times New Roman" w:cs="Times New Roman"/>
          <w:sz w:val="24"/>
          <w:szCs w:val="24"/>
          <w:lang w:val="de-DE"/>
        </w:rPr>
        <w:t>, në përputhje me burimet ekzistuese dhe të pritshme,</w:t>
      </w:r>
    </w:p>
    <w:p w14:paraId="23C1D9BA" w14:textId="77777777" w:rsidR="009A4E86" w:rsidRPr="006E513C" w:rsidRDefault="009A4E86" w:rsidP="00BF549A">
      <w:pPr>
        <w:numPr>
          <w:ilvl w:val="0"/>
          <w:numId w:val="29"/>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 xml:space="preserve">I </w:t>
      </w:r>
      <w:r w:rsidRPr="006E513C">
        <w:rPr>
          <w:rFonts w:ascii="Times New Roman" w:hAnsi="Times New Roman" w:cs="Times New Roman"/>
          <w:b/>
          <w:bCs/>
          <w:sz w:val="24"/>
          <w:szCs w:val="24"/>
          <w:lang w:val="de-DE"/>
        </w:rPr>
        <w:t>miratuar nga Këshilli Bashkiak</w:t>
      </w:r>
      <w:r w:rsidRPr="006E513C">
        <w:rPr>
          <w:rFonts w:ascii="Times New Roman" w:hAnsi="Times New Roman" w:cs="Times New Roman"/>
          <w:sz w:val="24"/>
          <w:szCs w:val="24"/>
          <w:lang w:val="de-DE"/>
        </w:rPr>
        <w:t>, duke i dhënë atij vlefshmëri ligjore dhe politike,</w:t>
      </w:r>
    </w:p>
    <w:p w14:paraId="5ECA70F6" w14:textId="03ADD327" w:rsidR="009A4E86" w:rsidRPr="006E513C" w:rsidRDefault="009A4E86" w:rsidP="00BF549A">
      <w:pPr>
        <w:numPr>
          <w:ilvl w:val="0"/>
          <w:numId w:val="29"/>
        </w:num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 xml:space="preserve">Dhe është </w:t>
      </w:r>
      <w:r w:rsidRPr="006E513C">
        <w:rPr>
          <w:rFonts w:ascii="Times New Roman" w:hAnsi="Times New Roman" w:cs="Times New Roman"/>
          <w:b/>
          <w:bCs/>
          <w:sz w:val="24"/>
          <w:szCs w:val="24"/>
          <w:lang w:val="de-DE"/>
        </w:rPr>
        <w:t xml:space="preserve">integruar në PBA-në </w:t>
      </w:r>
      <w:r w:rsidR="002E42FA" w:rsidRPr="006E513C">
        <w:rPr>
          <w:rFonts w:ascii="Times New Roman" w:hAnsi="Times New Roman" w:cs="Times New Roman"/>
          <w:b/>
          <w:bCs/>
          <w:sz w:val="24"/>
          <w:szCs w:val="24"/>
          <w:lang w:val="de-DE"/>
        </w:rPr>
        <w:t>dhe buxhetin vjetor të</w:t>
      </w:r>
      <w:r w:rsidRPr="006E513C">
        <w:rPr>
          <w:rFonts w:ascii="Times New Roman" w:hAnsi="Times New Roman" w:cs="Times New Roman"/>
          <w:b/>
          <w:bCs/>
          <w:sz w:val="24"/>
          <w:szCs w:val="24"/>
          <w:lang w:val="de-DE"/>
        </w:rPr>
        <w:t xml:space="preserve"> Bashkisë</w:t>
      </w:r>
      <w:r w:rsidRPr="006E513C">
        <w:rPr>
          <w:rFonts w:ascii="Times New Roman" w:hAnsi="Times New Roman" w:cs="Times New Roman"/>
          <w:sz w:val="24"/>
          <w:szCs w:val="24"/>
          <w:lang w:val="de-DE"/>
        </w:rPr>
        <w:t>, për të garantuar përputhshmëri ndërmjet planifikimit social dhe atij buxhetor.</w:t>
      </w:r>
    </w:p>
    <w:p w14:paraId="409EEFEA" w14:textId="77777777" w:rsidR="009A4E86" w:rsidRPr="006E513C" w:rsidRDefault="009A4E86" w:rsidP="009B663A">
      <w:pPr>
        <w:spacing w:after="0" w:line="240" w:lineRule="auto"/>
        <w:ind w:left="720"/>
        <w:contextualSpacing/>
        <w:jc w:val="both"/>
        <w:rPr>
          <w:rFonts w:ascii="Times New Roman" w:hAnsi="Times New Roman" w:cs="Times New Roman"/>
          <w:sz w:val="24"/>
          <w:szCs w:val="24"/>
          <w:lang w:val="de-DE"/>
        </w:rPr>
      </w:pPr>
    </w:p>
    <w:p w14:paraId="64386D0E" w14:textId="30638C8E" w:rsidR="00365BED" w:rsidRPr="006E513C" w:rsidRDefault="00365BED" w:rsidP="009B663A">
      <w:pPr>
        <w:spacing w:after="0" w:line="240" w:lineRule="auto"/>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Ky integrim është një kërkesë e shum</w:t>
      </w:r>
      <w:r w:rsidR="00E67BEC"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e r</w:t>
      </w:r>
      <w:r w:rsidR="00E67BEC"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nd</w:t>
      </w:r>
      <w:r w:rsidR="00E67BEC"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sishme për administrimin efektiv të Fondit Social, në mënyrë që ai të mos mbetet një fond i izoluar, por të shërbejë si </w:t>
      </w:r>
      <w:r w:rsidRPr="006E513C">
        <w:rPr>
          <w:rFonts w:ascii="Times New Roman" w:hAnsi="Times New Roman" w:cs="Times New Roman"/>
          <w:b/>
          <w:bCs/>
          <w:sz w:val="24"/>
          <w:szCs w:val="24"/>
          <w:lang w:val="de-DE"/>
        </w:rPr>
        <w:t>instrument i planifikimit strategjik vendor</w:t>
      </w:r>
      <w:r w:rsidRPr="006E513C">
        <w:rPr>
          <w:rFonts w:ascii="Times New Roman" w:hAnsi="Times New Roman" w:cs="Times New Roman"/>
          <w:sz w:val="24"/>
          <w:szCs w:val="24"/>
          <w:lang w:val="de-DE"/>
        </w:rPr>
        <w:t>.</w:t>
      </w:r>
    </w:p>
    <w:p w14:paraId="63BC9451" w14:textId="77777777" w:rsidR="00365BED" w:rsidRPr="006E513C" w:rsidRDefault="00365BED" w:rsidP="009B663A">
      <w:pPr>
        <w:spacing w:after="0" w:line="240" w:lineRule="auto"/>
        <w:contextualSpacing/>
        <w:jc w:val="both"/>
        <w:rPr>
          <w:rFonts w:ascii="Times New Roman" w:hAnsi="Times New Roman" w:cs="Times New Roman"/>
          <w:sz w:val="24"/>
          <w:szCs w:val="24"/>
          <w:lang w:val="de-DE"/>
        </w:rPr>
      </w:pPr>
    </w:p>
    <w:p w14:paraId="656AAB04" w14:textId="59EF412D" w:rsidR="006744FE" w:rsidRPr="006E513C" w:rsidRDefault="006744FE" w:rsidP="009B663A">
      <w:pPr>
        <w:keepNext/>
        <w:spacing w:after="0" w:line="240" w:lineRule="auto"/>
        <w:contextualSpacing/>
        <w:jc w:val="both"/>
        <w:rPr>
          <w:rFonts w:ascii="Times New Roman" w:hAnsi="Times New Roman" w:cs="Times New Roman"/>
          <w:sz w:val="24"/>
          <w:szCs w:val="24"/>
          <w:lang w:val="de-DE"/>
        </w:rPr>
      </w:pPr>
    </w:p>
    <w:p w14:paraId="4AA44D50" w14:textId="27426286" w:rsidR="006744FE" w:rsidRPr="006E513C" w:rsidRDefault="006744FE" w:rsidP="009B663A">
      <w:pPr>
        <w:keepNext/>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noProof/>
          <w:sz w:val="24"/>
          <w:szCs w:val="24"/>
        </w:rPr>
        <w:drawing>
          <wp:inline distT="0" distB="0" distL="0" distR="0" wp14:anchorId="38CA84A0" wp14:editId="4C4EAEB6">
            <wp:extent cx="5486400" cy="3200400"/>
            <wp:effectExtent l="38100" t="0" r="19050"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3853002" w14:textId="62A4D884" w:rsidR="006744FE" w:rsidRPr="006E513C" w:rsidRDefault="006744FE" w:rsidP="009B663A">
      <w:pPr>
        <w:keepNext/>
        <w:spacing w:after="0" w:line="240" w:lineRule="auto"/>
        <w:contextualSpacing/>
        <w:jc w:val="both"/>
        <w:rPr>
          <w:rFonts w:ascii="Times New Roman" w:hAnsi="Times New Roman" w:cs="Times New Roman"/>
          <w:sz w:val="24"/>
          <w:szCs w:val="24"/>
        </w:rPr>
      </w:pPr>
    </w:p>
    <w:p w14:paraId="637CDC35" w14:textId="039691E1" w:rsidR="007062F2" w:rsidRPr="006E513C" w:rsidRDefault="007062F2" w:rsidP="009B663A">
      <w:pPr>
        <w:pStyle w:val="Caption"/>
        <w:spacing w:after="0"/>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Figura </w:t>
      </w:r>
      <w:r w:rsidR="008C306E" w:rsidRPr="006E513C">
        <w:rPr>
          <w:rFonts w:ascii="Times New Roman" w:hAnsi="Times New Roman" w:cs="Times New Roman"/>
          <w:sz w:val="24"/>
          <w:szCs w:val="24"/>
        </w:rPr>
        <w:fldChar w:fldCharType="begin"/>
      </w:r>
      <w:r w:rsidR="008C306E" w:rsidRPr="006E513C">
        <w:rPr>
          <w:rFonts w:ascii="Times New Roman" w:hAnsi="Times New Roman" w:cs="Times New Roman"/>
          <w:sz w:val="24"/>
          <w:szCs w:val="24"/>
        </w:rPr>
        <w:instrText xml:space="preserve"> SEQ Figure \* ARABIC </w:instrText>
      </w:r>
      <w:r w:rsidR="008C306E" w:rsidRPr="006E513C">
        <w:rPr>
          <w:rFonts w:ascii="Times New Roman" w:hAnsi="Times New Roman" w:cs="Times New Roman"/>
          <w:sz w:val="24"/>
          <w:szCs w:val="24"/>
        </w:rPr>
        <w:fldChar w:fldCharType="separate"/>
      </w:r>
      <w:r w:rsidR="00E57DE8" w:rsidRPr="006E513C">
        <w:rPr>
          <w:rFonts w:ascii="Times New Roman" w:hAnsi="Times New Roman" w:cs="Times New Roman"/>
          <w:noProof/>
          <w:sz w:val="24"/>
          <w:szCs w:val="24"/>
        </w:rPr>
        <w:t>4</w:t>
      </w:r>
      <w:r w:rsidR="008C306E" w:rsidRPr="006E513C">
        <w:rPr>
          <w:rFonts w:ascii="Times New Roman" w:hAnsi="Times New Roman" w:cs="Times New Roman"/>
          <w:noProof/>
          <w:sz w:val="24"/>
          <w:szCs w:val="24"/>
        </w:rPr>
        <w:fldChar w:fldCharType="end"/>
      </w:r>
      <w:r w:rsidRPr="006E513C">
        <w:rPr>
          <w:rFonts w:ascii="Times New Roman" w:hAnsi="Times New Roman" w:cs="Times New Roman"/>
          <w:sz w:val="24"/>
          <w:szCs w:val="24"/>
        </w:rPr>
        <w:t>. Lidhja e Fo</w:t>
      </w:r>
      <w:r w:rsidR="00E67BEC" w:rsidRPr="006E513C">
        <w:rPr>
          <w:rFonts w:ascii="Times New Roman" w:hAnsi="Times New Roman" w:cs="Times New Roman"/>
          <w:sz w:val="24"/>
          <w:szCs w:val="24"/>
        </w:rPr>
        <w:t>ndit Social me Planin Social,</w:t>
      </w:r>
      <w:r w:rsidRPr="006E513C">
        <w:rPr>
          <w:rFonts w:ascii="Times New Roman" w:hAnsi="Times New Roman" w:cs="Times New Roman"/>
          <w:sz w:val="24"/>
          <w:szCs w:val="24"/>
        </w:rPr>
        <w:t xml:space="preserve"> PBA</w:t>
      </w:r>
      <w:r w:rsidR="00E67BEC" w:rsidRPr="006E513C">
        <w:rPr>
          <w:rFonts w:ascii="Times New Roman" w:hAnsi="Times New Roman" w:cs="Times New Roman"/>
          <w:sz w:val="24"/>
          <w:szCs w:val="24"/>
        </w:rPr>
        <w:t xml:space="preserve"> dhe ofrimin e shërbimeve sociale që ai financon</w:t>
      </w:r>
    </w:p>
    <w:p w14:paraId="52D0C0FF" w14:textId="489ABEBB" w:rsidR="009A4E86" w:rsidRPr="006E513C" w:rsidRDefault="009A4E86" w:rsidP="009B663A">
      <w:pPr>
        <w:spacing w:after="0" w:line="240" w:lineRule="auto"/>
        <w:contextualSpacing/>
        <w:jc w:val="both"/>
        <w:rPr>
          <w:rFonts w:ascii="Times New Roman" w:hAnsi="Times New Roman" w:cs="Times New Roman"/>
          <w:sz w:val="24"/>
          <w:szCs w:val="24"/>
          <w:lang w:val="en-GB"/>
        </w:rPr>
      </w:pPr>
      <w:r w:rsidRPr="006E513C">
        <w:rPr>
          <w:rFonts w:ascii="Times New Roman" w:hAnsi="Times New Roman" w:cs="Times New Roman"/>
          <w:sz w:val="24"/>
          <w:szCs w:val="24"/>
          <w:lang w:val="en-GB"/>
        </w:rPr>
        <w:t xml:space="preserve">Në përfundim, </w:t>
      </w:r>
      <w:r w:rsidRPr="006E513C">
        <w:rPr>
          <w:rFonts w:ascii="Times New Roman" w:hAnsi="Times New Roman" w:cs="Times New Roman"/>
          <w:b/>
          <w:bCs/>
          <w:sz w:val="24"/>
          <w:szCs w:val="24"/>
          <w:lang w:val="en-GB"/>
        </w:rPr>
        <w:t>Fondi Social nuk është thjesht një burim financiar</w:t>
      </w:r>
      <w:r w:rsidR="006744FE" w:rsidRPr="006E513C">
        <w:rPr>
          <w:rFonts w:ascii="Times New Roman" w:hAnsi="Times New Roman" w:cs="Times New Roman"/>
          <w:sz w:val="24"/>
          <w:szCs w:val="24"/>
          <w:lang w:val="en-GB"/>
        </w:rPr>
        <w:t xml:space="preserve">, por një mjet financiar i </w:t>
      </w:r>
      <w:r w:rsidRPr="006E513C">
        <w:rPr>
          <w:rFonts w:ascii="Times New Roman" w:hAnsi="Times New Roman" w:cs="Times New Roman"/>
          <w:sz w:val="24"/>
          <w:szCs w:val="24"/>
          <w:lang w:val="en-GB"/>
        </w:rPr>
        <w:t xml:space="preserve">strukturuar </w:t>
      </w:r>
      <w:r w:rsidR="006744FE" w:rsidRPr="006E513C">
        <w:rPr>
          <w:rFonts w:ascii="Times New Roman" w:hAnsi="Times New Roman" w:cs="Times New Roman"/>
          <w:sz w:val="24"/>
          <w:szCs w:val="24"/>
          <w:lang w:val="en-GB"/>
        </w:rPr>
        <w:t xml:space="preserve">në buxhetin e bashkisë </w:t>
      </w:r>
      <w:r w:rsidRPr="006E513C">
        <w:rPr>
          <w:rFonts w:ascii="Times New Roman" w:hAnsi="Times New Roman" w:cs="Times New Roman"/>
          <w:sz w:val="24"/>
          <w:szCs w:val="24"/>
          <w:lang w:val="en-GB"/>
        </w:rPr>
        <w:t xml:space="preserve">për realizimin e objektivave të Planit Social Vendor. </w:t>
      </w:r>
      <w:r w:rsidR="00473CB3" w:rsidRPr="006E513C">
        <w:rPr>
          <w:rFonts w:ascii="Times New Roman" w:hAnsi="Times New Roman" w:cs="Times New Roman"/>
          <w:sz w:val="24"/>
          <w:szCs w:val="24"/>
          <w:lang w:val="en-GB"/>
        </w:rPr>
        <w:t>Bashkia duhet ta p</w:t>
      </w:r>
      <w:r w:rsidR="0007004C" w:rsidRPr="006E513C">
        <w:rPr>
          <w:rFonts w:ascii="Times New Roman" w:hAnsi="Times New Roman" w:cs="Times New Roman"/>
          <w:sz w:val="24"/>
          <w:szCs w:val="24"/>
          <w:lang w:val="en-GB"/>
        </w:rPr>
        <w:t>ë</w:t>
      </w:r>
      <w:r w:rsidR="00473CB3" w:rsidRPr="006E513C">
        <w:rPr>
          <w:rFonts w:ascii="Times New Roman" w:hAnsi="Times New Roman" w:cs="Times New Roman"/>
          <w:sz w:val="24"/>
          <w:szCs w:val="24"/>
          <w:lang w:val="en-GB"/>
        </w:rPr>
        <w:t>rdor</w:t>
      </w:r>
      <w:r w:rsidR="0007004C" w:rsidRPr="006E513C">
        <w:rPr>
          <w:rFonts w:ascii="Times New Roman" w:hAnsi="Times New Roman" w:cs="Times New Roman"/>
          <w:sz w:val="24"/>
          <w:szCs w:val="24"/>
          <w:lang w:val="en-GB"/>
        </w:rPr>
        <w:t>ë</w:t>
      </w:r>
      <w:r w:rsidR="00473CB3" w:rsidRPr="006E513C">
        <w:rPr>
          <w:rFonts w:ascii="Times New Roman" w:hAnsi="Times New Roman" w:cs="Times New Roman"/>
          <w:sz w:val="24"/>
          <w:szCs w:val="24"/>
          <w:lang w:val="en-GB"/>
        </w:rPr>
        <w:t xml:space="preserve"> FS </w:t>
      </w:r>
      <w:r w:rsidRPr="006E513C">
        <w:rPr>
          <w:rFonts w:ascii="Times New Roman" w:hAnsi="Times New Roman" w:cs="Times New Roman"/>
          <w:sz w:val="24"/>
          <w:szCs w:val="24"/>
          <w:lang w:val="en-GB"/>
        </w:rPr>
        <w:t xml:space="preserve">në përputhje me planin dhe prioritetet lokale, duke e kthyer PSV-në nga një dokument strategjik në një </w:t>
      </w:r>
      <w:r w:rsidRPr="006E513C">
        <w:rPr>
          <w:rFonts w:ascii="Times New Roman" w:hAnsi="Times New Roman" w:cs="Times New Roman"/>
          <w:b/>
          <w:bCs/>
          <w:sz w:val="24"/>
          <w:szCs w:val="24"/>
          <w:lang w:val="en-GB"/>
        </w:rPr>
        <w:t>instrument të zbatueshëm dhe të financueshëm në praktikë</w:t>
      </w:r>
      <w:r w:rsidR="004C3F73" w:rsidRPr="006E513C">
        <w:rPr>
          <w:rFonts w:ascii="Times New Roman" w:hAnsi="Times New Roman" w:cs="Times New Roman"/>
          <w:sz w:val="24"/>
          <w:szCs w:val="24"/>
          <w:lang w:val="en-GB"/>
        </w:rPr>
        <w:t>.</w:t>
      </w:r>
      <w:r w:rsidRPr="006E513C">
        <w:rPr>
          <w:rFonts w:ascii="Times New Roman" w:hAnsi="Times New Roman" w:cs="Times New Roman"/>
          <w:vanish/>
          <w:sz w:val="24"/>
          <w:szCs w:val="24"/>
          <w:lang w:val="en-GB"/>
        </w:rPr>
        <w:t>Top of Form</w:t>
      </w:r>
    </w:p>
    <w:p w14:paraId="754DFA02" w14:textId="77777777" w:rsidR="009A4E86" w:rsidRPr="006E513C" w:rsidRDefault="009A4E86" w:rsidP="009B663A">
      <w:pPr>
        <w:spacing w:after="0" w:line="240" w:lineRule="auto"/>
        <w:contextualSpacing/>
        <w:jc w:val="both"/>
        <w:rPr>
          <w:rFonts w:ascii="Times New Roman" w:hAnsi="Times New Roman" w:cs="Times New Roman"/>
          <w:vanish/>
          <w:sz w:val="24"/>
          <w:szCs w:val="24"/>
          <w:lang w:val="en-GB"/>
        </w:rPr>
      </w:pPr>
      <w:r w:rsidRPr="006E513C">
        <w:rPr>
          <w:rFonts w:ascii="Times New Roman" w:hAnsi="Times New Roman" w:cs="Times New Roman"/>
          <w:vanish/>
          <w:sz w:val="24"/>
          <w:szCs w:val="24"/>
          <w:lang w:val="en-GB"/>
        </w:rPr>
        <w:t>Bottom of Form</w:t>
      </w:r>
    </w:p>
    <w:p w14:paraId="1C7CFD46" w14:textId="77777777" w:rsidR="009A4E86" w:rsidRPr="006E513C" w:rsidRDefault="009A4E86" w:rsidP="009B663A">
      <w:pPr>
        <w:spacing w:after="0" w:line="240" w:lineRule="auto"/>
        <w:contextualSpacing/>
        <w:jc w:val="both"/>
        <w:rPr>
          <w:rFonts w:ascii="Times New Roman" w:hAnsi="Times New Roman" w:cs="Times New Roman"/>
          <w:sz w:val="24"/>
          <w:szCs w:val="24"/>
        </w:rPr>
      </w:pPr>
    </w:p>
    <w:p w14:paraId="64674787" w14:textId="480B36B5" w:rsidR="00A134EB" w:rsidRPr="006E513C" w:rsidRDefault="00A134EB" w:rsidP="009B663A">
      <w:pPr>
        <w:spacing w:after="0" w:line="240" w:lineRule="auto"/>
        <w:contextualSpacing/>
        <w:jc w:val="both"/>
        <w:rPr>
          <w:rFonts w:ascii="Times New Roman" w:hAnsi="Times New Roman" w:cs="Times New Roman"/>
          <w:sz w:val="24"/>
          <w:szCs w:val="24"/>
        </w:rPr>
      </w:pPr>
    </w:p>
    <w:p w14:paraId="19D02299" w14:textId="21C80507" w:rsidR="002E42FA" w:rsidRPr="006E513C" w:rsidRDefault="002E42FA" w:rsidP="009B663A">
      <w:pPr>
        <w:pStyle w:val="Heading2"/>
        <w:spacing w:before="0" w:line="240" w:lineRule="auto"/>
        <w:contextualSpacing/>
        <w:jc w:val="both"/>
        <w:rPr>
          <w:rFonts w:ascii="Times New Roman" w:hAnsi="Times New Roman" w:cs="Times New Roman"/>
          <w:sz w:val="24"/>
          <w:szCs w:val="24"/>
        </w:rPr>
      </w:pPr>
      <w:bookmarkStart w:id="18" w:name="_Toc214017886"/>
      <w:r w:rsidRPr="006E513C">
        <w:rPr>
          <w:rFonts w:ascii="Times New Roman" w:hAnsi="Times New Roman" w:cs="Times New Roman"/>
          <w:sz w:val="24"/>
          <w:szCs w:val="24"/>
        </w:rPr>
        <w:t>Procesi i Planifikimit t</w:t>
      </w:r>
      <w:r w:rsidR="004C3F73" w:rsidRPr="006E513C">
        <w:rPr>
          <w:rFonts w:ascii="Times New Roman" w:hAnsi="Times New Roman" w:cs="Times New Roman"/>
          <w:sz w:val="24"/>
          <w:szCs w:val="24"/>
        </w:rPr>
        <w:t>ë</w:t>
      </w:r>
      <w:r w:rsidRPr="006E513C">
        <w:rPr>
          <w:rFonts w:ascii="Times New Roman" w:hAnsi="Times New Roman" w:cs="Times New Roman"/>
          <w:sz w:val="24"/>
          <w:szCs w:val="24"/>
        </w:rPr>
        <w:t xml:space="preserve"> Fondit Social t</w:t>
      </w:r>
      <w:r w:rsidR="004C3F73"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4C3F73" w:rsidRPr="006E513C">
        <w:rPr>
          <w:rFonts w:ascii="Times New Roman" w:hAnsi="Times New Roman" w:cs="Times New Roman"/>
          <w:sz w:val="24"/>
          <w:szCs w:val="24"/>
        </w:rPr>
        <w:t>ë</w:t>
      </w:r>
      <w:bookmarkEnd w:id="18"/>
    </w:p>
    <w:tbl>
      <w:tblPr>
        <w:tblStyle w:val="TableGrid"/>
        <w:tblW w:w="8995" w:type="dxa"/>
        <w:tblLook w:val="04A0" w:firstRow="1" w:lastRow="0" w:firstColumn="1" w:lastColumn="0" w:noHBand="0" w:noVBand="1"/>
      </w:tblPr>
      <w:tblGrid>
        <w:gridCol w:w="2038"/>
        <w:gridCol w:w="3176"/>
        <w:gridCol w:w="2071"/>
        <w:gridCol w:w="1710"/>
      </w:tblGrid>
      <w:tr w:rsidR="000761D3" w:rsidRPr="006E513C" w14:paraId="26E68CCF" w14:textId="77777777" w:rsidTr="006E513C">
        <w:trPr>
          <w:tblHeader/>
        </w:trPr>
        <w:tc>
          <w:tcPr>
            <w:tcW w:w="2038" w:type="dxa"/>
          </w:tcPr>
          <w:p w14:paraId="102E4B8D" w14:textId="6099329F" w:rsidR="00F01CA1" w:rsidRPr="006E513C" w:rsidRDefault="00F01CA1" w:rsidP="009B663A">
            <w:pPr>
              <w:contextualSpacing/>
              <w:jc w:val="both"/>
              <w:rPr>
                <w:rFonts w:ascii="Times New Roman" w:hAnsi="Times New Roman" w:cs="Times New Roman"/>
                <w:b/>
                <w:sz w:val="24"/>
                <w:szCs w:val="24"/>
              </w:rPr>
            </w:pPr>
            <w:r w:rsidRPr="006E513C">
              <w:rPr>
                <w:rFonts w:ascii="Times New Roman" w:hAnsi="Times New Roman" w:cs="Times New Roman"/>
                <w:b/>
                <w:sz w:val="24"/>
                <w:szCs w:val="24"/>
              </w:rPr>
              <w:t>Aktiviteti / Hapi</w:t>
            </w:r>
          </w:p>
        </w:tc>
        <w:tc>
          <w:tcPr>
            <w:tcW w:w="3176" w:type="dxa"/>
          </w:tcPr>
          <w:p w14:paraId="5B151C17" w14:textId="72765C1F" w:rsidR="00F01CA1" w:rsidRPr="006E513C" w:rsidRDefault="00F01CA1" w:rsidP="009B663A">
            <w:pPr>
              <w:contextualSpacing/>
              <w:jc w:val="both"/>
              <w:rPr>
                <w:rFonts w:ascii="Times New Roman" w:hAnsi="Times New Roman" w:cs="Times New Roman"/>
                <w:b/>
                <w:sz w:val="24"/>
                <w:szCs w:val="24"/>
              </w:rPr>
            </w:pPr>
            <w:r w:rsidRPr="006E513C">
              <w:rPr>
                <w:rFonts w:ascii="Times New Roman" w:hAnsi="Times New Roman" w:cs="Times New Roman"/>
                <w:b/>
                <w:sz w:val="24"/>
                <w:szCs w:val="24"/>
              </w:rPr>
              <w:t>P</w:t>
            </w:r>
            <w:r w:rsidR="00B01E90" w:rsidRPr="006E513C">
              <w:rPr>
                <w:rFonts w:ascii="Times New Roman" w:hAnsi="Times New Roman" w:cs="Times New Roman"/>
                <w:b/>
                <w:sz w:val="24"/>
                <w:szCs w:val="24"/>
              </w:rPr>
              <w:t>ë</w:t>
            </w:r>
            <w:r w:rsidRPr="006E513C">
              <w:rPr>
                <w:rFonts w:ascii="Times New Roman" w:hAnsi="Times New Roman" w:cs="Times New Roman"/>
                <w:b/>
                <w:sz w:val="24"/>
                <w:szCs w:val="24"/>
              </w:rPr>
              <w:t>rshkrimi</w:t>
            </w:r>
          </w:p>
        </w:tc>
        <w:tc>
          <w:tcPr>
            <w:tcW w:w="2071" w:type="dxa"/>
          </w:tcPr>
          <w:p w14:paraId="53E37D37" w14:textId="1009C75B" w:rsidR="00F01CA1" w:rsidRPr="006E513C" w:rsidRDefault="00F01CA1" w:rsidP="009B663A">
            <w:pPr>
              <w:contextualSpacing/>
              <w:jc w:val="both"/>
              <w:rPr>
                <w:rFonts w:ascii="Times New Roman" w:hAnsi="Times New Roman" w:cs="Times New Roman"/>
                <w:b/>
                <w:sz w:val="24"/>
                <w:szCs w:val="24"/>
              </w:rPr>
            </w:pPr>
            <w:r w:rsidRPr="006E513C">
              <w:rPr>
                <w:rFonts w:ascii="Times New Roman" w:hAnsi="Times New Roman" w:cs="Times New Roman"/>
                <w:b/>
                <w:sz w:val="24"/>
                <w:szCs w:val="24"/>
              </w:rPr>
              <w:t>Roli / p</w:t>
            </w:r>
            <w:r w:rsidR="00B01E90" w:rsidRPr="006E513C">
              <w:rPr>
                <w:rFonts w:ascii="Times New Roman" w:hAnsi="Times New Roman" w:cs="Times New Roman"/>
                <w:b/>
                <w:sz w:val="24"/>
                <w:szCs w:val="24"/>
              </w:rPr>
              <w:t>ë</w:t>
            </w:r>
            <w:r w:rsidRPr="006E513C">
              <w:rPr>
                <w:rFonts w:ascii="Times New Roman" w:hAnsi="Times New Roman" w:cs="Times New Roman"/>
                <w:b/>
                <w:sz w:val="24"/>
                <w:szCs w:val="24"/>
              </w:rPr>
              <w:t>rgjegj</w:t>
            </w:r>
            <w:r w:rsidR="00B01E90" w:rsidRPr="006E513C">
              <w:rPr>
                <w:rFonts w:ascii="Times New Roman" w:hAnsi="Times New Roman" w:cs="Times New Roman"/>
                <w:b/>
                <w:sz w:val="24"/>
                <w:szCs w:val="24"/>
              </w:rPr>
              <w:t>ë</w:t>
            </w:r>
            <w:r w:rsidRPr="006E513C">
              <w:rPr>
                <w:rFonts w:ascii="Times New Roman" w:hAnsi="Times New Roman" w:cs="Times New Roman"/>
                <w:b/>
                <w:sz w:val="24"/>
                <w:szCs w:val="24"/>
              </w:rPr>
              <w:t>si</w:t>
            </w:r>
          </w:p>
        </w:tc>
        <w:tc>
          <w:tcPr>
            <w:tcW w:w="1710" w:type="dxa"/>
          </w:tcPr>
          <w:p w14:paraId="59477F2B" w14:textId="13439D85" w:rsidR="00F01CA1" w:rsidRPr="006E513C" w:rsidRDefault="00F01CA1" w:rsidP="009B663A">
            <w:pPr>
              <w:contextualSpacing/>
              <w:jc w:val="both"/>
              <w:rPr>
                <w:rFonts w:ascii="Times New Roman" w:hAnsi="Times New Roman" w:cs="Times New Roman"/>
                <w:b/>
                <w:sz w:val="24"/>
                <w:szCs w:val="24"/>
              </w:rPr>
            </w:pPr>
            <w:r w:rsidRPr="006E513C">
              <w:rPr>
                <w:rFonts w:ascii="Times New Roman" w:hAnsi="Times New Roman" w:cs="Times New Roman"/>
                <w:b/>
                <w:sz w:val="24"/>
                <w:szCs w:val="24"/>
              </w:rPr>
              <w:t xml:space="preserve">Koha / afati </w:t>
            </w:r>
          </w:p>
        </w:tc>
      </w:tr>
      <w:tr w:rsidR="000761D3" w:rsidRPr="006E513C" w14:paraId="0A578D24" w14:textId="77777777" w:rsidTr="006E513C">
        <w:tc>
          <w:tcPr>
            <w:tcW w:w="2038" w:type="dxa"/>
          </w:tcPr>
          <w:p w14:paraId="75B4A229" w14:textId="2BD64597" w:rsidR="00F01CA1" w:rsidRPr="006E513C" w:rsidRDefault="00F01CA1"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Identifikimi i nevojave</w:t>
            </w:r>
            <w:r w:rsidR="00ED2047" w:rsidRPr="006E513C">
              <w:rPr>
                <w:rFonts w:ascii="Times New Roman" w:hAnsi="Times New Roman" w:cs="Times New Roman"/>
                <w:sz w:val="24"/>
                <w:szCs w:val="24"/>
              </w:rPr>
              <w:t xml:space="preserve"> prioritare nga PSV</w:t>
            </w:r>
          </w:p>
        </w:tc>
        <w:tc>
          <w:tcPr>
            <w:tcW w:w="3176" w:type="dxa"/>
          </w:tcPr>
          <w:p w14:paraId="53774FC3" w14:textId="5275D643" w:rsidR="00ED2047" w:rsidRPr="006E513C" w:rsidRDefault="00ED2047"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Zgjerimi i nj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rbimi social ekzistues</w:t>
            </w:r>
          </w:p>
          <w:p w14:paraId="612FE5DF" w14:textId="62EBE15B" w:rsidR="00ED2047" w:rsidRPr="006E513C" w:rsidRDefault="00ED2047" w:rsidP="009B663A">
            <w:pPr>
              <w:pStyle w:val="ListParagraph"/>
              <w:numPr>
                <w:ilvl w:val="1"/>
                <w:numId w:val="16"/>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Ngritja e nj</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sh</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rbimi t</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ri</w:t>
            </w:r>
          </w:p>
          <w:p w14:paraId="2DBDEB3E" w14:textId="44DEBF61" w:rsidR="00F01CA1" w:rsidRPr="006E513C" w:rsidRDefault="00ED2047" w:rsidP="009B663A">
            <w:pPr>
              <w:pStyle w:val="ListParagraph"/>
              <w:numPr>
                <w:ilvl w:val="1"/>
                <w:numId w:val="16"/>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Bashk</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punim me nj</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bashki fqinje etj</w:t>
            </w:r>
          </w:p>
        </w:tc>
        <w:tc>
          <w:tcPr>
            <w:tcW w:w="2071" w:type="dxa"/>
          </w:tcPr>
          <w:p w14:paraId="69F6762C" w14:textId="0AD847BC" w:rsidR="00F01CA1" w:rsidRPr="006E513C" w:rsidRDefault="00ED2047"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w:t>
            </w:r>
          </w:p>
        </w:tc>
        <w:tc>
          <w:tcPr>
            <w:tcW w:w="1710" w:type="dxa"/>
          </w:tcPr>
          <w:p w14:paraId="2F206F38" w14:textId="2F5CEBE0" w:rsidR="00F01CA1" w:rsidRPr="006E513C" w:rsidRDefault="00CB1361"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Janar – shkurt </w:t>
            </w:r>
            <w:r w:rsidR="00ED2047" w:rsidRPr="006E513C">
              <w:rPr>
                <w:rFonts w:ascii="Times New Roman" w:hAnsi="Times New Roman" w:cs="Times New Roman"/>
                <w:sz w:val="24"/>
                <w:szCs w:val="24"/>
              </w:rPr>
              <w:t xml:space="preserve"> viti korrent </w:t>
            </w:r>
          </w:p>
        </w:tc>
      </w:tr>
      <w:tr w:rsidR="000761D3" w:rsidRPr="006E513C" w14:paraId="166BC492" w14:textId="77777777" w:rsidTr="006E513C">
        <w:tc>
          <w:tcPr>
            <w:tcW w:w="2038" w:type="dxa"/>
          </w:tcPr>
          <w:p w14:paraId="5BCE50BA" w14:textId="7CDC6A03" w:rsidR="00F01CA1" w:rsidRPr="006E513C" w:rsidRDefault="000761D3"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lastRenderedPageBreak/>
              <w:t>Paraqitja e nevojave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Grupin e Pun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PBA dhe buxhetin vjetor</w:t>
            </w:r>
          </w:p>
        </w:tc>
        <w:tc>
          <w:tcPr>
            <w:tcW w:w="3176" w:type="dxa"/>
          </w:tcPr>
          <w:p w14:paraId="4E0323F1" w14:textId="5A5486BB" w:rsidR="00F01CA1" w:rsidRPr="006E513C" w:rsidRDefault="000761D3"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Paraqitja e argumentave. Sa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rfitues do shtohen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rbimin ekzistues apo sa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rfitues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rbimin e ri. </w:t>
            </w:r>
          </w:p>
          <w:p w14:paraId="07C92E90" w14:textId="4B227B2C" w:rsidR="000761D3" w:rsidRPr="006E513C" w:rsidRDefault="000761D3"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Vler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simi i inputeve / kostove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aktiviteteve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nevojshme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realizimn 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rbimit: punonj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infrastruktur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shpenzime operative etj. </w:t>
            </w:r>
          </w:p>
          <w:p w14:paraId="14FBE7AF" w14:textId="0DCB45A5" w:rsidR="00FF6007" w:rsidRPr="006E513C" w:rsidRDefault="00FF6007"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Identifikimi i nevojave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fonde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total duke detajuar sa mund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mbulohen nga buxheti i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sa mund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aplikohen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FS nga MShMS.</w:t>
            </w:r>
          </w:p>
        </w:tc>
        <w:tc>
          <w:tcPr>
            <w:tcW w:w="2071" w:type="dxa"/>
          </w:tcPr>
          <w:p w14:paraId="1EF3DE92" w14:textId="699587B6" w:rsidR="00F01CA1" w:rsidRPr="006E513C" w:rsidRDefault="000761D3"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w:t>
            </w:r>
          </w:p>
        </w:tc>
        <w:tc>
          <w:tcPr>
            <w:tcW w:w="1710" w:type="dxa"/>
          </w:tcPr>
          <w:p w14:paraId="0CAE5126" w14:textId="2EE69DF9" w:rsidR="00F01CA1" w:rsidRPr="006E513C" w:rsidRDefault="009F7479"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Shkurt – mars </w:t>
            </w:r>
            <w:r w:rsidR="00CB1361" w:rsidRPr="006E513C">
              <w:rPr>
                <w:rFonts w:ascii="Times New Roman" w:hAnsi="Times New Roman" w:cs="Times New Roman"/>
                <w:sz w:val="24"/>
                <w:szCs w:val="24"/>
              </w:rPr>
              <w:t xml:space="preserve"> </w:t>
            </w:r>
            <w:r w:rsidR="000761D3" w:rsidRPr="006E513C">
              <w:rPr>
                <w:rFonts w:ascii="Times New Roman" w:hAnsi="Times New Roman" w:cs="Times New Roman"/>
                <w:sz w:val="24"/>
                <w:szCs w:val="24"/>
              </w:rPr>
              <w:t xml:space="preserve">viti korent </w:t>
            </w:r>
          </w:p>
        </w:tc>
      </w:tr>
      <w:tr w:rsidR="000761D3" w:rsidRPr="006E513C" w14:paraId="07247E86" w14:textId="77777777" w:rsidTr="006E513C">
        <w:tc>
          <w:tcPr>
            <w:tcW w:w="2038" w:type="dxa"/>
          </w:tcPr>
          <w:p w14:paraId="1E3A2D4F" w14:textId="2BB2C02D" w:rsidR="00F01CA1" w:rsidRPr="006E513C" w:rsidRDefault="00CB1361"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Aplikimi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Fond Social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MShMS</w:t>
            </w:r>
          </w:p>
        </w:tc>
        <w:tc>
          <w:tcPr>
            <w:tcW w:w="3176" w:type="dxa"/>
          </w:tcPr>
          <w:p w14:paraId="25343C52" w14:textId="1E2983A1" w:rsidR="00E02B33" w:rsidRPr="006E513C" w:rsidRDefault="00E02B33"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Konsultimi me Drejtorinë përgjegjëse për Buxhetin për të siguruar bashkëfinancim në aplikim për FS Qendor</w:t>
            </w:r>
          </w:p>
          <w:p w14:paraId="38E904D2" w14:textId="0ACAE808" w:rsidR="00F01CA1" w:rsidRPr="006E513C" w:rsidRDefault="003E4CE4"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Përgatitja dhe dorëzimi i aplikimit për financimin e projekteve sociale për zgjerimin e shërbimeve sociale ekzistuese apo shërbime të reja pranë MShMS</w:t>
            </w:r>
          </w:p>
        </w:tc>
        <w:tc>
          <w:tcPr>
            <w:tcW w:w="2071" w:type="dxa"/>
          </w:tcPr>
          <w:p w14:paraId="5E6AACF3" w14:textId="7552F7BF" w:rsidR="00F01CA1" w:rsidRPr="006E513C" w:rsidRDefault="00E02B33"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Struktura e posacme për shërbimet sociale</w:t>
            </w:r>
          </w:p>
        </w:tc>
        <w:tc>
          <w:tcPr>
            <w:tcW w:w="1710" w:type="dxa"/>
          </w:tcPr>
          <w:p w14:paraId="3D79DD1D" w14:textId="1F388B50" w:rsidR="00F01CA1" w:rsidRPr="006E513C" w:rsidRDefault="009F7479"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Mars viti koret </w:t>
            </w:r>
          </w:p>
        </w:tc>
      </w:tr>
      <w:tr w:rsidR="00CB1361" w:rsidRPr="006E513C" w14:paraId="60C3A6F3" w14:textId="77777777" w:rsidTr="006E513C">
        <w:tc>
          <w:tcPr>
            <w:tcW w:w="2038" w:type="dxa"/>
          </w:tcPr>
          <w:p w14:paraId="1E169E1E" w14:textId="3578D5D0" w:rsidR="00CB1361" w:rsidRPr="006E513C" w:rsidRDefault="00CB1361"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Miratimi i limitit buxhetor nga Kryetari i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nevoj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n e paraqitur. </w:t>
            </w:r>
          </w:p>
        </w:tc>
        <w:tc>
          <w:tcPr>
            <w:tcW w:w="3176" w:type="dxa"/>
          </w:tcPr>
          <w:p w14:paraId="3DCC6501" w14:textId="67AC6321" w:rsidR="00CB1361" w:rsidRPr="006E513C" w:rsidRDefault="00CB1361"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Fonde buxhetor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rkujdesi social</w:t>
            </w:r>
          </w:p>
          <w:p w14:paraId="64BCAAA8" w14:textId="7BD90B52" w:rsidR="00CB1361" w:rsidRPr="006E513C" w:rsidRDefault="00CB1361"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 xml:space="preserve">Fonde buxhetore per Kodin e Produktit </w:t>
            </w:r>
            <w:r w:rsidRPr="006E513C">
              <w:rPr>
                <w:rFonts w:ascii="Times New Roman" w:eastAsia="Times New Roman" w:hAnsi="Times New Roman" w:cs="Times New Roman"/>
                <w:b/>
                <w:bCs/>
                <w:sz w:val="24"/>
                <w:szCs w:val="24"/>
                <w:lang w:val="en-GB" w:eastAsia="en-GB"/>
              </w:rPr>
              <w:t>V043AAK “</w:t>
            </w:r>
            <w:r w:rsidRPr="006E513C">
              <w:rPr>
                <w:rFonts w:ascii="Times New Roman" w:hAnsi="Times New Roman" w:cs="Times New Roman"/>
                <w:b/>
                <w:bCs/>
                <w:sz w:val="24"/>
                <w:szCs w:val="24"/>
              </w:rPr>
              <w:t xml:space="preserve">Shërbime sociale për grupet në nevojë të financuara nga Fondi Social”. </w:t>
            </w:r>
            <w:r w:rsidRPr="006E513C">
              <w:rPr>
                <w:rFonts w:ascii="Times New Roman" w:hAnsi="Times New Roman" w:cs="Times New Roman"/>
                <w:bCs/>
                <w:sz w:val="24"/>
                <w:szCs w:val="24"/>
              </w:rPr>
              <w:t>Kujtojm</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 xml:space="preserve"> q</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 xml:space="preserve"> ky fond p</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rmban brenda planin e fondeve q</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 xml:space="preserve"> mund t</w:t>
            </w:r>
            <w:r w:rsidR="00B01E90" w:rsidRPr="006E513C">
              <w:rPr>
                <w:rFonts w:ascii="Times New Roman" w:hAnsi="Times New Roman" w:cs="Times New Roman"/>
                <w:bCs/>
                <w:sz w:val="24"/>
                <w:szCs w:val="24"/>
              </w:rPr>
              <w:t>ë</w:t>
            </w:r>
            <w:r w:rsidRPr="006E513C">
              <w:rPr>
                <w:rFonts w:ascii="Times New Roman" w:hAnsi="Times New Roman" w:cs="Times New Roman"/>
                <w:bCs/>
                <w:sz w:val="24"/>
                <w:szCs w:val="24"/>
              </w:rPr>
              <w:t xml:space="preserve"> merren nga MShMS / Kodi </w:t>
            </w:r>
            <w:r w:rsidRPr="006E513C">
              <w:rPr>
                <w:rFonts w:ascii="Times New Roman" w:eastAsia="Times New Roman" w:hAnsi="Times New Roman" w:cs="Times New Roman"/>
                <w:bCs/>
                <w:sz w:val="24"/>
                <w:szCs w:val="24"/>
                <w:lang w:val="en-GB" w:eastAsia="en-GB"/>
              </w:rPr>
              <w:t>91307AH plus fonde nga t</w:t>
            </w:r>
            <w:r w:rsidR="00B01E90" w:rsidRPr="006E513C">
              <w:rPr>
                <w:rFonts w:ascii="Times New Roman" w:eastAsia="Times New Roman" w:hAnsi="Times New Roman" w:cs="Times New Roman"/>
                <w:bCs/>
                <w:sz w:val="24"/>
                <w:szCs w:val="24"/>
                <w:lang w:val="en-GB" w:eastAsia="en-GB"/>
              </w:rPr>
              <w:t>ë</w:t>
            </w:r>
            <w:r w:rsidRPr="006E513C">
              <w:rPr>
                <w:rFonts w:ascii="Times New Roman" w:eastAsia="Times New Roman" w:hAnsi="Times New Roman" w:cs="Times New Roman"/>
                <w:bCs/>
                <w:sz w:val="24"/>
                <w:szCs w:val="24"/>
                <w:lang w:val="en-GB" w:eastAsia="en-GB"/>
              </w:rPr>
              <w:t xml:space="preserve"> ardhurat e veta t</w:t>
            </w:r>
            <w:r w:rsidR="00B01E90" w:rsidRPr="006E513C">
              <w:rPr>
                <w:rFonts w:ascii="Times New Roman" w:eastAsia="Times New Roman" w:hAnsi="Times New Roman" w:cs="Times New Roman"/>
                <w:bCs/>
                <w:sz w:val="24"/>
                <w:szCs w:val="24"/>
                <w:lang w:val="en-GB" w:eastAsia="en-GB"/>
              </w:rPr>
              <w:t>ë</w:t>
            </w:r>
            <w:r w:rsidRPr="006E513C">
              <w:rPr>
                <w:rFonts w:ascii="Times New Roman" w:eastAsia="Times New Roman" w:hAnsi="Times New Roman" w:cs="Times New Roman"/>
                <w:bCs/>
                <w:sz w:val="24"/>
                <w:szCs w:val="24"/>
                <w:lang w:val="en-GB" w:eastAsia="en-GB"/>
              </w:rPr>
              <w:t xml:space="preserve"> bashkis</w:t>
            </w:r>
            <w:r w:rsidR="00B01E90" w:rsidRPr="006E513C">
              <w:rPr>
                <w:rFonts w:ascii="Times New Roman" w:eastAsia="Times New Roman" w:hAnsi="Times New Roman" w:cs="Times New Roman"/>
                <w:bCs/>
                <w:sz w:val="24"/>
                <w:szCs w:val="24"/>
                <w:lang w:val="en-GB" w:eastAsia="en-GB"/>
              </w:rPr>
              <w:t>ë</w:t>
            </w:r>
            <w:r w:rsidRPr="006E513C">
              <w:rPr>
                <w:rFonts w:ascii="Times New Roman" w:eastAsia="Times New Roman" w:hAnsi="Times New Roman" w:cs="Times New Roman"/>
                <w:bCs/>
                <w:sz w:val="24"/>
                <w:szCs w:val="24"/>
                <w:lang w:val="en-GB" w:eastAsia="en-GB"/>
              </w:rPr>
              <w:t xml:space="preserve"> dhe fonde t</w:t>
            </w:r>
            <w:r w:rsidR="00B01E90" w:rsidRPr="006E513C">
              <w:rPr>
                <w:rFonts w:ascii="Times New Roman" w:eastAsia="Times New Roman" w:hAnsi="Times New Roman" w:cs="Times New Roman"/>
                <w:bCs/>
                <w:sz w:val="24"/>
                <w:szCs w:val="24"/>
                <w:lang w:val="en-GB" w:eastAsia="en-GB"/>
              </w:rPr>
              <w:t>ë</w:t>
            </w:r>
            <w:r w:rsidRPr="006E513C">
              <w:rPr>
                <w:rFonts w:ascii="Times New Roman" w:eastAsia="Times New Roman" w:hAnsi="Times New Roman" w:cs="Times New Roman"/>
                <w:bCs/>
                <w:sz w:val="24"/>
                <w:szCs w:val="24"/>
                <w:lang w:val="en-GB" w:eastAsia="en-GB"/>
              </w:rPr>
              <w:t xml:space="preserve"> tjera.</w:t>
            </w:r>
          </w:p>
        </w:tc>
        <w:tc>
          <w:tcPr>
            <w:tcW w:w="2071" w:type="dxa"/>
          </w:tcPr>
          <w:p w14:paraId="34EBCCFE" w14:textId="4667585A" w:rsidR="00CB1361" w:rsidRPr="006E513C" w:rsidRDefault="00E02B33"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Struktura e posacme për buxhetin dhe / ose Financën</w:t>
            </w:r>
            <w:r w:rsidR="00CB1361" w:rsidRPr="006E513C">
              <w:rPr>
                <w:rFonts w:ascii="Times New Roman" w:hAnsi="Times New Roman" w:cs="Times New Roman"/>
                <w:sz w:val="24"/>
                <w:szCs w:val="24"/>
              </w:rPr>
              <w:t xml:space="preserve"> dhe K</w:t>
            </w:r>
            <w:r w:rsidR="00E1002F" w:rsidRPr="006E513C">
              <w:rPr>
                <w:rFonts w:ascii="Times New Roman" w:hAnsi="Times New Roman" w:cs="Times New Roman"/>
                <w:sz w:val="24"/>
                <w:szCs w:val="24"/>
              </w:rPr>
              <w:t xml:space="preserve">ryetari i </w:t>
            </w:r>
            <w:r w:rsidR="00CB1361" w:rsidRPr="006E513C">
              <w:rPr>
                <w:rFonts w:ascii="Times New Roman" w:hAnsi="Times New Roman" w:cs="Times New Roman"/>
                <w:sz w:val="24"/>
                <w:szCs w:val="24"/>
              </w:rPr>
              <w:t>B</w:t>
            </w:r>
            <w:r w:rsidR="00E1002F" w:rsidRPr="006E513C">
              <w:rPr>
                <w:rFonts w:ascii="Times New Roman" w:hAnsi="Times New Roman" w:cs="Times New Roman"/>
                <w:sz w:val="24"/>
                <w:szCs w:val="24"/>
              </w:rPr>
              <w:t>ashkis</w:t>
            </w:r>
            <w:r w:rsidR="00B01E90" w:rsidRPr="006E513C">
              <w:rPr>
                <w:rFonts w:ascii="Times New Roman" w:hAnsi="Times New Roman" w:cs="Times New Roman"/>
                <w:sz w:val="24"/>
                <w:szCs w:val="24"/>
              </w:rPr>
              <w:t>ë</w:t>
            </w:r>
            <w:r w:rsidR="00E1002F" w:rsidRPr="006E513C">
              <w:rPr>
                <w:rFonts w:ascii="Times New Roman" w:hAnsi="Times New Roman" w:cs="Times New Roman"/>
                <w:sz w:val="24"/>
                <w:szCs w:val="24"/>
              </w:rPr>
              <w:t xml:space="preserve"> (KB)</w:t>
            </w:r>
          </w:p>
        </w:tc>
        <w:tc>
          <w:tcPr>
            <w:tcW w:w="1710" w:type="dxa"/>
          </w:tcPr>
          <w:p w14:paraId="5523FD92" w14:textId="340C4DCF" w:rsidR="00CB1361" w:rsidRPr="006E513C" w:rsidRDefault="00CB1361"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Prill </w:t>
            </w:r>
            <w:r w:rsidR="009F7479" w:rsidRPr="006E513C">
              <w:rPr>
                <w:rFonts w:ascii="Times New Roman" w:hAnsi="Times New Roman" w:cs="Times New Roman"/>
                <w:sz w:val="24"/>
                <w:szCs w:val="24"/>
              </w:rPr>
              <w:t xml:space="preserve">– Maj </w:t>
            </w:r>
            <w:r w:rsidRPr="006E513C">
              <w:rPr>
                <w:rFonts w:ascii="Times New Roman" w:hAnsi="Times New Roman" w:cs="Times New Roman"/>
                <w:sz w:val="24"/>
                <w:szCs w:val="24"/>
              </w:rPr>
              <w:t>viti korent</w:t>
            </w:r>
          </w:p>
        </w:tc>
      </w:tr>
      <w:tr w:rsidR="00CB1361" w:rsidRPr="006E513C" w14:paraId="3B229F78" w14:textId="77777777" w:rsidTr="006E513C">
        <w:tc>
          <w:tcPr>
            <w:tcW w:w="2038" w:type="dxa"/>
          </w:tcPr>
          <w:p w14:paraId="4CE89B1B" w14:textId="4C4C4501" w:rsidR="00CB1361"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Drafti 1 i PBA 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p>
        </w:tc>
        <w:tc>
          <w:tcPr>
            <w:tcW w:w="3176" w:type="dxa"/>
          </w:tcPr>
          <w:p w14:paraId="78F57058" w14:textId="1F1CEB3C" w:rsidR="004918AC" w:rsidRPr="006E513C" w:rsidRDefault="00CC083F"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PBA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3 vitet e ardhshme dhe Buxheti vjetor viti i ardhsh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m </w:t>
            </w:r>
            <w:r w:rsidRPr="006E513C">
              <w:rPr>
                <w:rFonts w:ascii="Times New Roman" w:hAnsi="Times New Roman" w:cs="Times New Roman"/>
                <w:sz w:val="24"/>
                <w:szCs w:val="24"/>
              </w:rPr>
              <w:lastRenderedPageBreak/>
              <w:t>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rfshin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PSV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cilat financohen qartazi nga FS i bashkis</w:t>
            </w:r>
            <w:r w:rsidR="00B01E90" w:rsidRPr="006E513C">
              <w:rPr>
                <w:rFonts w:ascii="Times New Roman" w:hAnsi="Times New Roman" w:cs="Times New Roman"/>
                <w:sz w:val="24"/>
                <w:szCs w:val="24"/>
              </w:rPr>
              <w:t>ë</w:t>
            </w:r>
          </w:p>
          <w:p w14:paraId="21D79A96" w14:textId="7746E61A" w:rsidR="00CC083F" w:rsidRPr="006E513C" w:rsidRDefault="00CC083F" w:rsidP="009B663A">
            <w:pPr>
              <w:pStyle w:val="ListParagraph"/>
              <w:numPr>
                <w:ilvl w:val="1"/>
                <w:numId w:val="16"/>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List</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e detajuar Brenda Programit 10430 e sh</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rbimeve sociale q</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financohen nga FS Bashkis</w:t>
            </w:r>
            <w:r w:rsidR="00B01E90" w:rsidRPr="006E513C">
              <w:rPr>
                <w:rFonts w:ascii="Times New Roman" w:hAnsi="Times New Roman" w:cs="Times New Roman"/>
                <w:sz w:val="24"/>
                <w:szCs w:val="24"/>
                <w:lang w:val="de-DE"/>
              </w:rPr>
              <w:t>ë</w:t>
            </w:r>
          </w:p>
          <w:p w14:paraId="12934B0E" w14:textId="5D79C4AA" w:rsidR="00CC083F" w:rsidRPr="006E513C" w:rsidRDefault="00CC083F"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identifikohen qartazi Treguesit e performanc</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synuar.</w:t>
            </w:r>
          </w:p>
        </w:tc>
        <w:tc>
          <w:tcPr>
            <w:tcW w:w="2071" w:type="dxa"/>
          </w:tcPr>
          <w:p w14:paraId="37B30F4F" w14:textId="0E001219" w:rsidR="00CB1361" w:rsidRPr="006E513C" w:rsidRDefault="00E02B33"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lastRenderedPageBreak/>
              <w:t xml:space="preserve">Struktura e posacme për buxhetin dhe / ose </w:t>
            </w:r>
            <w:r w:rsidRPr="006E513C">
              <w:rPr>
                <w:rFonts w:ascii="Times New Roman" w:hAnsi="Times New Roman" w:cs="Times New Roman"/>
                <w:sz w:val="24"/>
                <w:szCs w:val="24"/>
              </w:rPr>
              <w:lastRenderedPageBreak/>
              <w:t>Financën</w:t>
            </w:r>
            <w:r w:rsidR="00CC083F" w:rsidRPr="006E513C">
              <w:rPr>
                <w:rFonts w:ascii="Times New Roman" w:hAnsi="Times New Roman" w:cs="Times New Roman"/>
                <w:sz w:val="24"/>
                <w:szCs w:val="24"/>
              </w:rPr>
              <w:t xml:space="preserve"> n</w:t>
            </w:r>
            <w:r w:rsidR="00B01E90" w:rsidRPr="006E513C">
              <w:rPr>
                <w:rFonts w:ascii="Times New Roman" w:hAnsi="Times New Roman" w:cs="Times New Roman"/>
                <w:sz w:val="24"/>
                <w:szCs w:val="24"/>
              </w:rPr>
              <w:t>ë</w:t>
            </w:r>
            <w:r w:rsidR="00CC083F" w:rsidRPr="006E513C">
              <w:rPr>
                <w:rFonts w:ascii="Times New Roman" w:hAnsi="Times New Roman" w:cs="Times New Roman"/>
                <w:sz w:val="24"/>
                <w:szCs w:val="24"/>
              </w:rPr>
              <w:t xml:space="preserve"> bashk</w:t>
            </w:r>
            <w:r w:rsidR="00B01E90" w:rsidRPr="006E513C">
              <w:rPr>
                <w:rFonts w:ascii="Times New Roman" w:hAnsi="Times New Roman" w:cs="Times New Roman"/>
                <w:sz w:val="24"/>
                <w:szCs w:val="24"/>
              </w:rPr>
              <w:t>ë</w:t>
            </w:r>
            <w:r w:rsidR="00CC083F" w:rsidRPr="006E513C">
              <w:rPr>
                <w:rFonts w:ascii="Times New Roman" w:hAnsi="Times New Roman" w:cs="Times New Roman"/>
                <w:sz w:val="24"/>
                <w:szCs w:val="24"/>
              </w:rPr>
              <w:t xml:space="preserve">punim me </w:t>
            </w:r>
            <w:r w:rsidRPr="006E513C">
              <w:rPr>
                <w:rFonts w:ascii="Times New Roman" w:hAnsi="Times New Roman" w:cs="Times New Roman"/>
                <w:sz w:val="24"/>
                <w:szCs w:val="24"/>
              </w:rPr>
              <w:t xml:space="preserve">Strukturën e posacme për shërbimet sociale </w:t>
            </w:r>
            <w:r w:rsidR="00CC083F" w:rsidRPr="006E513C">
              <w:rPr>
                <w:rFonts w:ascii="Times New Roman" w:hAnsi="Times New Roman" w:cs="Times New Roman"/>
                <w:sz w:val="24"/>
                <w:szCs w:val="24"/>
              </w:rPr>
              <w:t>t</w:t>
            </w:r>
            <w:r w:rsidR="00B01E90" w:rsidRPr="006E513C">
              <w:rPr>
                <w:rFonts w:ascii="Times New Roman" w:hAnsi="Times New Roman" w:cs="Times New Roman"/>
                <w:sz w:val="24"/>
                <w:szCs w:val="24"/>
              </w:rPr>
              <w:t>ë</w:t>
            </w:r>
            <w:r w:rsidR="00CC083F"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00DC5656" w:rsidRPr="006E513C">
              <w:rPr>
                <w:rFonts w:ascii="Times New Roman" w:hAnsi="Times New Roman" w:cs="Times New Roman"/>
                <w:sz w:val="24"/>
                <w:szCs w:val="24"/>
              </w:rPr>
              <w:t xml:space="preserve"> dhe KB</w:t>
            </w:r>
          </w:p>
        </w:tc>
        <w:tc>
          <w:tcPr>
            <w:tcW w:w="1710" w:type="dxa"/>
          </w:tcPr>
          <w:p w14:paraId="6B5F1E84" w14:textId="7AE531D6" w:rsidR="00CB1361"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lastRenderedPageBreak/>
              <w:t>Qershor viti korent</w:t>
            </w:r>
          </w:p>
        </w:tc>
      </w:tr>
      <w:tr w:rsidR="00DC5656" w:rsidRPr="006E513C" w14:paraId="41281BAC" w14:textId="77777777" w:rsidTr="006E513C">
        <w:tc>
          <w:tcPr>
            <w:tcW w:w="2038" w:type="dxa"/>
          </w:tcPr>
          <w:p w14:paraId="435D7EB8" w14:textId="754AC67F" w:rsidR="00DC5656"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Shpallja e rezultateve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aplikimit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FS pran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MShMS</w:t>
            </w:r>
          </w:p>
        </w:tc>
        <w:tc>
          <w:tcPr>
            <w:tcW w:w="3176" w:type="dxa"/>
          </w:tcPr>
          <w:p w14:paraId="76E3353B" w14:textId="13689990" w:rsidR="00DC5656" w:rsidRPr="006E513C" w:rsidRDefault="00DC5656"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Miratimi i aplikimit dhe fondeve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rkat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3 vite (V.Korent +1; VK+2; VK+3) plani i financimit sa nga MShMS dhe sa nga Bashkia</w:t>
            </w:r>
          </w:p>
          <w:p w14:paraId="057E127F" w14:textId="77777777" w:rsidR="00DC5656" w:rsidRPr="006E513C" w:rsidRDefault="00DC5656" w:rsidP="009B663A">
            <w:pPr>
              <w:contextualSpacing/>
              <w:jc w:val="both"/>
              <w:rPr>
                <w:rFonts w:ascii="Times New Roman" w:hAnsi="Times New Roman" w:cs="Times New Roman"/>
                <w:color w:val="FF0000"/>
                <w:sz w:val="24"/>
                <w:szCs w:val="24"/>
              </w:rPr>
            </w:pPr>
            <w:r w:rsidRPr="006E513C">
              <w:rPr>
                <w:rFonts w:ascii="Times New Roman" w:hAnsi="Times New Roman" w:cs="Times New Roman"/>
                <w:color w:val="FF0000"/>
                <w:sz w:val="24"/>
                <w:szCs w:val="24"/>
              </w:rPr>
              <w:t>OSE</w:t>
            </w:r>
          </w:p>
          <w:p w14:paraId="74D32AE3" w14:textId="50984191" w:rsidR="00DC5656" w:rsidRPr="006E513C" w:rsidRDefault="00DC5656"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Refuzim i aplikimit / mos miratim</w:t>
            </w:r>
          </w:p>
        </w:tc>
        <w:tc>
          <w:tcPr>
            <w:tcW w:w="2071" w:type="dxa"/>
          </w:tcPr>
          <w:p w14:paraId="642142B2" w14:textId="7C1830B0" w:rsidR="00DC5656"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MShMS</w:t>
            </w:r>
          </w:p>
        </w:tc>
        <w:tc>
          <w:tcPr>
            <w:tcW w:w="1710" w:type="dxa"/>
          </w:tcPr>
          <w:p w14:paraId="6B0886CB" w14:textId="4710C80C" w:rsidR="00DC5656"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Maj – Korrik viti korent </w:t>
            </w:r>
          </w:p>
        </w:tc>
      </w:tr>
      <w:tr w:rsidR="00DC5656" w:rsidRPr="006E513C" w14:paraId="33E22DBE" w14:textId="77777777" w:rsidTr="006E513C">
        <w:tc>
          <w:tcPr>
            <w:tcW w:w="2038" w:type="dxa"/>
          </w:tcPr>
          <w:p w14:paraId="3A4C9FA0" w14:textId="0102FE3B" w:rsidR="00DC5656"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Rishikimi i fondit limit buxhetor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var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rezultatit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vler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simit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MShMS</w:t>
            </w:r>
          </w:p>
        </w:tc>
        <w:tc>
          <w:tcPr>
            <w:tcW w:w="3176" w:type="dxa"/>
          </w:tcPr>
          <w:p w14:paraId="6D6B3DC3" w14:textId="77109D7D" w:rsidR="00DC5656" w:rsidRPr="006E513C" w:rsidRDefault="00DC5656"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Fondi limit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rrjedhoj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Kodin V043AAK rishikohet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var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rezultatit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aplikimit. </w:t>
            </w:r>
          </w:p>
          <w:p w14:paraId="1F1F85CC" w14:textId="4506D76B" w:rsidR="00DC5656" w:rsidRPr="006E513C" w:rsidRDefault="00DC5656"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se aplikimi </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miratuar nga MShMS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sisht sipas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rkes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s </w:t>
            </w:r>
            <w:r w:rsidRPr="006E513C">
              <w:rPr>
                <w:rFonts w:ascii="Times New Roman" w:hAnsi="Times New Roman" w:cs="Times New Roman"/>
                <w:color w:val="FF0000"/>
                <w:sz w:val="24"/>
                <w:szCs w:val="24"/>
              </w:rPr>
              <w:t>fondi limit nuk ndryshon</w:t>
            </w:r>
            <w:r w:rsidRPr="006E513C">
              <w:rPr>
                <w:rFonts w:ascii="Times New Roman" w:hAnsi="Times New Roman" w:cs="Times New Roman"/>
                <w:sz w:val="24"/>
                <w:szCs w:val="24"/>
              </w:rPr>
              <w:t>.</w:t>
            </w:r>
          </w:p>
          <w:p w14:paraId="5AA627C9" w14:textId="68D03FA0" w:rsidR="00DC5656" w:rsidRPr="006E513C" w:rsidRDefault="00DC5656"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se aplikimi </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miratuar me ndryshime (shkurtuar/ 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pak) sesa aplikimi Bashkia rishikon limitin duke ber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analiz</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mund</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saj:</w:t>
            </w:r>
          </w:p>
          <w:p w14:paraId="6B830EAA" w14:textId="7F7552B6" w:rsidR="00DC5656" w:rsidRPr="006E513C" w:rsidRDefault="00DC5656" w:rsidP="00BF549A">
            <w:pPr>
              <w:pStyle w:val="ListParagraph"/>
              <w:numPr>
                <w:ilvl w:val="0"/>
                <w:numId w:val="31"/>
              </w:numPr>
              <w:jc w:val="both"/>
              <w:rPr>
                <w:rFonts w:ascii="Times New Roman" w:hAnsi="Times New Roman" w:cs="Times New Roman"/>
                <w:sz w:val="24"/>
                <w:szCs w:val="24"/>
              </w:rPr>
            </w:pPr>
            <w:r w:rsidRPr="006E513C">
              <w:rPr>
                <w:rFonts w:ascii="Times New Roman" w:hAnsi="Times New Roman" w:cs="Times New Roman"/>
                <w:sz w:val="24"/>
                <w:szCs w:val="24"/>
              </w:rPr>
              <w:t>Nuk ndryshon limitin por shton fondet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Kodin V043AAK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aq sa shkurtohet nga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ardhurat e veta ose burime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tjera (tarifa, donator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OJF ose biznese)</w:t>
            </w:r>
          </w:p>
          <w:p w14:paraId="2066D99B" w14:textId="3A328F82" w:rsidR="00DC5656" w:rsidRPr="006E513C" w:rsidRDefault="00DC5656" w:rsidP="00BF549A">
            <w:pPr>
              <w:pStyle w:val="ListParagraph"/>
              <w:numPr>
                <w:ilvl w:val="0"/>
                <w:numId w:val="31"/>
              </w:numPr>
              <w:jc w:val="both"/>
              <w:rPr>
                <w:rFonts w:ascii="Times New Roman" w:hAnsi="Times New Roman" w:cs="Times New Roman"/>
                <w:sz w:val="24"/>
                <w:szCs w:val="24"/>
              </w:rPr>
            </w:pPr>
            <w:r w:rsidRPr="006E513C">
              <w:rPr>
                <w:rFonts w:ascii="Times New Roman" w:hAnsi="Times New Roman" w:cs="Times New Roman"/>
                <w:sz w:val="24"/>
                <w:szCs w:val="24"/>
              </w:rPr>
              <w:t>Ndryshon fondin limit duke ulur shum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dhe po kaq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r Kodin </w:t>
            </w:r>
            <w:r w:rsidRPr="006E513C">
              <w:rPr>
                <w:rFonts w:ascii="Times New Roman" w:hAnsi="Times New Roman" w:cs="Times New Roman"/>
                <w:sz w:val="24"/>
                <w:szCs w:val="24"/>
              </w:rPr>
              <w:lastRenderedPageBreak/>
              <w:t>V043AAK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rkat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sisht me shum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 q</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shkurtuar nga MShMS</w:t>
            </w:r>
          </w:p>
          <w:p w14:paraId="28949F95" w14:textId="68B1C99F" w:rsidR="00DC5656" w:rsidRPr="006E513C" w:rsidRDefault="00DC5656" w:rsidP="00BF549A">
            <w:pPr>
              <w:pStyle w:val="ListParagraph"/>
              <w:numPr>
                <w:ilvl w:val="0"/>
                <w:numId w:val="31"/>
              </w:numPr>
              <w:jc w:val="both"/>
              <w:rPr>
                <w:rFonts w:ascii="Times New Roman" w:hAnsi="Times New Roman" w:cs="Times New Roman"/>
                <w:sz w:val="24"/>
                <w:szCs w:val="24"/>
              </w:rPr>
            </w:pPr>
            <w:r w:rsidRPr="006E513C">
              <w:rPr>
                <w:rFonts w:ascii="Times New Roman" w:hAnsi="Times New Roman" w:cs="Times New Roman"/>
                <w:sz w:val="24"/>
                <w:szCs w:val="24"/>
              </w:rPr>
              <w:t>Ndryshon fondin limit duke ulur shum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programin 10430 dhe po kaq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Kodin V043AAK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gjith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shum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 totale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aplikimit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FS tek MShMS</w:t>
            </w:r>
          </w:p>
        </w:tc>
        <w:tc>
          <w:tcPr>
            <w:tcW w:w="2071" w:type="dxa"/>
          </w:tcPr>
          <w:p w14:paraId="68BAE487" w14:textId="16DB7239" w:rsidR="00DC5656"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lastRenderedPageBreak/>
              <w:t>Drejtoria e Buxhetit / Financ</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punim me Drejtorin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politikave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dhe KB</w:t>
            </w:r>
          </w:p>
        </w:tc>
        <w:tc>
          <w:tcPr>
            <w:tcW w:w="1710" w:type="dxa"/>
          </w:tcPr>
          <w:p w14:paraId="64DE013B" w14:textId="3CD51A2F" w:rsidR="00DC5656"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Korrik viti korent </w:t>
            </w:r>
          </w:p>
        </w:tc>
      </w:tr>
      <w:tr w:rsidR="00DC5656" w:rsidRPr="006E513C" w14:paraId="2FACA23D" w14:textId="77777777" w:rsidTr="006E513C">
        <w:tc>
          <w:tcPr>
            <w:tcW w:w="2038" w:type="dxa"/>
          </w:tcPr>
          <w:p w14:paraId="63855E25" w14:textId="1FC8BE78" w:rsidR="00DC5656" w:rsidRPr="006E513C" w:rsidRDefault="00DC5656"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Drafti i dyt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i PBA</w:t>
            </w:r>
          </w:p>
        </w:tc>
        <w:tc>
          <w:tcPr>
            <w:tcW w:w="3176" w:type="dxa"/>
          </w:tcPr>
          <w:p w14:paraId="2C813F7F" w14:textId="285B1B62" w:rsidR="00CC083F" w:rsidRPr="006E513C" w:rsidRDefault="00CC083F"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PBA reflekton ndryshimet e b</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ra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fondin limit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hapin m</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sip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 P</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rkat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sisht:</w:t>
            </w:r>
          </w:p>
          <w:p w14:paraId="52C697F3" w14:textId="51638C68" w:rsidR="00DC5656" w:rsidRPr="006E513C" w:rsidRDefault="00CC083F" w:rsidP="009B663A">
            <w:pPr>
              <w:pStyle w:val="ListParagraph"/>
              <w:numPr>
                <w:ilvl w:val="2"/>
                <w:numId w:val="16"/>
              </w:numPr>
              <w:ind w:left="631" w:hanging="270"/>
              <w:jc w:val="both"/>
              <w:rPr>
                <w:rFonts w:ascii="Times New Roman" w:hAnsi="Times New Roman" w:cs="Times New Roman"/>
                <w:sz w:val="24"/>
                <w:szCs w:val="24"/>
              </w:rPr>
            </w:pPr>
            <w:r w:rsidRPr="006E513C">
              <w:rPr>
                <w:rFonts w:ascii="Times New Roman" w:hAnsi="Times New Roman" w:cs="Times New Roman"/>
                <w:sz w:val="24"/>
                <w:szCs w:val="24"/>
              </w:rPr>
              <w:t>mban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identifikuara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draftin 1 me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jat burime financimi si pjes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FS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w:t>
            </w:r>
          </w:p>
          <w:p w14:paraId="4353F0D5" w14:textId="5F11611E" w:rsidR="00CC083F" w:rsidRPr="006E513C" w:rsidRDefault="00CC083F" w:rsidP="009B663A">
            <w:pPr>
              <w:pStyle w:val="ListParagraph"/>
              <w:numPr>
                <w:ilvl w:val="2"/>
                <w:numId w:val="16"/>
              </w:numPr>
              <w:ind w:left="631" w:hanging="270"/>
              <w:jc w:val="both"/>
              <w:rPr>
                <w:rFonts w:ascii="Times New Roman" w:hAnsi="Times New Roman" w:cs="Times New Roman"/>
                <w:sz w:val="24"/>
                <w:szCs w:val="24"/>
              </w:rPr>
            </w:pPr>
            <w:r w:rsidRPr="006E513C">
              <w:rPr>
                <w:rFonts w:ascii="Times New Roman" w:hAnsi="Times New Roman" w:cs="Times New Roman"/>
                <w:sz w:val="24"/>
                <w:szCs w:val="24"/>
              </w:rPr>
              <w:t>mban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identifikuara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draftin 1 </w:t>
            </w:r>
            <w:r w:rsidR="00E1002F" w:rsidRPr="006E513C">
              <w:rPr>
                <w:rFonts w:ascii="Times New Roman" w:hAnsi="Times New Roman" w:cs="Times New Roman"/>
                <w:sz w:val="24"/>
                <w:szCs w:val="24"/>
              </w:rPr>
              <w:t>me burime financimi t</w:t>
            </w:r>
            <w:r w:rsidR="00B01E90" w:rsidRPr="006E513C">
              <w:rPr>
                <w:rFonts w:ascii="Times New Roman" w:hAnsi="Times New Roman" w:cs="Times New Roman"/>
                <w:sz w:val="24"/>
                <w:szCs w:val="24"/>
              </w:rPr>
              <w:t>ë</w:t>
            </w:r>
            <w:r w:rsidR="00E1002F" w:rsidRPr="006E513C">
              <w:rPr>
                <w:rFonts w:ascii="Times New Roman" w:hAnsi="Times New Roman" w:cs="Times New Roman"/>
                <w:sz w:val="24"/>
                <w:szCs w:val="24"/>
              </w:rPr>
              <w:t xml:space="preserve"> ndryshuara; shton fondet e veta si pjes</w:t>
            </w:r>
            <w:r w:rsidR="00B01E90" w:rsidRPr="006E513C">
              <w:rPr>
                <w:rFonts w:ascii="Times New Roman" w:hAnsi="Times New Roman" w:cs="Times New Roman"/>
                <w:sz w:val="24"/>
                <w:szCs w:val="24"/>
              </w:rPr>
              <w:t>ë</w:t>
            </w:r>
            <w:r w:rsidR="00E1002F" w:rsidRPr="006E513C">
              <w:rPr>
                <w:rFonts w:ascii="Times New Roman" w:hAnsi="Times New Roman" w:cs="Times New Roman"/>
                <w:sz w:val="24"/>
                <w:szCs w:val="24"/>
              </w:rPr>
              <w:t xml:space="preserve"> e FS t</w:t>
            </w:r>
            <w:r w:rsidR="00B01E90" w:rsidRPr="006E513C">
              <w:rPr>
                <w:rFonts w:ascii="Times New Roman" w:hAnsi="Times New Roman" w:cs="Times New Roman"/>
                <w:sz w:val="24"/>
                <w:szCs w:val="24"/>
              </w:rPr>
              <w:t>ë</w:t>
            </w:r>
            <w:r w:rsidR="00E1002F"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p>
          <w:p w14:paraId="0E799C5E" w14:textId="5D6B3934" w:rsidR="00E1002F" w:rsidRPr="006E513C" w:rsidRDefault="00E1002F" w:rsidP="009B663A">
            <w:pPr>
              <w:pStyle w:val="ListParagraph"/>
              <w:numPr>
                <w:ilvl w:val="2"/>
                <w:numId w:val="16"/>
              </w:numPr>
              <w:ind w:left="631" w:hanging="270"/>
              <w:jc w:val="both"/>
              <w:rPr>
                <w:rFonts w:ascii="Times New Roman" w:hAnsi="Times New Roman" w:cs="Times New Roman"/>
                <w:sz w:val="24"/>
                <w:szCs w:val="24"/>
              </w:rPr>
            </w:pPr>
            <w:r w:rsidRPr="006E513C">
              <w:rPr>
                <w:rFonts w:ascii="Times New Roman" w:hAnsi="Times New Roman" w:cs="Times New Roman"/>
                <w:sz w:val="24"/>
                <w:szCs w:val="24"/>
              </w:rPr>
              <w:t>shkurton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rbimet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idenfifikuara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draftin 1 si rrjedhoj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munges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fondeve nga MShMS</w:t>
            </w:r>
          </w:p>
        </w:tc>
        <w:tc>
          <w:tcPr>
            <w:tcW w:w="2071" w:type="dxa"/>
          </w:tcPr>
          <w:p w14:paraId="6A707D57" w14:textId="45CBB28E" w:rsidR="00DC5656" w:rsidRPr="006E513C" w:rsidRDefault="00E1002F"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Drejtoria e Buxhetit / Financ</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punim me Drejtorin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politikave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dhe KB</w:t>
            </w:r>
          </w:p>
        </w:tc>
        <w:tc>
          <w:tcPr>
            <w:tcW w:w="1710" w:type="dxa"/>
          </w:tcPr>
          <w:p w14:paraId="78855F79" w14:textId="5F05DEB3" w:rsidR="00DC5656" w:rsidRPr="006E513C" w:rsidRDefault="00E1002F"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Shtator viti korent</w:t>
            </w:r>
          </w:p>
        </w:tc>
      </w:tr>
      <w:tr w:rsidR="00DC5656" w:rsidRPr="006E513C" w14:paraId="499B16ED" w14:textId="77777777" w:rsidTr="006E513C">
        <w:tc>
          <w:tcPr>
            <w:tcW w:w="2038" w:type="dxa"/>
          </w:tcPr>
          <w:p w14:paraId="1570594E" w14:textId="441967D4" w:rsidR="00DC5656" w:rsidRPr="006E513C" w:rsidRDefault="00E1002F"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Konsultimi i PBA dhe buxhetit vjetor</w:t>
            </w:r>
          </w:p>
        </w:tc>
        <w:tc>
          <w:tcPr>
            <w:tcW w:w="3176" w:type="dxa"/>
          </w:tcPr>
          <w:p w14:paraId="320ED48A" w14:textId="4FA38242" w:rsidR="00E1002F" w:rsidRPr="006E513C" w:rsidRDefault="00E1002F"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Konsultimi me grupet e interest (shtresat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nevoj</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dhe aktor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nd</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sish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m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ofrimin 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rbimeve sociale)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komunitetin vendor.</w:t>
            </w:r>
          </w:p>
          <w:p w14:paraId="121ED031" w14:textId="31E2EE31" w:rsidR="00E1002F" w:rsidRPr="006E513C" w:rsidRDefault="00E1002F"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Reflektim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PBA dhe Buxhetin vjetor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vijim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konsultimeve</w:t>
            </w:r>
          </w:p>
        </w:tc>
        <w:tc>
          <w:tcPr>
            <w:tcW w:w="2071" w:type="dxa"/>
          </w:tcPr>
          <w:p w14:paraId="4325ACE3" w14:textId="35991556" w:rsidR="00DC5656" w:rsidRPr="006E513C" w:rsidRDefault="00E1002F" w:rsidP="009B663A">
            <w:pPr>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Drejtorin</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e politikave sociale t</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bashkis</w:t>
            </w:r>
            <w:r w:rsidR="00B01E90"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dhe KB</w:t>
            </w:r>
          </w:p>
        </w:tc>
        <w:tc>
          <w:tcPr>
            <w:tcW w:w="1710" w:type="dxa"/>
          </w:tcPr>
          <w:p w14:paraId="17664613" w14:textId="07F3D6C8" w:rsidR="00DC5656" w:rsidRPr="006E513C" w:rsidRDefault="00E1002F"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Tetor –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ntor viti korent</w:t>
            </w:r>
          </w:p>
        </w:tc>
      </w:tr>
      <w:tr w:rsidR="00DC5656" w:rsidRPr="006E513C" w14:paraId="60D49028" w14:textId="77777777" w:rsidTr="006E513C">
        <w:tc>
          <w:tcPr>
            <w:tcW w:w="2038" w:type="dxa"/>
          </w:tcPr>
          <w:p w14:paraId="5DCB5BA3" w14:textId="03A2FDE2" w:rsidR="00DC5656" w:rsidRPr="006E513C" w:rsidRDefault="00E1002F"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Diskutimi dhe miratimi i PBA dhe Buxhetit vjetor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shillin Bashkiak</w:t>
            </w:r>
          </w:p>
        </w:tc>
        <w:tc>
          <w:tcPr>
            <w:tcW w:w="3176" w:type="dxa"/>
          </w:tcPr>
          <w:p w14:paraId="7A9792C5" w14:textId="48345C24" w:rsidR="00DC5656" w:rsidRPr="006E513C" w:rsidRDefault="00E1002F"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Diskutimi i PBA dhe buxhetit vjetor pjesa 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rbimeve sociale me Grupin e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shillit Bashkiak q</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mbulon c</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shtjet sociale. Drejtoria e Politikave sociale prezanton qartazi risin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w:t>
            </w:r>
            <w:r w:rsidRPr="006E513C">
              <w:rPr>
                <w:rFonts w:ascii="Times New Roman" w:hAnsi="Times New Roman" w:cs="Times New Roman"/>
                <w:sz w:val="24"/>
                <w:szCs w:val="24"/>
              </w:rPr>
              <w:lastRenderedPageBreak/>
              <w:t>shtimin e sh</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rbimeve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financuara nga FS i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Cfar</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synohet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arrihet, Objektivat, masat dhe TKP</w:t>
            </w:r>
          </w:p>
          <w:p w14:paraId="5D875860" w14:textId="2576CF3D" w:rsidR="00E1002F" w:rsidRPr="006E513C" w:rsidRDefault="00E1002F"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Miratimi i PBA dhe buxhetit vjetor nga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shilli Bashkiak</w:t>
            </w:r>
          </w:p>
        </w:tc>
        <w:tc>
          <w:tcPr>
            <w:tcW w:w="2071" w:type="dxa"/>
          </w:tcPr>
          <w:p w14:paraId="2C5644C0" w14:textId="01220BA4" w:rsidR="00DC5656" w:rsidRPr="006E513C" w:rsidRDefault="00E1002F"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lastRenderedPageBreak/>
              <w:t>Drejtorin</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politikave sociale t</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 xml:space="preserve"> dhe K</w:t>
            </w:r>
            <w:r w:rsidR="00B01E90" w:rsidRPr="006E513C">
              <w:rPr>
                <w:rFonts w:ascii="Times New Roman" w:hAnsi="Times New Roman" w:cs="Times New Roman"/>
                <w:sz w:val="24"/>
                <w:szCs w:val="24"/>
              </w:rPr>
              <w:t>ë</w:t>
            </w:r>
            <w:r w:rsidRPr="006E513C">
              <w:rPr>
                <w:rFonts w:ascii="Times New Roman" w:hAnsi="Times New Roman" w:cs="Times New Roman"/>
                <w:sz w:val="24"/>
                <w:szCs w:val="24"/>
              </w:rPr>
              <w:t>shilli Bashkiak</w:t>
            </w:r>
          </w:p>
        </w:tc>
        <w:tc>
          <w:tcPr>
            <w:tcW w:w="1710" w:type="dxa"/>
          </w:tcPr>
          <w:p w14:paraId="0498467B" w14:textId="493957B8" w:rsidR="00DC5656" w:rsidRPr="006E513C" w:rsidRDefault="00E1002F"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Dhjetor viti korent</w:t>
            </w:r>
          </w:p>
        </w:tc>
      </w:tr>
    </w:tbl>
    <w:p w14:paraId="50018864" w14:textId="252FA579" w:rsidR="00E1002F" w:rsidRPr="006E513C" w:rsidRDefault="00E1002F" w:rsidP="009B663A">
      <w:pPr>
        <w:spacing w:after="0" w:line="240" w:lineRule="auto"/>
        <w:contextualSpacing/>
        <w:jc w:val="both"/>
        <w:rPr>
          <w:rFonts w:ascii="Times New Roman" w:hAnsi="Times New Roman" w:cs="Times New Roman"/>
          <w:sz w:val="24"/>
          <w:szCs w:val="24"/>
        </w:rPr>
      </w:pPr>
    </w:p>
    <w:p w14:paraId="03652956" w14:textId="77FD5BEF" w:rsidR="002B4250" w:rsidRPr="006E513C" w:rsidRDefault="002B4250" w:rsidP="009B663A">
      <w:pPr>
        <w:pStyle w:val="Heading2"/>
        <w:spacing w:before="0" w:line="240" w:lineRule="auto"/>
        <w:contextualSpacing/>
        <w:jc w:val="both"/>
        <w:rPr>
          <w:rFonts w:ascii="Times New Roman" w:hAnsi="Times New Roman" w:cs="Times New Roman"/>
          <w:sz w:val="24"/>
          <w:szCs w:val="24"/>
        </w:rPr>
      </w:pPr>
      <w:bookmarkStart w:id="19" w:name="_Toc214017887"/>
      <w:r w:rsidRPr="006E513C">
        <w:rPr>
          <w:rFonts w:ascii="Times New Roman" w:hAnsi="Times New Roman" w:cs="Times New Roman"/>
          <w:sz w:val="24"/>
          <w:szCs w:val="24"/>
        </w:rPr>
        <w:t>P</w:t>
      </w:r>
      <w:r w:rsidR="00B01E90" w:rsidRPr="006E513C">
        <w:rPr>
          <w:rFonts w:ascii="Times New Roman" w:hAnsi="Times New Roman" w:cs="Times New Roman"/>
          <w:sz w:val="24"/>
          <w:szCs w:val="24"/>
        </w:rPr>
        <w:t>rocesi i zbatimit dhe monitorimit t</w:t>
      </w:r>
      <w:r w:rsidR="009E2E79" w:rsidRPr="006E513C">
        <w:rPr>
          <w:rFonts w:ascii="Times New Roman" w:hAnsi="Times New Roman" w:cs="Times New Roman"/>
          <w:sz w:val="24"/>
          <w:szCs w:val="24"/>
        </w:rPr>
        <w:t>ë</w:t>
      </w:r>
      <w:r w:rsidR="00B01E90" w:rsidRPr="006E513C">
        <w:rPr>
          <w:rFonts w:ascii="Times New Roman" w:hAnsi="Times New Roman" w:cs="Times New Roman"/>
          <w:sz w:val="24"/>
          <w:szCs w:val="24"/>
        </w:rPr>
        <w:t xml:space="preserve"> Fondit Social t</w:t>
      </w:r>
      <w:r w:rsidR="009E2E79" w:rsidRPr="006E513C">
        <w:rPr>
          <w:rFonts w:ascii="Times New Roman" w:hAnsi="Times New Roman" w:cs="Times New Roman"/>
          <w:sz w:val="24"/>
          <w:szCs w:val="24"/>
        </w:rPr>
        <w:t>ë</w:t>
      </w:r>
      <w:r w:rsidR="00B01E90" w:rsidRPr="006E513C">
        <w:rPr>
          <w:rFonts w:ascii="Times New Roman" w:hAnsi="Times New Roman" w:cs="Times New Roman"/>
          <w:sz w:val="24"/>
          <w:szCs w:val="24"/>
        </w:rPr>
        <w:t xml:space="preserve"> Bashkis</w:t>
      </w:r>
      <w:r w:rsidR="009E2E79" w:rsidRPr="006E513C">
        <w:rPr>
          <w:rFonts w:ascii="Times New Roman" w:hAnsi="Times New Roman" w:cs="Times New Roman"/>
          <w:sz w:val="24"/>
          <w:szCs w:val="24"/>
        </w:rPr>
        <w:t>ë</w:t>
      </w:r>
      <w:bookmarkEnd w:id="19"/>
    </w:p>
    <w:p w14:paraId="5BF6E4BE" w14:textId="43223DEB" w:rsidR="00B01E90" w:rsidRPr="006E513C" w:rsidRDefault="00B01E90"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Zbatimi i FS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lidhet me zbatimin e buxhetit vjetor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w:t>
      </w:r>
    </w:p>
    <w:p w14:paraId="23564C8A" w14:textId="00908851" w:rsidR="00B01E90" w:rsidRDefault="00B01E90" w:rsidP="009B663A">
      <w:pPr>
        <w:spacing w:after="0" w:line="240" w:lineRule="auto"/>
        <w:contextualSpacing/>
        <w:jc w:val="both"/>
        <w:rPr>
          <w:rFonts w:ascii="Times New Roman" w:hAnsi="Times New Roman" w:cs="Times New Roman"/>
          <w:sz w:val="24"/>
          <w:szCs w:val="24"/>
        </w:rPr>
      </w:pPr>
      <w:r w:rsidRPr="006E513C">
        <w:rPr>
          <w:rFonts w:ascii="Times New Roman" w:hAnsi="Times New Roman" w:cs="Times New Roman"/>
          <w:sz w:val="24"/>
          <w:szCs w:val="24"/>
        </w:rPr>
        <w:t>Duke qen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se FS i bashkis</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mund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rfshij</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brenda tij edhe FS nga MShMS procedurat e zbatimit dhe raportimi </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i lidhur me afatet dhe formatet q</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rcakton udh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zimi i MShMS</w:t>
      </w:r>
      <w:r w:rsidR="00E13E35">
        <w:rPr>
          <w:rFonts w:ascii="Times New Roman" w:hAnsi="Times New Roman" w:cs="Times New Roman"/>
          <w:sz w:val="24"/>
          <w:szCs w:val="24"/>
        </w:rPr>
        <w:t>, sipas Shtojcës 3 të tij.</w:t>
      </w:r>
      <w:r w:rsidRPr="006E513C">
        <w:rPr>
          <w:rFonts w:ascii="Times New Roman" w:hAnsi="Times New Roman" w:cs="Times New Roman"/>
          <w:sz w:val="24"/>
          <w:szCs w:val="24"/>
        </w:rPr>
        <w:t xml:space="preserve"> </w:t>
      </w:r>
      <w:r w:rsidR="00C456F3" w:rsidRPr="006E513C">
        <w:rPr>
          <w:rFonts w:ascii="Times New Roman" w:hAnsi="Times New Roman" w:cs="Times New Roman"/>
          <w:sz w:val="24"/>
          <w:szCs w:val="24"/>
        </w:rPr>
        <w:t>M</w:t>
      </w:r>
      <w:r w:rsidR="009E2E79" w:rsidRPr="006E513C">
        <w:rPr>
          <w:rFonts w:ascii="Times New Roman" w:hAnsi="Times New Roman" w:cs="Times New Roman"/>
          <w:sz w:val="24"/>
          <w:szCs w:val="24"/>
        </w:rPr>
        <w:t>ë</w:t>
      </w:r>
      <w:r w:rsidR="00C456F3" w:rsidRPr="006E513C">
        <w:rPr>
          <w:rFonts w:ascii="Times New Roman" w:hAnsi="Times New Roman" w:cs="Times New Roman"/>
          <w:sz w:val="24"/>
          <w:szCs w:val="24"/>
        </w:rPr>
        <w:t xml:space="preserve"> posht</w:t>
      </w:r>
      <w:r w:rsidR="009E2E79" w:rsidRPr="006E513C">
        <w:rPr>
          <w:rFonts w:ascii="Times New Roman" w:hAnsi="Times New Roman" w:cs="Times New Roman"/>
          <w:sz w:val="24"/>
          <w:szCs w:val="24"/>
        </w:rPr>
        <w:t>ë</w:t>
      </w:r>
      <w:r w:rsidR="00C456F3" w:rsidRPr="006E513C">
        <w:rPr>
          <w:rFonts w:ascii="Times New Roman" w:hAnsi="Times New Roman" w:cs="Times New Roman"/>
          <w:sz w:val="24"/>
          <w:szCs w:val="24"/>
        </w:rPr>
        <w:t xml:space="preserve"> jepen hapat e detajuara t</w:t>
      </w:r>
      <w:r w:rsidR="009E2E79" w:rsidRPr="006E513C">
        <w:rPr>
          <w:rFonts w:ascii="Times New Roman" w:hAnsi="Times New Roman" w:cs="Times New Roman"/>
          <w:sz w:val="24"/>
          <w:szCs w:val="24"/>
        </w:rPr>
        <w:t>ë</w:t>
      </w:r>
      <w:r w:rsidR="00C456F3" w:rsidRPr="006E513C">
        <w:rPr>
          <w:rFonts w:ascii="Times New Roman" w:hAnsi="Times New Roman" w:cs="Times New Roman"/>
          <w:sz w:val="24"/>
          <w:szCs w:val="24"/>
        </w:rPr>
        <w:t xml:space="preserve"> k</w:t>
      </w:r>
      <w:r w:rsidR="009E2E79" w:rsidRPr="006E513C">
        <w:rPr>
          <w:rFonts w:ascii="Times New Roman" w:hAnsi="Times New Roman" w:cs="Times New Roman"/>
          <w:sz w:val="24"/>
          <w:szCs w:val="24"/>
        </w:rPr>
        <w:t>ë</w:t>
      </w:r>
      <w:r w:rsidR="00C456F3" w:rsidRPr="006E513C">
        <w:rPr>
          <w:rFonts w:ascii="Times New Roman" w:hAnsi="Times New Roman" w:cs="Times New Roman"/>
          <w:sz w:val="24"/>
          <w:szCs w:val="24"/>
        </w:rPr>
        <w:t>tij procesi.</w:t>
      </w:r>
    </w:p>
    <w:p w14:paraId="43CA3A1B" w14:textId="77777777" w:rsidR="009B663A" w:rsidRPr="006E513C" w:rsidRDefault="009B663A" w:rsidP="009B663A">
      <w:pPr>
        <w:spacing w:after="0" w:line="240" w:lineRule="auto"/>
        <w:contextualSpacing/>
        <w:jc w:val="both"/>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2254"/>
        <w:gridCol w:w="3501"/>
        <w:gridCol w:w="2254"/>
        <w:gridCol w:w="1616"/>
      </w:tblGrid>
      <w:tr w:rsidR="00C456F3" w:rsidRPr="006E513C" w14:paraId="300E9775" w14:textId="77777777" w:rsidTr="00E80F00">
        <w:trPr>
          <w:tblHeader/>
        </w:trPr>
        <w:tc>
          <w:tcPr>
            <w:tcW w:w="2254" w:type="dxa"/>
          </w:tcPr>
          <w:p w14:paraId="0C0F4F6C" w14:textId="77777777" w:rsidR="00C456F3" w:rsidRPr="006E513C" w:rsidRDefault="00C456F3" w:rsidP="009B663A">
            <w:pPr>
              <w:contextualSpacing/>
              <w:jc w:val="both"/>
              <w:rPr>
                <w:rFonts w:ascii="Times New Roman" w:hAnsi="Times New Roman" w:cs="Times New Roman"/>
                <w:b/>
                <w:sz w:val="24"/>
                <w:szCs w:val="24"/>
              </w:rPr>
            </w:pPr>
            <w:r w:rsidRPr="006E513C">
              <w:rPr>
                <w:rFonts w:ascii="Times New Roman" w:hAnsi="Times New Roman" w:cs="Times New Roman"/>
                <w:b/>
                <w:sz w:val="24"/>
                <w:szCs w:val="24"/>
              </w:rPr>
              <w:t>Aktiviteti / Hapi</w:t>
            </w:r>
          </w:p>
        </w:tc>
        <w:tc>
          <w:tcPr>
            <w:tcW w:w="3501" w:type="dxa"/>
          </w:tcPr>
          <w:p w14:paraId="4266A140" w14:textId="77777777" w:rsidR="00C456F3" w:rsidRPr="006E513C" w:rsidRDefault="00C456F3" w:rsidP="009B663A">
            <w:pPr>
              <w:contextualSpacing/>
              <w:jc w:val="both"/>
              <w:rPr>
                <w:rFonts w:ascii="Times New Roman" w:hAnsi="Times New Roman" w:cs="Times New Roman"/>
                <w:b/>
                <w:sz w:val="24"/>
                <w:szCs w:val="24"/>
              </w:rPr>
            </w:pPr>
            <w:r w:rsidRPr="006E513C">
              <w:rPr>
                <w:rFonts w:ascii="Times New Roman" w:hAnsi="Times New Roman" w:cs="Times New Roman"/>
                <w:b/>
                <w:sz w:val="24"/>
                <w:szCs w:val="24"/>
              </w:rPr>
              <w:t>Përshkrimi</w:t>
            </w:r>
          </w:p>
        </w:tc>
        <w:tc>
          <w:tcPr>
            <w:tcW w:w="2254" w:type="dxa"/>
          </w:tcPr>
          <w:p w14:paraId="7644E4DF" w14:textId="77777777" w:rsidR="00C456F3" w:rsidRPr="006E513C" w:rsidRDefault="00C456F3" w:rsidP="009B663A">
            <w:pPr>
              <w:contextualSpacing/>
              <w:jc w:val="both"/>
              <w:rPr>
                <w:rFonts w:ascii="Times New Roman" w:hAnsi="Times New Roman" w:cs="Times New Roman"/>
                <w:b/>
                <w:sz w:val="24"/>
                <w:szCs w:val="24"/>
              </w:rPr>
            </w:pPr>
            <w:r w:rsidRPr="006E513C">
              <w:rPr>
                <w:rFonts w:ascii="Times New Roman" w:hAnsi="Times New Roman" w:cs="Times New Roman"/>
                <w:b/>
                <w:sz w:val="24"/>
                <w:szCs w:val="24"/>
              </w:rPr>
              <w:t>Roli / përgjegjësi</w:t>
            </w:r>
          </w:p>
        </w:tc>
        <w:tc>
          <w:tcPr>
            <w:tcW w:w="1616" w:type="dxa"/>
          </w:tcPr>
          <w:p w14:paraId="4C0D29EF" w14:textId="77777777" w:rsidR="00C456F3" w:rsidRPr="006E513C" w:rsidRDefault="00C456F3" w:rsidP="009B663A">
            <w:pPr>
              <w:contextualSpacing/>
              <w:jc w:val="both"/>
              <w:rPr>
                <w:rFonts w:ascii="Times New Roman" w:hAnsi="Times New Roman" w:cs="Times New Roman"/>
                <w:b/>
                <w:sz w:val="24"/>
                <w:szCs w:val="24"/>
              </w:rPr>
            </w:pPr>
            <w:r w:rsidRPr="006E513C">
              <w:rPr>
                <w:rFonts w:ascii="Times New Roman" w:hAnsi="Times New Roman" w:cs="Times New Roman"/>
                <w:b/>
                <w:sz w:val="24"/>
                <w:szCs w:val="24"/>
              </w:rPr>
              <w:t xml:space="preserve">Koha / afati </w:t>
            </w:r>
          </w:p>
        </w:tc>
      </w:tr>
      <w:tr w:rsidR="00C456F3" w:rsidRPr="006E513C" w14:paraId="56D5AC5A" w14:textId="77777777" w:rsidTr="00E80F00">
        <w:tc>
          <w:tcPr>
            <w:tcW w:w="2254" w:type="dxa"/>
          </w:tcPr>
          <w:p w14:paraId="3AD530FB" w14:textId="486306CA" w:rsidR="00C456F3" w:rsidRPr="006E513C" w:rsidRDefault="00C456F3"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Regjistrimi </w:t>
            </w:r>
            <w:r w:rsidR="00A7626C" w:rsidRPr="006E513C">
              <w:rPr>
                <w:rFonts w:ascii="Times New Roman" w:hAnsi="Times New Roman" w:cs="Times New Roman"/>
                <w:sz w:val="24"/>
                <w:szCs w:val="24"/>
              </w:rPr>
              <w:t>i</w:t>
            </w:r>
            <w:r w:rsidRPr="006E513C">
              <w:rPr>
                <w:rFonts w:ascii="Times New Roman" w:hAnsi="Times New Roman" w:cs="Times New Roman"/>
                <w:sz w:val="24"/>
                <w:szCs w:val="24"/>
              </w:rPr>
              <w:t xml:space="preserve"> </w:t>
            </w:r>
            <w:r w:rsidR="00FE34FE" w:rsidRPr="006E513C">
              <w:rPr>
                <w:rFonts w:ascii="Times New Roman" w:hAnsi="Times New Roman" w:cs="Times New Roman"/>
                <w:sz w:val="24"/>
                <w:szCs w:val="24"/>
              </w:rPr>
              <w:t>nevojave</w:t>
            </w:r>
            <w:r w:rsidRPr="006E513C">
              <w:rPr>
                <w:rFonts w:ascii="Times New Roman" w:hAnsi="Times New Roman" w:cs="Times New Roman"/>
                <w:sz w:val="24"/>
                <w:szCs w:val="24"/>
              </w:rPr>
              <w:t xml:space="preser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fonde si pjes</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Fondit social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bashkis</w:t>
            </w:r>
            <w:r w:rsidR="009E2E79" w:rsidRPr="006E513C">
              <w:rPr>
                <w:rFonts w:ascii="Times New Roman" w:hAnsi="Times New Roman" w:cs="Times New Roman"/>
                <w:sz w:val="24"/>
                <w:szCs w:val="24"/>
              </w:rPr>
              <w:t>ë</w:t>
            </w:r>
            <w:r w:rsidR="00A7626C" w:rsidRPr="006E513C">
              <w:rPr>
                <w:rFonts w:ascii="Times New Roman" w:hAnsi="Times New Roman" w:cs="Times New Roman"/>
                <w:sz w:val="24"/>
                <w:szCs w:val="24"/>
              </w:rPr>
              <w:t xml:space="preserve"> (plani per disbursime)</w:t>
            </w:r>
          </w:p>
        </w:tc>
        <w:tc>
          <w:tcPr>
            <w:tcW w:w="3501" w:type="dxa"/>
          </w:tcPr>
          <w:p w14:paraId="1E73AB83" w14:textId="4FA4F295" w:rsidR="00C456F3" w:rsidRPr="006E513C" w:rsidRDefault="00C456F3"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D</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rgimi 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Deg</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n e thesarit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k</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rkesave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fonde / plani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disbursim 4 mujor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r Fondin Thesar </w:t>
            </w:r>
            <w:r w:rsidR="00FE34FE" w:rsidRPr="006E513C">
              <w:rPr>
                <w:rFonts w:ascii="Times New Roman" w:hAnsi="Times New Roman" w:cs="Times New Roman"/>
                <w:sz w:val="24"/>
                <w:szCs w:val="24"/>
              </w:rPr>
              <w:t>p</w:t>
            </w:r>
            <w:r w:rsidR="009E2E79" w:rsidRPr="006E513C">
              <w:rPr>
                <w:rFonts w:ascii="Times New Roman" w:hAnsi="Times New Roman" w:cs="Times New Roman"/>
                <w:sz w:val="24"/>
                <w:szCs w:val="24"/>
              </w:rPr>
              <w:t>ë</w:t>
            </w:r>
            <w:r w:rsidR="00FE34FE" w:rsidRPr="006E513C">
              <w:rPr>
                <w:rFonts w:ascii="Times New Roman" w:hAnsi="Times New Roman" w:cs="Times New Roman"/>
                <w:sz w:val="24"/>
                <w:szCs w:val="24"/>
              </w:rPr>
              <w:t>rkat</w:t>
            </w:r>
            <w:r w:rsidR="009E2E79" w:rsidRPr="006E513C">
              <w:rPr>
                <w:rFonts w:ascii="Times New Roman" w:hAnsi="Times New Roman" w:cs="Times New Roman"/>
                <w:sz w:val="24"/>
                <w:szCs w:val="24"/>
              </w:rPr>
              <w:t>ë</w:t>
            </w:r>
            <w:r w:rsidR="00FE34FE" w:rsidRPr="006E513C">
              <w:rPr>
                <w:rFonts w:ascii="Times New Roman" w:hAnsi="Times New Roman" w:cs="Times New Roman"/>
                <w:sz w:val="24"/>
                <w:szCs w:val="24"/>
              </w:rPr>
              <w:t xml:space="preserve">sisht: Kodin V043AAK </w:t>
            </w:r>
          </w:p>
          <w:p w14:paraId="239C7CDD" w14:textId="34130ABD" w:rsidR="00FE34FE" w:rsidRPr="006E513C" w:rsidRDefault="00FE34FE"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D</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rgimi pran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MShMS i nevojave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fonde nga FS i MShMS / Kodi 91307AH plani 4 mujor i projektit / fondit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miratuar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bashkin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rkat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se.</w:t>
            </w:r>
            <w:r w:rsidRPr="006E513C">
              <w:rPr>
                <w:rFonts w:ascii="Times New Roman" w:eastAsia="Times New Roman" w:hAnsi="Times New Roman" w:cs="Times New Roman"/>
                <w:bCs/>
                <w:color w:val="365F91" w:themeColor="accent1" w:themeShade="BF"/>
                <w:sz w:val="24"/>
                <w:szCs w:val="24"/>
                <w:lang w:val="en-GB" w:eastAsia="en-GB"/>
              </w:rPr>
              <w:t xml:space="preserve"> </w:t>
            </w:r>
          </w:p>
        </w:tc>
        <w:tc>
          <w:tcPr>
            <w:tcW w:w="2254" w:type="dxa"/>
          </w:tcPr>
          <w:p w14:paraId="456EFBA8" w14:textId="77777777" w:rsidR="00C456F3" w:rsidRPr="006E513C" w:rsidRDefault="00C456F3"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në bashki</w:t>
            </w:r>
          </w:p>
        </w:tc>
        <w:tc>
          <w:tcPr>
            <w:tcW w:w="1616" w:type="dxa"/>
          </w:tcPr>
          <w:p w14:paraId="4DB93FE9" w14:textId="77777777" w:rsidR="00C456F3" w:rsidRPr="006E513C" w:rsidRDefault="00C456F3"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Janar – shkurt  viti korrent </w:t>
            </w:r>
          </w:p>
        </w:tc>
      </w:tr>
      <w:tr w:rsidR="00A7626C" w:rsidRPr="006E513C" w14:paraId="62D20526" w14:textId="77777777" w:rsidTr="00E80F00">
        <w:tc>
          <w:tcPr>
            <w:tcW w:w="2254" w:type="dxa"/>
          </w:tcPr>
          <w:p w14:paraId="4CE2C1F4" w14:textId="657931F7" w:rsidR="00A7626C" w:rsidRPr="006E513C" w:rsidRDefault="009E2E79"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Prokurimi</w:t>
            </w:r>
            <w:r w:rsidR="00A7626C" w:rsidRPr="006E513C">
              <w:rPr>
                <w:rFonts w:ascii="Times New Roman" w:hAnsi="Times New Roman" w:cs="Times New Roman"/>
                <w:sz w:val="24"/>
                <w:szCs w:val="24"/>
              </w:rPr>
              <w:t xml:space="preserve"> i sh</w:t>
            </w:r>
            <w:r w:rsidRPr="006E513C">
              <w:rPr>
                <w:rFonts w:ascii="Times New Roman" w:hAnsi="Times New Roman" w:cs="Times New Roman"/>
                <w:sz w:val="24"/>
                <w:szCs w:val="24"/>
              </w:rPr>
              <w:t>ë</w:t>
            </w:r>
            <w:r w:rsidR="00A7626C" w:rsidRPr="006E513C">
              <w:rPr>
                <w:rFonts w:ascii="Times New Roman" w:hAnsi="Times New Roman" w:cs="Times New Roman"/>
                <w:sz w:val="24"/>
                <w:szCs w:val="24"/>
              </w:rPr>
              <w:t>rbimeve</w:t>
            </w:r>
          </w:p>
        </w:tc>
        <w:tc>
          <w:tcPr>
            <w:tcW w:w="3501" w:type="dxa"/>
          </w:tcPr>
          <w:p w14:paraId="128FA582" w14:textId="74557B25" w:rsidR="009E2E79" w:rsidRPr="006E513C" w:rsidRDefault="009E2E79"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Bashkia mund të kontraktojë OJF apo operatorë të tjerë jopublikë sipas VKM 768/2021. Prioritet kanë ndërmarrjet sociale; Për projektet nën 2 milionë lekë nuk është i detyrueshëm tenderi.</w:t>
            </w:r>
          </w:p>
          <w:p w14:paraId="46E9629C" w14:textId="7C543A71" w:rsidR="00A7626C" w:rsidRPr="006E513C" w:rsidRDefault="00A7626C"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se </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sht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rasti hapja e procesit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prokurimeve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rbimet q</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parashikohen apo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veprimtari, mallra, sh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rbime mb</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shtet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se 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 sh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rbimet sociale q</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planifikoh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n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ofrohen</w:t>
            </w:r>
          </w:p>
          <w:p w14:paraId="2E576990" w14:textId="2C31EF9B" w:rsidR="00A7626C" w:rsidRPr="006E513C" w:rsidRDefault="00A7626C"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P</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rgatitja e specifikimeve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tenderit; </w:t>
            </w:r>
          </w:p>
          <w:p w14:paraId="3237860F" w14:textId="02C0F077" w:rsidR="00A7626C" w:rsidRPr="006E513C" w:rsidRDefault="00A7626C"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sz w:val="24"/>
                <w:szCs w:val="24"/>
              </w:rPr>
              <w:t>Lidhja e kontrata etj</w:t>
            </w:r>
          </w:p>
        </w:tc>
        <w:tc>
          <w:tcPr>
            <w:tcW w:w="2254" w:type="dxa"/>
          </w:tcPr>
          <w:p w14:paraId="171EADD1" w14:textId="3A3769A4" w:rsidR="00A7626C" w:rsidRPr="006E513C" w:rsidRDefault="00A7626C"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Drejtoria e Buxhetit dhe / Financ</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 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bashk</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punim me Drejtorin</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e politikave sociale në bashki</w:t>
            </w:r>
          </w:p>
        </w:tc>
        <w:tc>
          <w:tcPr>
            <w:tcW w:w="1616" w:type="dxa"/>
          </w:tcPr>
          <w:p w14:paraId="0EFEDF87" w14:textId="7C09579B" w:rsidR="00A7626C" w:rsidRPr="006E513C" w:rsidRDefault="00A7626C"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Gjat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vitit</w:t>
            </w:r>
          </w:p>
        </w:tc>
      </w:tr>
      <w:tr w:rsidR="00C456F3" w:rsidRPr="006E513C" w14:paraId="1123F674" w14:textId="77777777" w:rsidTr="00E80F00">
        <w:tc>
          <w:tcPr>
            <w:tcW w:w="2254" w:type="dxa"/>
          </w:tcPr>
          <w:p w14:paraId="5E41E950" w14:textId="03A14302" w:rsidR="00C456F3" w:rsidRPr="006E513C" w:rsidRDefault="00A7626C" w:rsidP="009B663A">
            <w:pPr>
              <w:contextualSpacing/>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Kryerja e pagesave p</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 sh</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rbimet e ofruara</w:t>
            </w:r>
          </w:p>
        </w:tc>
        <w:tc>
          <w:tcPr>
            <w:tcW w:w="3501" w:type="dxa"/>
          </w:tcPr>
          <w:p w14:paraId="0ED5C065" w14:textId="23AA5477" w:rsidR="00C456F3" w:rsidRPr="006E513C" w:rsidRDefault="00A7626C" w:rsidP="009B663A">
            <w:pPr>
              <w:pStyle w:val="ListParagraph"/>
              <w:numPr>
                <w:ilvl w:val="1"/>
                <w:numId w:val="16"/>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t>Realizimi i shpenzimeve t</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planifikuara p</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 aktivitetet e kryera</w:t>
            </w:r>
          </w:p>
          <w:p w14:paraId="777B9DEA" w14:textId="7C0EC804" w:rsidR="00A7626C" w:rsidRPr="006E513C" w:rsidRDefault="00A7626C" w:rsidP="009B663A">
            <w:pPr>
              <w:pStyle w:val="ListParagraph"/>
              <w:numPr>
                <w:ilvl w:val="1"/>
                <w:numId w:val="16"/>
              </w:numPr>
              <w:ind w:left="420" w:hanging="180"/>
              <w:jc w:val="both"/>
              <w:rPr>
                <w:rFonts w:ascii="Times New Roman" w:hAnsi="Times New Roman" w:cs="Times New Roman"/>
                <w:sz w:val="24"/>
                <w:szCs w:val="24"/>
                <w:lang w:val="de-DE"/>
              </w:rPr>
            </w:pPr>
            <w:r w:rsidRPr="006E513C">
              <w:rPr>
                <w:rFonts w:ascii="Times New Roman" w:hAnsi="Times New Roman" w:cs="Times New Roman"/>
                <w:sz w:val="24"/>
                <w:szCs w:val="24"/>
                <w:lang w:val="de-DE"/>
              </w:rPr>
              <w:lastRenderedPageBreak/>
              <w:t>Mbajtja e t</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 xml:space="preserve"> dh</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nave p</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 sh</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rbimin: numri p</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rfituesve; treguesit e performanc</w:t>
            </w:r>
            <w:r w:rsidR="009E2E79" w:rsidRPr="006E513C">
              <w:rPr>
                <w:rFonts w:ascii="Times New Roman" w:hAnsi="Times New Roman" w:cs="Times New Roman"/>
                <w:sz w:val="24"/>
                <w:szCs w:val="24"/>
                <w:lang w:val="de-DE"/>
              </w:rPr>
              <w:t>ë</w:t>
            </w:r>
            <w:r w:rsidRPr="006E513C">
              <w:rPr>
                <w:rFonts w:ascii="Times New Roman" w:hAnsi="Times New Roman" w:cs="Times New Roman"/>
                <w:sz w:val="24"/>
                <w:szCs w:val="24"/>
                <w:lang w:val="de-DE"/>
              </w:rPr>
              <w:t>s</w:t>
            </w:r>
          </w:p>
        </w:tc>
        <w:tc>
          <w:tcPr>
            <w:tcW w:w="2254" w:type="dxa"/>
          </w:tcPr>
          <w:p w14:paraId="5C660FB8" w14:textId="796C45AD" w:rsidR="00C456F3" w:rsidRPr="006E513C" w:rsidRDefault="00A7626C"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lastRenderedPageBreak/>
              <w:t>Drejtoria e Buxhetit dhe Financ</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s në bashki</w:t>
            </w:r>
          </w:p>
        </w:tc>
        <w:tc>
          <w:tcPr>
            <w:tcW w:w="1616" w:type="dxa"/>
          </w:tcPr>
          <w:p w14:paraId="5275ED78" w14:textId="47AD1B26" w:rsidR="00C456F3" w:rsidRPr="006E513C" w:rsidRDefault="00A7626C"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Gjat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gjith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vitit</w:t>
            </w:r>
          </w:p>
        </w:tc>
      </w:tr>
      <w:tr w:rsidR="009E2E79" w:rsidRPr="006E513C" w14:paraId="2C3EF900" w14:textId="77777777" w:rsidTr="00E80F00">
        <w:tc>
          <w:tcPr>
            <w:tcW w:w="2254" w:type="dxa"/>
          </w:tcPr>
          <w:p w14:paraId="78C45C44" w14:textId="6B90CFC6" w:rsidR="009E2E79" w:rsidRPr="006E513C" w:rsidRDefault="009E2E79"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Ofrimi i shërbimeve</w:t>
            </w:r>
          </w:p>
        </w:tc>
        <w:tc>
          <w:tcPr>
            <w:tcW w:w="3501" w:type="dxa"/>
          </w:tcPr>
          <w:p w14:paraId="38920083" w14:textId="688CD32F" w:rsidR="009E2E79" w:rsidRPr="006E513C" w:rsidRDefault="009E2E79" w:rsidP="009B663A">
            <w:pPr>
              <w:pStyle w:val="ListParagraph"/>
              <w:numPr>
                <w:ilvl w:val="1"/>
                <w:numId w:val="16"/>
              </w:numPr>
              <w:ind w:left="420" w:hanging="180"/>
              <w:jc w:val="both"/>
              <w:rPr>
                <w:rFonts w:ascii="Times New Roman" w:hAnsi="Times New Roman" w:cs="Times New Roman"/>
                <w:bCs/>
                <w:sz w:val="24"/>
                <w:szCs w:val="24"/>
                <w:lang w:val="en-GB"/>
              </w:rPr>
            </w:pPr>
            <w:r w:rsidRPr="006E513C">
              <w:rPr>
                <w:rFonts w:ascii="Times New Roman" w:hAnsi="Times New Roman" w:cs="Times New Roman"/>
                <w:bCs/>
                <w:sz w:val="24"/>
                <w:szCs w:val="24"/>
                <w:lang w:val="en-GB"/>
              </w:rPr>
              <w:t>Realizimi i shërbimeve sipas planifikimit të kryer. Pagesat për mbështetjen e shërbimit kryhen duke prekur fondin social në dy kode të parashikuara:</w:t>
            </w:r>
          </w:p>
          <w:p w14:paraId="614C343E" w14:textId="77777777" w:rsidR="009E2E79" w:rsidRPr="006E513C" w:rsidRDefault="009E2E79" w:rsidP="009B663A">
            <w:pPr>
              <w:pStyle w:val="ListParagraph"/>
              <w:numPr>
                <w:ilvl w:val="1"/>
                <w:numId w:val="16"/>
              </w:numPr>
              <w:ind w:left="420" w:hanging="180"/>
              <w:jc w:val="both"/>
              <w:rPr>
                <w:rFonts w:ascii="Times New Roman" w:hAnsi="Times New Roman" w:cs="Times New Roman"/>
                <w:b/>
                <w:bCs/>
                <w:sz w:val="24"/>
                <w:szCs w:val="24"/>
                <w:lang w:val="en-GB"/>
              </w:rPr>
            </w:pPr>
            <w:r w:rsidRPr="006E513C">
              <w:rPr>
                <w:rFonts w:ascii="Times New Roman" w:hAnsi="Times New Roman" w:cs="Times New Roman"/>
                <w:b/>
                <w:bCs/>
                <w:sz w:val="24"/>
                <w:szCs w:val="24"/>
              </w:rPr>
              <w:t xml:space="preserve">Kodi </w:t>
            </w:r>
            <w:r w:rsidRPr="006E513C">
              <w:rPr>
                <w:rFonts w:ascii="Times New Roman" w:eastAsia="Times New Roman" w:hAnsi="Times New Roman" w:cs="Times New Roman"/>
                <w:b/>
                <w:bCs/>
                <w:sz w:val="24"/>
                <w:szCs w:val="24"/>
                <w:lang w:val="en-GB" w:eastAsia="en-GB"/>
              </w:rPr>
              <w:t>91307AH</w:t>
            </w:r>
          </w:p>
          <w:p w14:paraId="20149471" w14:textId="22D8EEDA" w:rsidR="009E2E79" w:rsidRPr="006E513C" w:rsidRDefault="009E2E79" w:rsidP="009B663A">
            <w:pPr>
              <w:pStyle w:val="ListParagraph"/>
              <w:numPr>
                <w:ilvl w:val="1"/>
                <w:numId w:val="16"/>
              </w:numPr>
              <w:ind w:left="420" w:hanging="180"/>
              <w:jc w:val="both"/>
              <w:rPr>
                <w:rFonts w:ascii="Times New Roman" w:hAnsi="Times New Roman" w:cs="Times New Roman"/>
                <w:b/>
                <w:bCs/>
                <w:sz w:val="24"/>
                <w:szCs w:val="24"/>
                <w:lang w:val="en-GB"/>
              </w:rPr>
            </w:pPr>
            <w:r w:rsidRPr="006E513C">
              <w:rPr>
                <w:rFonts w:ascii="Times New Roman" w:hAnsi="Times New Roman" w:cs="Times New Roman"/>
                <w:b/>
                <w:sz w:val="24"/>
                <w:szCs w:val="24"/>
              </w:rPr>
              <w:t>Kodi V043AAK</w:t>
            </w:r>
          </w:p>
        </w:tc>
        <w:tc>
          <w:tcPr>
            <w:tcW w:w="2254" w:type="dxa"/>
          </w:tcPr>
          <w:p w14:paraId="508F70B7" w14:textId="74B1F715" w:rsidR="009E2E79" w:rsidRPr="006E513C" w:rsidRDefault="009E2E79"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në bashki në bashkëpunim me: Njësitë e Identifikimit të Nevojave dhe Referimit të Rasteve; Njësitë e ofrimit të Shërbimeve etj.</w:t>
            </w:r>
          </w:p>
        </w:tc>
        <w:tc>
          <w:tcPr>
            <w:tcW w:w="1616" w:type="dxa"/>
          </w:tcPr>
          <w:p w14:paraId="29E40921" w14:textId="2590B233" w:rsidR="009E2E79" w:rsidRPr="006E513C" w:rsidRDefault="009E2E79"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Gjatë gjithë vitit</w:t>
            </w:r>
          </w:p>
        </w:tc>
      </w:tr>
      <w:tr w:rsidR="00A7626C" w:rsidRPr="006E513C" w14:paraId="4920F655" w14:textId="77777777" w:rsidTr="00E80F00">
        <w:tc>
          <w:tcPr>
            <w:tcW w:w="2254" w:type="dxa"/>
          </w:tcPr>
          <w:p w14:paraId="71068A9D" w14:textId="519ECBC1" w:rsidR="00A7626C" w:rsidRPr="006E513C" w:rsidRDefault="00A7626C"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Raportimi i ofrimit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sh</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rbimeve t</w:t>
            </w:r>
            <w:r w:rsidR="009E2E79" w:rsidRPr="006E513C">
              <w:rPr>
                <w:rFonts w:ascii="Times New Roman" w:hAnsi="Times New Roman" w:cs="Times New Roman"/>
                <w:sz w:val="24"/>
                <w:szCs w:val="24"/>
              </w:rPr>
              <w:t>ë</w:t>
            </w:r>
            <w:r w:rsidRPr="006E513C">
              <w:rPr>
                <w:rFonts w:ascii="Times New Roman" w:hAnsi="Times New Roman" w:cs="Times New Roman"/>
                <w:sz w:val="24"/>
                <w:szCs w:val="24"/>
              </w:rPr>
              <w:t xml:space="preserve"> financuara nga FS </w:t>
            </w:r>
          </w:p>
        </w:tc>
        <w:tc>
          <w:tcPr>
            <w:tcW w:w="3501" w:type="dxa"/>
          </w:tcPr>
          <w:p w14:paraId="5E894D0C" w14:textId="5F0010B5" w:rsidR="00473EDF" w:rsidRPr="006E513C" w:rsidRDefault="00473EDF"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 xml:space="preserve">Monitorimi sygjerohet të ndjekë të njëjtin format sikurse ai i kërkuar nga MShMS për bashkitë përfituese nga FS i qeverisë. </w:t>
            </w:r>
          </w:p>
          <w:p w14:paraId="1CE034F0" w14:textId="7EFD1816" w:rsidR="00A7626C" w:rsidRPr="006E513C" w:rsidRDefault="00A7626C"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b/>
                <w:bCs/>
                <w:sz w:val="24"/>
                <w:szCs w:val="24"/>
                <w:lang w:val="en-GB"/>
              </w:rPr>
              <w:t>Raportimi</w:t>
            </w:r>
            <w:r w:rsidRPr="006E513C">
              <w:rPr>
                <w:rFonts w:ascii="Times New Roman" w:hAnsi="Times New Roman" w:cs="Times New Roman"/>
                <w:sz w:val="24"/>
                <w:szCs w:val="24"/>
                <w:lang w:val="en-GB"/>
              </w:rPr>
              <w:t xml:space="preserve"> periodik (çdo 4 muaj) përmes formularit të </w:t>
            </w:r>
            <w:r w:rsidRPr="006E513C">
              <w:rPr>
                <w:rFonts w:ascii="Times New Roman" w:hAnsi="Times New Roman" w:cs="Times New Roman"/>
                <w:b/>
                <w:bCs/>
                <w:sz w:val="24"/>
                <w:szCs w:val="24"/>
                <w:lang w:val="en-GB"/>
              </w:rPr>
              <w:t>Aneksit D</w:t>
            </w:r>
            <w:r w:rsidRPr="006E513C">
              <w:rPr>
                <w:rFonts w:ascii="Times New Roman" w:hAnsi="Times New Roman" w:cs="Times New Roman"/>
                <w:sz w:val="24"/>
                <w:szCs w:val="24"/>
                <w:lang w:val="en-GB"/>
              </w:rPr>
              <w:t xml:space="preserve"> dhe përdorimit të </w:t>
            </w:r>
            <w:r w:rsidRPr="006E513C">
              <w:rPr>
                <w:rFonts w:ascii="Times New Roman" w:hAnsi="Times New Roman" w:cs="Times New Roman"/>
                <w:b/>
                <w:bCs/>
                <w:sz w:val="24"/>
                <w:szCs w:val="24"/>
                <w:lang w:val="en-GB"/>
              </w:rPr>
              <w:t>Regjistrit Elektronik Kombëtar</w:t>
            </w:r>
            <w:r w:rsidRPr="006E513C">
              <w:rPr>
                <w:rFonts w:ascii="Times New Roman" w:hAnsi="Times New Roman" w:cs="Times New Roman"/>
                <w:sz w:val="24"/>
                <w:szCs w:val="24"/>
                <w:lang w:val="en-GB"/>
              </w:rPr>
              <w:t xml:space="preserve"> të Shërbimeve të Kujdesit Shoqëror pran</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Sh</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rbimit Social Komb</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tar p</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 pjes</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n e sh</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rbimeve t</w:t>
            </w:r>
            <w:r w:rsidR="009E2E79" w:rsidRPr="006E513C">
              <w:rPr>
                <w:rFonts w:ascii="Times New Roman" w:hAnsi="Times New Roman" w:cs="Times New Roman"/>
                <w:sz w:val="24"/>
                <w:szCs w:val="24"/>
                <w:lang w:val="en-GB"/>
              </w:rPr>
              <w:t>ë</w:t>
            </w:r>
            <w:r w:rsidRPr="006E513C">
              <w:rPr>
                <w:rFonts w:ascii="Times New Roman" w:hAnsi="Times New Roman" w:cs="Times New Roman"/>
                <w:sz w:val="24"/>
                <w:szCs w:val="24"/>
                <w:lang w:val="en-GB"/>
              </w:rPr>
              <w:t xml:space="preserve"> financuara nga FS i MShMS</w:t>
            </w:r>
            <w:r w:rsidR="00473EDF" w:rsidRPr="006E513C">
              <w:rPr>
                <w:rFonts w:ascii="Times New Roman" w:hAnsi="Times New Roman" w:cs="Times New Roman"/>
                <w:sz w:val="24"/>
                <w:szCs w:val="24"/>
                <w:lang w:val="en-GB"/>
              </w:rPr>
              <w:t xml:space="preserve"> në lidhje me: zbatimin e kontratave të lidhura; Treguesit e Perforamancës, ofrimin e shërbimit sipas standartit ligjor të shërbimit.</w:t>
            </w:r>
          </w:p>
          <w:p w14:paraId="2300A977" w14:textId="7885FCBD" w:rsidR="00A7626C" w:rsidRPr="006E513C" w:rsidRDefault="00A7626C" w:rsidP="009B663A">
            <w:pPr>
              <w:pStyle w:val="ListParagraph"/>
              <w:numPr>
                <w:ilvl w:val="1"/>
                <w:numId w:val="16"/>
              </w:numPr>
              <w:ind w:left="420" w:hanging="180"/>
              <w:jc w:val="both"/>
              <w:rPr>
                <w:rFonts w:ascii="Times New Roman" w:hAnsi="Times New Roman" w:cs="Times New Roman"/>
                <w:sz w:val="24"/>
                <w:szCs w:val="24"/>
              </w:rPr>
            </w:pPr>
            <w:r w:rsidRPr="006E513C">
              <w:rPr>
                <w:rFonts w:ascii="Times New Roman" w:hAnsi="Times New Roman" w:cs="Times New Roman"/>
                <w:b/>
                <w:bCs/>
                <w:sz w:val="24"/>
                <w:szCs w:val="24"/>
                <w:lang w:val="en-GB"/>
              </w:rPr>
              <w:t>Realizimi i raporteve t</w:t>
            </w:r>
            <w:r w:rsidR="009E2E79" w:rsidRPr="006E513C">
              <w:rPr>
                <w:rFonts w:ascii="Times New Roman" w:hAnsi="Times New Roman" w:cs="Times New Roman"/>
                <w:b/>
                <w:bCs/>
                <w:sz w:val="24"/>
                <w:szCs w:val="24"/>
                <w:lang w:val="en-GB"/>
              </w:rPr>
              <w:t>ë</w:t>
            </w:r>
            <w:r w:rsidRPr="006E513C">
              <w:rPr>
                <w:rFonts w:ascii="Times New Roman" w:hAnsi="Times New Roman" w:cs="Times New Roman"/>
                <w:b/>
                <w:bCs/>
                <w:sz w:val="24"/>
                <w:szCs w:val="24"/>
                <w:lang w:val="en-GB"/>
              </w:rPr>
              <w:t xml:space="preserve"> zbatimit t</w:t>
            </w:r>
            <w:r w:rsidR="009E2E79" w:rsidRPr="006E513C">
              <w:rPr>
                <w:rFonts w:ascii="Times New Roman" w:hAnsi="Times New Roman" w:cs="Times New Roman"/>
                <w:b/>
                <w:bCs/>
                <w:sz w:val="24"/>
                <w:szCs w:val="24"/>
                <w:lang w:val="en-GB"/>
              </w:rPr>
              <w:t>ë</w:t>
            </w:r>
            <w:r w:rsidRPr="006E513C">
              <w:rPr>
                <w:rFonts w:ascii="Times New Roman" w:hAnsi="Times New Roman" w:cs="Times New Roman"/>
                <w:b/>
                <w:bCs/>
                <w:sz w:val="24"/>
                <w:szCs w:val="24"/>
                <w:lang w:val="en-GB"/>
              </w:rPr>
              <w:t xml:space="preserve"> sh</w:t>
            </w:r>
            <w:r w:rsidR="009E2E79" w:rsidRPr="006E513C">
              <w:rPr>
                <w:rFonts w:ascii="Times New Roman" w:hAnsi="Times New Roman" w:cs="Times New Roman"/>
                <w:b/>
                <w:bCs/>
                <w:sz w:val="24"/>
                <w:szCs w:val="24"/>
                <w:lang w:val="en-GB"/>
              </w:rPr>
              <w:t>ë</w:t>
            </w:r>
            <w:r w:rsidRPr="006E513C">
              <w:rPr>
                <w:rFonts w:ascii="Times New Roman" w:hAnsi="Times New Roman" w:cs="Times New Roman"/>
                <w:b/>
                <w:bCs/>
                <w:sz w:val="24"/>
                <w:szCs w:val="24"/>
                <w:lang w:val="en-GB"/>
              </w:rPr>
              <w:t>rbimit (</w:t>
            </w:r>
            <w:r w:rsidRPr="006E513C">
              <w:rPr>
                <w:rFonts w:ascii="Times New Roman" w:hAnsi="Times New Roman" w:cs="Times New Roman"/>
                <w:bCs/>
                <w:sz w:val="24"/>
                <w:szCs w:val="24"/>
                <w:lang w:val="en-GB"/>
              </w:rPr>
              <w:t>cdo muaj) p</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 t</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xml:space="preserve"> gjitha sh</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rbimet sociale t</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xml:space="preserve"> ofruara nga Bashkia duke identifikuar sa jan</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xml:space="preserve"> financuar nga FS i bashkis</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sa FS i MShMS; dhe sa nga buxheti i dedikuar p</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 p</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rkujdesin social n</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 xml:space="preserve"> t</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r</w:t>
            </w:r>
            <w:r w:rsidR="009E2E79" w:rsidRPr="006E513C">
              <w:rPr>
                <w:rFonts w:ascii="Times New Roman" w:hAnsi="Times New Roman" w:cs="Times New Roman"/>
                <w:bCs/>
                <w:sz w:val="24"/>
                <w:szCs w:val="24"/>
                <w:lang w:val="en-GB"/>
              </w:rPr>
              <w:t>ë</w:t>
            </w:r>
            <w:r w:rsidRPr="006E513C">
              <w:rPr>
                <w:rFonts w:ascii="Times New Roman" w:hAnsi="Times New Roman" w:cs="Times New Roman"/>
                <w:bCs/>
                <w:sz w:val="24"/>
                <w:szCs w:val="24"/>
                <w:lang w:val="en-GB"/>
              </w:rPr>
              <w:t>si.</w:t>
            </w:r>
          </w:p>
        </w:tc>
        <w:tc>
          <w:tcPr>
            <w:tcW w:w="2254" w:type="dxa"/>
          </w:tcPr>
          <w:p w14:paraId="6B71FA97" w14:textId="3680C65B" w:rsidR="00A7626C" w:rsidRPr="006E513C" w:rsidRDefault="00A7626C"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Drejtoria e politikave sociale në bashki</w:t>
            </w:r>
          </w:p>
        </w:tc>
        <w:tc>
          <w:tcPr>
            <w:tcW w:w="1616" w:type="dxa"/>
          </w:tcPr>
          <w:p w14:paraId="0EA7742F" w14:textId="12E4661B" w:rsidR="00A7626C" w:rsidRPr="006E513C" w:rsidRDefault="00A7626C" w:rsidP="009B663A">
            <w:pPr>
              <w:contextualSpacing/>
              <w:jc w:val="both"/>
              <w:rPr>
                <w:rFonts w:ascii="Times New Roman" w:hAnsi="Times New Roman" w:cs="Times New Roman"/>
                <w:sz w:val="24"/>
                <w:szCs w:val="24"/>
              </w:rPr>
            </w:pPr>
            <w:r w:rsidRPr="006E513C">
              <w:rPr>
                <w:rFonts w:ascii="Times New Roman" w:hAnsi="Times New Roman" w:cs="Times New Roman"/>
                <w:sz w:val="24"/>
                <w:szCs w:val="24"/>
              </w:rPr>
              <w:t>Cdo 4 muaj (prill; gusht; dhjetor)</w:t>
            </w:r>
          </w:p>
        </w:tc>
      </w:tr>
    </w:tbl>
    <w:p w14:paraId="40BA463B" w14:textId="77777777" w:rsidR="00822C37" w:rsidRDefault="00822C37" w:rsidP="009B663A">
      <w:pPr>
        <w:spacing w:after="0" w:line="240" w:lineRule="auto"/>
        <w:contextualSpacing/>
        <w:jc w:val="both"/>
        <w:rPr>
          <w:rFonts w:ascii="Times New Roman" w:hAnsi="Times New Roman" w:cs="Times New Roman"/>
          <w:sz w:val="24"/>
          <w:szCs w:val="24"/>
        </w:rPr>
      </w:pPr>
    </w:p>
    <w:p w14:paraId="6C8C90ED" w14:textId="77777777" w:rsidR="00944CEA" w:rsidRPr="006E513C" w:rsidRDefault="00944CEA" w:rsidP="009B663A">
      <w:pPr>
        <w:spacing w:after="0" w:line="240" w:lineRule="auto"/>
        <w:contextualSpacing/>
        <w:jc w:val="both"/>
        <w:rPr>
          <w:rFonts w:ascii="Times New Roman" w:hAnsi="Times New Roman" w:cs="Times New Roman"/>
          <w:sz w:val="24"/>
          <w:szCs w:val="24"/>
        </w:rPr>
      </w:pPr>
    </w:p>
    <w:p w14:paraId="7EF1900D" w14:textId="69AD0B9B" w:rsidR="004C6AB4" w:rsidRPr="006E513C" w:rsidRDefault="00DC2837" w:rsidP="009B663A">
      <w:pPr>
        <w:pStyle w:val="Heading1"/>
        <w:numPr>
          <w:ilvl w:val="0"/>
          <w:numId w:val="12"/>
        </w:numPr>
        <w:spacing w:before="0" w:line="240" w:lineRule="auto"/>
        <w:ind w:hanging="720"/>
        <w:contextualSpacing/>
        <w:jc w:val="both"/>
        <w:rPr>
          <w:rFonts w:ascii="Times New Roman" w:hAnsi="Times New Roman" w:cs="Times New Roman"/>
          <w:sz w:val="24"/>
          <w:szCs w:val="24"/>
        </w:rPr>
      </w:pPr>
      <w:bookmarkStart w:id="20" w:name="_Toc214017888"/>
      <w:r w:rsidRPr="006E513C">
        <w:rPr>
          <w:rFonts w:ascii="Times New Roman" w:hAnsi="Times New Roman" w:cs="Times New Roman"/>
          <w:sz w:val="24"/>
          <w:szCs w:val="24"/>
        </w:rPr>
        <w:t>Monitorimi dhe Raportimi</w:t>
      </w:r>
      <w:bookmarkEnd w:id="20"/>
    </w:p>
    <w:p w14:paraId="205C3B61" w14:textId="77777777" w:rsidR="00944CEA" w:rsidRPr="006E513C" w:rsidRDefault="00944CEA" w:rsidP="009B663A">
      <w:pPr>
        <w:spacing w:after="0" w:line="240" w:lineRule="auto"/>
        <w:contextualSpacing/>
        <w:jc w:val="both"/>
        <w:rPr>
          <w:rFonts w:ascii="Times New Roman" w:hAnsi="Times New Roman" w:cs="Times New Roman"/>
          <w:sz w:val="24"/>
          <w:szCs w:val="24"/>
        </w:rPr>
      </w:pPr>
    </w:p>
    <w:p w14:paraId="29097298" w14:textId="77777777" w:rsidR="005C0457" w:rsidRPr="006E513C" w:rsidRDefault="005C0457" w:rsidP="009B663A">
      <w:pPr>
        <w:spacing w:after="0" w:line="240" w:lineRule="auto"/>
        <w:contextualSpacing/>
        <w:jc w:val="both"/>
        <w:rPr>
          <w:rFonts w:ascii="Times New Roman" w:hAnsi="Times New Roman" w:cs="Times New Roman"/>
          <w:sz w:val="24"/>
          <w:szCs w:val="24"/>
        </w:rPr>
      </w:pPr>
    </w:p>
    <w:p w14:paraId="2E264D4E" w14:textId="77777777" w:rsidR="005C0457" w:rsidRPr="006E513C" w:rsidRDefault="005C0457" w:rsidP="009B663A">
      <w:pPr>
        <w:tabs>
          <w:tab w:val="left" w:pos="1170"/>
        </w:tabs>
        <w:spacing w:after="0" w:line="240" w:lineRule="auto"/>
        <w:contextualSpacing/>
        <w:jc w:val="both"/>
        <w:rPr>
          <w:rFonts w:ascii="Times New Roman" w:hAnsi="Times New Roman" w:cs="Times New Roman"/>
          <w:b/>
          <w:sz w:val="24"/>
          <w:szCs w:val="24"/>
          <w:lang w:val="de-DE"/>
        </w:rPr>
      </w:pPr>
      <w:r w:rsidRPr="006E513C">
        <w:rPr>
          <w:rFonts w:ascii="Times New Roman" w:hAnsi="Times New Roman" w:cs="Times New Roman"/>
          <w:b/>
          <w:sz w:val="24"/>
          <w:szCs w:val="24"/>
          <w:lang w:val="de-DE"/>
        </w:rPr>
        <w:t xml:space="preserve">FORMULARI I RAPORTIMIT PËR ZBATIMIN E KËRKESË-PROJEKTIT  </w:t>
      </w:r>
    </w:p>
    <w:p w14:paraId="0E706954" w14:textId="77777777" w:rsidR="005C0457" w:rsidRPr="006E513C" w:rsidRDefault="005C0457" w:rsidP="009B663A">
      <w:pPr>
        <w:tabs>
          <w:tab w:val="left" w:pos="1170"/>
        </w:tabs>
        <w:spacing w:after="0" w:line="240" w:lineRule="auto"/>
        <w:contextualSpacing/>
        <w:jc w:val="both"/>
        <w:rPr>
          <w:rFonts w:ascii="Times New Roman" w:hAnsi="Times New Roman" w:cs="Times New Roman"/>
          <w:i/>
          <w:color w:val="EE0000"/>
          <w:sz w:val="24"/>
          <w:szCs w:val="24"/>
        </w:rPr>
      </w:pPr>
      <w:r w:rsidRPr="006E513C">
        <w:rPr>
          <w:rFonts w:ascii="Times New Roman" w:hAnsi="Times New Roman" w:cs="Times New Roman"/>
          <w:i/>
          <w:color w:val="EE0000"/>
          <w:sz w:val="24"/>
          <w:szCs w:val="24"/>
        </w:rPr>
        <w:t>(çdo 4 muaj)</w:t>
      </w:r>
    </w:p>
    <w:p w14:paraId="098573A4" w14:textId="77777777" w:rsidR="005C0457" w:rsidRPr="006E513C" w:rsidRDefault="005C0457" w:rsidP="009B663A">
      <w:pPr>
        <w:spacing w:after="0" w:line="240" w:lineRule="auto"/>
        <w:contextualSpacing/>
        <w:jc w:val="both"/>
        <w:rPr>
          <w:rFonts w:ascii="Times New Roman" w:eastAsia="MS Mincho" w:hAnsi="Times New Roman" w:cs="Times New Roman"/>
          <w:b/>
          <w:sz w:val="24"/>
          <w:szCs w:val="24"/>
          <w:lang w:val="it-CH"/>
        </w:rPr>
      </w:pPr>
      <w:r w:rsidRPr="006E513C">
        <w:rPr>
          <w:rFonts w:ascii="Times New Roman" w:eastAsia="MS Mincho" w:hAnsi="Times New Roman" w:cs="Times New Roman"/>
          <w:b/>
          <w:sz w:val="24"/>
          <w:szCs w:val="24"/>
          <w:lang w:val="it-CH"/>
        </w:rPr>
        <w:t>Raporti për progresin e shërbimit “_____________”</w:t>
      </w:r>
    </w:p>
    <w:p w14:paraId="5FB20FED" w14:textId="77777777" w:rsidR="005C0457" w:rsidRPr="006E513C" w:rsidRDefault="005C0457" w:rsidP="009B663A">
      <w:pPr>
        <w:spacing w:after="0" w:line="240" w:lineRule="auto"/>
        <w:contextualSpacing/>
        <w:jc w:val="both"/>
        <w:rPr>
          <w:rFonts w:ascii="Times New Roman" w:eastAsia="MS Mincho" w:hAnsi="Times New Roman" w:cs="Times New Roman"/>
          <w:sz w:val="24"/>
          <w:szCs w:val="24"/>
          <w:lang w:val="it-CH"/>
        </w:rPr>
      </w:pPr>
      <w:r w:rsidRPr="006E513C">
        <w:rPr>
          <w:rFonts w:ascii="Times New Roman" w:eastAsia="MS Mincho" w:hAnsi="Times New Roman" w:cs="Times New Roman"/>
          <w:b/>
          <w:sz w:val="24"/>
          <w:szCs w:val="24"/>
          <w:lang w:val="it-CH"/>
        </w:rPr>
        <w:t>Zbatues i kërkesës</w:t>
      </w:r>
      <w:r w:rsidRPr="006E513C">
        <w:rPr>
          <w:rFonts w:ascii="Times New Roman" w:eastAsia="MS Mincho" w:hAnsi="Times New Roman" w:cs="Times New Roman"/>
          <w:sz w:val="24"/>
          <w:szCs w:val="24"/>
          <w:lang w:val="it-CH"/>
        </w:rPr>
        <w:t>:</w:t>
      </w:r>
      <w:r w:rsidRPr="006E513C">
        <w:rPr>
          <w:rFonts w:ascii="Times New Roman" w:eastAsia="MS Mincho" w:hAnsi="Times New Roman" w:cs="Times New Roman"/>
          <w:sz w:val="24"/>
          <w:szCs w:val="24"/>
          <w:lang w:val="it-CH"/>
        </w:rPr>
        <w:tab/>
        <w:t>Bashkia ______________</w:t>
      </w:r>
    </w:p>
    <w:p w14:paraId="4D19DD86"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Të përgjithshme për projektin:</w:t>
      </w:r>
    </w:p>
    <w:tbl>
      <w:tblPr>
        <w:tblStyle w:val="TableGrid2"/>
        <w:tblW w:w="9640" w:type="dxa"/>
        <w:tblInd w:w="-289" w:type="dxa"/>
        <w:tblLook w:val="04A0" w:firstRow="1" w:lastRow="0" w:firstColumn="1" w:lastColumn="0" w:noHBand="0" w:noVBand="1"/>
      </w:tblPr>
      <w:tblGrid>
        <w:gridCol w:w="3794"/>
        <w:gridCol w:w="5846"/>
      </w:tblGrid>
      <w:tr w:rsidR="005C0457" w:rsidRPr="006E513C" w14:paraId="22CE726E"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74544321"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rPr>
              <w:lastRenderedPageBreak/>
              <w:t>Titulli i shërbimit</w:t>
            </w:r>
          </w:p>
        </w:tc>
        <w:tc>
          <w:tcPr>
            <w:tcW w:w="5846" w:type="dxa"/>
            <w:tcBorders>
              <w:top w:val="single" w:sz="4" w:space="0" w:color="auto"/>
              <w:left w:val="single" w:sz="4" w:space="0" w:color="auto"/>
              <w:bottom w:val="single" w:sz="4" w:space="0" w:color="auto"/>
              <w:right w:val="single" w:sz="4" w:space="0" w:color="auto"/>
            </w:tcBorders>
            <w:vAlign w:val="center"/>
          </w:tcPr>
          <w:p w14:paraId="5FA046F1" w14:textId="77777777" w:rsidR="005C0457" w:rsidRPr="006E513C" w:rsidRDefault="005C0457" w:rsidP="009B663A">
            <w:pPr>
              <w:contextualSpacing/>
              <w:jc w:val="both"/>
              <w:rPr>
                <w:rFonts w:ascii="Times New Roman" w:hAnsi="Times New Roman"/>
                <w:sz w:val="24"/>
                <w:szCs w:val="24"/>
              </w:rPr>
            </w:pPr>
          </w:p>
        </w:tc>
      </w:tr>
      <w:tr w:rsidR="005C0457" w:rsidRPr="006E513C" w14:paraId="42B5D9D6"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6508A87F"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 xml:space="preserve">Bashkia/Partneri zbatues </w:t>
            </w:r>
          </w:p>
        </w:tc>
        <w:tc>
          <w:tcPr>
            <w:tcW w:w="5846" w:type="dxa"/>
            <w:tcBorders>
              <w:top w:val="single" w:sz="4" w:space="0" w:color="auto"/>
              <w:left w:val="single" w:sz="4" w:space="0" w:color="auto"/>
              <w:bottom w:val="single" w:sz="4" w:space="0" w:color="auto"/>
              <w:right w:val="single" w:sz="4" w:space="0" w:color="auto"/>
            </w:tcBorders>
            <w:vAlign w:val="center"/>
          </w:tcPr>
          <w:p w14:paraId="1834F55E" w14:textId="77777777" w:rsidR="005C0457" w:rsidRPr="006E513C" w:rsidRDefault="005C0457" w:rsidP="009B663A">
            <w:pPr>
              <w:contextualSpacing/>
              <w:jc w:val="both"/>
              <w:rPr>
                <w:rFonts w:ascii="Times New Roman" w:hAnsi="Times New Roman"/>
                <w:sz w:val="24"/>
                <w:szCs w:val="24"/>
              </w:rPr>
            </w:pPr>
          </w:p>
        </w:tc>
      </w:tr>
      <w:tr w:rsidR="005C0457" w:rsidRPr="006E513C" w14:paraId="496AC9E3"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5572B38B"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Kohëzgjatja e kërkesës</w:t>
            </w:r>
          </w:p>
        </w:tc>
        <w:tc>
          <w:tcPr>
            <w:tcW w:w="5846" w:type="dxa"/>
            <w:tcBorders>
              <w:top w:val="single" w:sz="4" w:space="0" w:color="auto"/>
              <w:left w:val="single" w:sz="4" w:space="0" w:color="auto"/>
              <w:bottom w:val="single" w:sz="4" w:space="0" w:color="auto"/>
              <w:right w:val="single" w:sz="4" w:space="0" w:color="auto"/>
            </w:tcBorders>
            <w:vAlign w:val="center"/>
          </w:tcPr>
          <w:p w14:paraId="2C5EBC4E" w14:textId="77777777" w:rsidR="005C0457" w:rsidRPr="006E513C" w:rsidRDefault="005C0457" w:rsidP="009B663A">
            <w:pPr>
              <w:contextualSpacing/>
              <w:jc w:val="both"/>
              <w:rPr>
                <w:rFonts w:ascii="Times New Roman" w:hAnsi="Times New Roman"/>
                <w:sz w:val="24"/>
                <w:szCs w:val="24"/>
              </w:rPr>
            </w:pPr>
          </w:p>
        </w:tc>
      </w:tr>
      <w:tr w:rsidR="005C0457" w:rsidRPr="006E513C" w14:paraId="42CA313A"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20CFE33B"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 xml:space="preserve">Data e fillimit </w:t>
            </w:r>
          </w:p>
        </w:tc>
        <w:tc>
          <w:tcPr>
            <w:tcW w:w="5846" w:type="dxa"/>
            <w:tcBorders>
              <w:top w:val="single" w:sz="4" w:space="0" w:color="auto"/>
              <w:left w:val="single" w:sz="4" w:space="0" w:color="auto"/>
              <w:bottom w:val="single" w:sz="4" w:space="0" w:color="auto"/>
              <w:right w:val="single" w:sz="4" w:space="0" w:color="auto"/>
            </w:tcBorders>
            <w:vAlign w:val="center"/>
          </w:tcPr>
          <w:p w14:paraId="624D1923" w14:textId="77777777" w:rsidR="005C0457" w:rsidRPr="006E513C" w:rsidRDefault="005C0457" w:rsidP="009B663A">
            <w:pPr>
              <w:contextualSpacing/>
              <w:jc w:val="both"/>
              <w:rPr>
                <w:rFonts w:ascii="Times New Roman" w:hAnsi="Times New Roman"/>
                <w:sz w:val="24"/>
                <w:szCs w:val="24"/>
              </w:rPr>
            </w:pPr>
          </w:p>
        </w:tc>
      </w:tr>
      <w:tr w:rsidR="005C0457" w:rsidRPr="006E513C" w14:paraId="6D5C694F"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61CF4BEB"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Data e mbarimit</w:t>
            </w:r>
          </w:p>
        </w:tc>
        <w:tc>
          <w:tcPr>
            <w:tcW w:w="5846" w:type="dxa"/>
            <w:tcBorders>
              <w:top w:val="single" w:sz="4" w:space="0" w:color="auto"/>
              <w:left w:val="single" w:sz="4" w:space="0" w:color="auto"/>
              <w:bottom w:val="single" w:sz="4" w:space="0" w:color="auto"/>
              <w:right w:val="single" w:sz="4" w:space="0" w:color="auto"/>
            </w:tcBorders>
            <w:vAlign w:val="center"/>
          </w:tcPr>
          <w:p w14:paraId="68A06C02" w14:textId="77777777" w:rsidR="005C0457" w:rsidRPr="006E513C" w:rsidRDefault="005C0457" w:rsidP="009B663A">
            <w:pPr>
              <w:contextualSpacing/>
              <w:jc w:val="both"/>
              <w:rPr>
                <w:rFonts w:ascii="Times New Roman" w:hAnsi="Times New Roman"/>
                <w:sz w:val="24"/>
                <w:szCs w:val="24"/>
              </w:rPr>
            </w:pPr>
          </w:p>
        </w:tc>
      </w:tr>
      <w:tr w:rsidR="005C0457" w:rsidRPr="006E513C" w14:paraId="5853A2AE"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0D40DAB6"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Periudha raportuese</w:t>
            </w:r>
          </w:p>
        </w:tc>
        <w:tc>
          <w:tcPr>
            <w:tcW w:w="5846" w:type="dxa"/>
            <w:tcBorders>
              <w:top w:val="single" w:sz="4" w:space="0" w:color="auto"/>
              <w:left w:val="single" w:sz="4" w:space="0" w:color="auto"/>
              <w:bottom w:val="single" w:sz="4" w:space="0" w:color="auto"/>
              <w:right w:val="single" w:sz="4" w:space="0" w:color="auto"/>
            </w:tcBorders>
            <w:vAlign w:val="center"/>
          </w:tcPr>
          <w:p w14:paraId="0C1337E2" w14:textId="77777777" w:rsidR="005C0457" w:rsidRPr="006E513C" w:rsidRDefault="005C0457" w:rsidP="009B663A">
            <w:pPr>
              <w:contextualSpacing/>
              <w:jc w:val="both"/>
              <w:rPr>
                <w:rFonts w:ascii="Times New Roman" w:hAnsi="Times New Roman"/>
                <w:sz w:val="24"/>
                <w:szCs w:val="24"/>
                <w:lang w:val="sq-AL"/>
              </w:rPr>
            </w:pPr>
          </w:p>
        </w:tc>
      </w:tr>
      <w:tr w:rsidR="005C0457" w:rsidRPr="006E513C" w14:paraId="708F064E"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1B94D54A"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 xml:space="preserve">Personi i kontaktit për shërbimin </w:t>
            </w:r>
          </w:p>
        </w:tc>
        <w:tc>
          <w:tcPr>
            <w:tcW w:w="5846" w:type="dxa"/>
            <w:tcBorders>
              <w:top w:val="single" w:sz="4" w:space="0" w:color="auto"/>
              <w:left w:val="single" w:sz="4" w:space="0" w:color="auto"/>
              <w:bottom w:val="single" w:sz="4" w:space="0" w:color="auto"/>
              <w:right w:val="single" w:sz="4" w:space="0" w:color="auto"/>
            </w:tcBorders>
            <w:vAlign w:val="center"/>
          </w:tcPr>
          <w:p w14:paraId="37C736D3" w14:textId="77777777" w:rsidR="005C0457" w:rsidRPr="006E513C" w:rsidRDefault="005C0457" w:rsidP="009B663A">
            <w:pPr>
              <w:contextualSpacing/>
              <w:jc w:val="both"/>
              <w:rPr>
                <w:rFonts w:ascii="Times New Roman" w:hAnsi="Times New Roman"/>
                <w:sz w:val="24"/>
                <w:szCs w:val="24"/>
                <w:lang w:val="sq-AL"/>
              </w:rPr>
            </w:pPr>
          </w:p>
        </w:tc>
      </w:tr>
      <w:tr w:rsidR="005C0457" w:rsidRPr="006E513C" w14:paraId="7C073000"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39F1CD61" w14:textId="14BF1952"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Grupi i synuar që ka në fokus shërbimi</w:t>
            </w:r>
          </w:p>
        </w:tc>
        <w:tc>
          <w:tcPr>
            <w:tcW w:w="5846" w:type="dxa"/>
            <w:tcBorders>
              <w:top w:val="single" w:sz="4" w:space="0" w:color="auto"/>
              <w:left w:val="single" w:sz="4" w:space="0" w:color="auto"/>
              <w:bottom w:val="single" w:sz="4" w:space="0" w:color="auto"/>
              <w:right w:val="single" w:sz="4" w:space="0" w:color="auto"/>
            </w:tcBorders>
            <w:vAlign w:val="center"/>
          </w:tcPr>
          <w:p w14:paraId="0C60E393" w14:textId="77777777" w:rsidR="005C0457" w:rsidRPr="006E513C" w:rsidRDefault="005C0457" w:rsidP="009B663A">
            <w:pPr>
              <w:contextualSpacing/>
              <w:jc w:val="both"/>
              <w:rPr>
                <w:rFonts w:ascii="Times New Roman" w:hAnsi="Times New Roman"/>
                <w:sz w:val="24"/>
                <w:szCs w:val="24"/>
                <w:lang w:val="sq-AL"/>
              </w:rPr>
            </w:pPr>
          </w:p>
        </w:tc>
      </w:tr>
    </w:tbl>
    <w:p w14:paraId="3AC979A5"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lang w:val="de-DE"/>
        </w:rPr>
      </w:pPr>
    </w:p>
    <w:p w14:paraId="5E4C7C57"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lang w:val="de-DE"/>
        </w:rPr>
      </w:pPr>
      <w:r w:rsidRPr="006E513C">
        <w:rPr>
          <w:rFonts w:ascii="Times New Roman" w:eastAsia="Times New Roman" w:hAnsi="Times New Roman" w:cs="Times New Roman"/>
          <w:color w:val="BF4C00"/>
          <w:sz w:val="24"/>
          <w:szCs w:val="24"/>
          <w:lang w:val="de-DE"/>
        </w:rPr>
        <w:t>Të përgjithshme për stafin e përfshirë në Projekt:</w:t>
      </w:r>
    </w:p>
    <w:tbl>
      <w:tblPr>
        <w:tblStyle w:val="TableGrid2"/>
        <w:tblW w:w="9640" w:type="dxa"/>
        <w:tblInd w:w="-289" w:type="dxa"/>
        <w:tblLook w:val="04A0" w:firstRow="1" w:lastRow="0" w:firstColumn="1" w:lastColumn="0" w:noHBand="0" w:noVBand="1"/>
      </w:tblPr>
      <w:tblGrid>
        <w:gridCol w:w="3794"/>
        <w:gridCol w:w="5846"/>
      </w:tblGrid>
      <w:tr w:rsidR="005C0457" w:rsidRPr="006E513C" w14:paraId="588CCABA"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374B07CC"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 xml:space="preserve">Numri total i stafeve të përfshira </w:t>
            </w:r>
          </w:p>
          <w:p w14:paraId="5476F00E"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(Përgjatë gjithë viteve të zbatimit të kërkesë-projektit)</w:t>
            </w:r>
          </w:p>
        </w:tc>
        <w:tc>
          <w:tcPr>
            <w:tcW w:w="5846" w:type="dxa"/>
            <w:tcBorders>
              <w:top w:val="single" w:sz="4" w:space="0" w:color="auto"/>
              <w:left w:val="single" w:sz="4" w:space="0" w:color="auto"/>
              <w:bottom w:val="single" w:sz="4" w:space="0" w:color="auto"/>
              <w:right w:val="single" w:sz="4" w:space="0" w:color="auto"/>
            </w:tcBorders>
            <w:vAlign w:val="center"/>
          </w:tcPr>
          <w:p w14:paraId="71E425D8" w14:textId="77777777" w:rsidR="005C0457" w:rsidRPr="006E513C" w:rsidRDefault="005C0457" w:rsidP="009B663A">
            <w:pPr>
              <w:contextualSpacing/>
              <w:jc w:val="both"/>
              <w:rPr>
                <w:rFonts w:ascii="Times New Roman" w:hAnsi="Times New Roman"/>
                <w:sz w:val="24"/>
                <w:szCs w:val="24"/>
                <w:lang w:val="sq-AL"/>
              </w:rPr>
            </w:pPr>
          </w:p>
        </w:tc>
      </w:tr>
      <w:tr w:rsidR="005C0457" w:rsidRPr="006E513C" w14:paraId="62896677"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2C4A13C5"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 xml:space="preserve">Numri i punonjësve </w:t>
            </w:r>
          </w:p>
        </w:tc>
        <w:tc>
          <w:tcPr>
            <w:tcW w:w="5846" w:type="dxa"/>
            <w:tcBorders>
              <w:top w:val="single" w:sz="4" w:space="0" w:color="auto"/>
              <w:left w:val="single" w:sz="4" w:space="0" w:color="auto"/>
              <w:bottom w:val="single" w:sz="4" w:space="0" w:color="auto"/>
              <w:right w:val="single" w:sz="4" w:space="0" w:color="auto"/>
            </w:tcBorders>
            <w:vAlign w:val="center"/>
          </w:tcPr>
          <w:p w14:paraId="30E52A02" w14:textId="77777777" w:rsidR="005C0457" w:rsidRPr="006E513C" w:rsidRDefault="005C0457" w:rsidP="009B663A">
            <w:pPr>
              <w:contextualSpacing/>
              <w:jc w:val="both"/>
              <w:rPr>
                <w:rFonts w:ascii="Times New Roman" w:hAnsi="Times New Roman"/>
                <w:sz w:val="24"/>
                <w:szCs w:val="24"/>
              </w:rPr>
            </w:pPr>
          </w:p>
        </w:tc>
      </w:tr>
      <w:tr w:rsidR="005C0457" w:rsidRPr="006E513C" w14:paraId="456008FC"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4C2CD7F8"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 xml:space="preserve">Të dhëna për stafet e përfshira (organika sipas pozicioneve) </w:t>
            </w:r>
          </w:p>
          <w:p w14:paraId="6F661EC8"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(Përgjatë gjithë viteve të zbatimit të projektit)</w:t>
            </w:r>
          </w:p>
        </w:tc>
        <w:tc>
          <w:tcPr>
            <w:tcW w:w="5846" w:type="dxa"/>
            <w:tcBorders>
              <w:top w:val="single" w:sz="4" w:space="0" w:color="auto"/>
              <w:left w:val="single" w:sz="4" w:space="0" w:color="auto"/>
              <w:bottom w:val="single" w:sz="4" w:space="0" w:color="auto"/>
              <w:right w:val="single" w:sz="4" w:space="0" w:color="auto"/>
            </w:tcBorders>
            <w:vAlign w:val="center"/>
          </w:tcPr>
          <w:p w14:paraId="3BB7C8C1" w14:textId="77777777" w:rsidR="005C0457" w:rsidRPr="006E513C" w:rsidRDefault="005C0457" w:rsidP="009B663A">
            <w:pPr>
              <w:contextualSpacing/>
              <w:jc w:val="both"/>
              <w:rPr>
                <w:rFonts w:ascii="Times New Roman" w:hAnsi="Times New Roman"/>
                <w:sz w:val="24"/>
                <w:szCs w:val="24"/>
                <w:lang w:val="sq-AL"/>
              </w:rPr>
            </w:pPr>
          </w:p>
          <w:tbl>
            <w:tblPr>
              <w:tblStyle w:val="TableGrid2"/>
              <w:tblW w:w="0" w:type="auto"/>
              <w:tblInd w:w="0" w:type="dxa"/>
              <w:tblLook w:val="04A0" w:firstRow="1" w:lastRow="0" w:firstColumn="1" w:lastColumn="0" w:noHBand="0" w:noVBand="1"/>
            </w:tblPr>
            <w:tblGrid>
              <w:gridCol w:w="3125"/>
              <w:gridCol w:w="2430"/>
            </w:tblGrid>
            <w:tr w:rsidR="005C0457" w:rsidRPr="006E513C" w14:paraId="77BAEDDC" w14:textId="77777777" w:rsidTr="00DC2837">
              <w:tc>
                <w:tcPr>
                  <w:tcW w:w="5555"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149D75BF" w14:textId="6FF8F979"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 xml:space="preserve">Profili profesional </w:t>
                  </w:r>
                </w:p>
              </w:tc>
            </w:tr>
            <w:tr w:rsidR="005C0457" w:rsidRPr="006E513C" w14:paraId="15F29D26"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59440A14"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Psikolog</w:t>
                  </w:r>
                </w:p>
              </w:tc>
              <w:tc>
                <w:tcPr>
                  <w:tcW w:w="2430" w:type="dxa"/>
                  <w:tcBorders>
                    <w:top w:val="single" w:sz="4" w:space="0" w:color="auto"/>
                    <w:left w:val="single" w:sz="4" w:space="0" w:color="auto"/>
                    <w:bottom w:val="single" w:sz="4" w:space="0" w:color="auto"/>
                    <w:right w:val="single" w:sz="4" w:space="0" w:color="auto"/>
                  </w:tcBorders>
                </w:tcPr>
                <w:p w14:paraId="22439688" w14:textId="77777777" w:rsidR="005C0457" w:rsidRPr="006E513C" w:rsidRDefault="005C0457" w:rsidP="009B663A">
                  <w:pPr>
                    <w:contextualSpacing/>
                    <w:jc w:val="both"/>
                    <w:rPr>
                      <w:rFonts w:ascii="Times New Roman" w:hAnsi="Times New Roman"/>
                      <w:sz w:val="24"/>
                      <w:szCs w:val="24"/>
                    </w:rPr>
                  </w:pPr>
                </w:p>
              </w:tc>
            </w:tr>
            <w:tr w:rsidR="005C0457" w:rsidRPr="006E513C" w14:paraId="32C795CB"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1783880F"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Punonjës Social</w:t>
                  </w:r>
                </w:p>
              </w:tc>
              <w:tc>
                <w:tcPr>
                  <w:tcW w:w="2430" w:type="dxa"/>
                  <w:tcBorders>
                    <w:top w:val="single" w:sz="4" w:space="0" w:color="auto"/>
                    <w:left w:val="single" w:sz="4" w:space="0" w:color="auto"/>
                    <w:bottom w:val="single" w:sz="4" w:space="0" w:color="auto"/>
                    <w:right w:val="single" w:sz="4" w:space="0" w:color="auto"/>
                  </w:tcBorders>
                </w:tcPr>
                <w:p w14:paraId="2C076557" w14:textId="77777777" w:rsidR="005C0457" w:rsidRPr="006E513C" w:rsidRDefault="005C0457" w:rsidP="009B663A">
                  <w:pPr>
                    <w:contextualSpacing/>
                    <w:jc w:val="both"/>
                    <w:rPr>
                      <w:rFonts w:ascii="Times New Roman" w:hAnsi="Times New Roman"/>
                      <w:sz w:val="24"/>
                      <w:szCs w:val="24"/>
                    </w:rPr>
                  </w:pPr>
                </w:p>
              </w:tc>
            </w:tr>
            <w:tr w:rsidR="005C0457" w:rsidRPr="006E513C" w14:paraId="2D5FD57A"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2DCA68C2"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Kujdestar</w:t>
                  </w:r>
                </w:p>
              </w:tc>
              <w:tc>
                <w:tcPr>
                  <w:tcW w:w="2430" w:type="dxa"/>
                  <w:tcBorders>
                    <w:top w:val="single" w:sz="4" w:space="0" w:color="auto"/>
                    <w:left w:val="single" w:sz="4" w:space="0" w:color="auto"/>
                    <w:bottom w:val="single" w:sz="4" w:space="0" w:color="auto"/>
                    <w:right w:val="single" w:sz="4" w:space="0" w:color="auto"/>
                  </w:tcBorders>
                </w:tcPr>
                <w:p w14:paraId="4921B66A" w14:textId="77777777" w:rsidR="005C0457" w:rsidRPr="006E513C" w:rsidRDefault="005C0457" w:rsidP="009B663A">
                  <w:pPr>
                    <w:contextualSpacing/>
                    <w:jc w:val="both"/>
                    <w:rPr>
                      <w:rFonts w:ascii="Times New Roman" w:hAnsi="Times New Roman"/>
                      <w:sz w:val="24"/>
                      <w:szCs w:val="24"/>
                    </w:rPr>
                  </w:pPr>
                </w:p>
              </w:tc>
            </w:tr>
            <w:tr w:rsidR="005C0457" w:rsidRPr="006E513C" w14:paraId="689CAA28"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508D8269"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Fzioterapist</w:t>
                  </w:r>
                </w:p>
              </w:tc>
              <w:tc>
                <w:tcPr>
                  <w:tcW w:w="2430" w:type="dxa"/>
                  <w:tcBorders>
                    <w:top w:val="single" w:sz="4" w:space="0" w:color="auto"/>
                    <w:left w:val="single" w:sz="4" w:space="0" w:color="auto"/>
                    <w:bottom w:val="single" w:sz="4" w:space="0" w:color="auto"/>
                    <w:right w:val="single" w:sz="4" w:space="0" w:color="auto"/>
                  </w:tcBorders>
                </w:tcPr>
                <w:p w14:paraId="5FD0CEDC" w14:textId="77777777" w:rsidR="005C0457" w:rsidRPr="006E513C" w:rsidRDefault="005C0457" w:rsidP="009B663A">
                  <w:pPr>
                    <w:contextualSpacing/>
                    <w:jc w:val="both"/>
                    <w:rPr>
                      <w:rFonts w:ascii="Times New Roman" w:hAnsi="Times New Roman"/>
                      <w:sz w:val="24"/>
                      <w:szCs w:val="24"/>
                    </w:rPr>
                  </w:pPr>
                </w:p>
              </w:tc>
            </w:tr>
            <w:tr w:rsidR="005C0457" w:rsidRPr="006E513C" w14:paraId="178FE0E6" w14:textId="77777777" w:rsidTr="00DC2837">
              <w:tc>
                <w:tcPr>
                  <w:tcW w:w="3125" w:type="dxa"/>
                  <w:tcBorders>
                    <w:top w:val="single" w:sz="4" w:space="0" w:color="auto"/>
                    <w:left w:val="single" w:sz="4" w:space="0" w:color="auto"/>
                    <w:bottom w:val="single" w:sz="4" w:space="0" w:color="auto"/>
                    <w:right w:val="single" w:sz="4" w:space="0" w:color="auto"/>
                  </w:tcBorders>
                  <w:hideMark/>
                </w:tcPr>
                <w:p w14:paraId="5D38B15F"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Logoped</w:t>
                  </w:r>
                </w:p>
              </w:tc>
              <w:tc>
                <w:tcPr>
                  <w:tcW w:w="2430" w:type="dxa"/>
                  <w:tcBorders>
                    <w:top w:val="single" w:sz="4" w:space="0" w:color="auto"/>
                    <w:left w:val="single" w:sz="4" w:space="0" w:color="auto"/>
                    <w:bottom w:val="single" w:sz="4" w:space="0" w:color="auto"/>
                    <w:right w:val="single" w:sz="4" w:space="0" w:color="auto"/>
                  </w:tcBorders>
                </w:tcPr>
                <w:p w14:paraId="62F9787B" w14:textId="77777777" w:rsidR="005C0457" w:rsidRPr="006E513C" w:rsidRDefault="005C0457" w:rsidP="009B663A">
                  <w:pPr>
                    <w:contextualSpacing/>
                    <w:jc w:val="both"/>
                    <w:rPr>
                      <w:rFonts w:ascii="Times New Roman" w:hAnsi="Times New Roman"/>
                      <w:sz w:val="24"/>
                      <w:szCs w:val="24"/>
                    </w:rPr>
                  </w:pPr>
                </w:p>
              </w:tc>
            </w:tr>
            <w:tr w:rsidR="005C0457" w:rsidRPr="006E513C" w14:paraId="1A54DF3C" w14:textId="77777777" w:rsidTr="00DC2837">
              <w:tc>
                <w:tcPr>
                  <w:tcW w:w="3125" w:type="dxa"/>
                  <w:tcBorders>
                    <w:top w:val="single" w:sz="4" w:space="0" w:color="auto"/>
                    <w:left w:val="single" w:sz="4" w:space="0" w:color="auto"/>
                    <w:bottom w:val="single" w:sz="4" w:space="0" w:color="auto"/>
                    <w:right w:val="single" w:sz="4" w:space="0" w:color="auto"/>
                  </w:tcBorders>
                </w:tcPr>
                <w:p w14:paraId="05B3A5B5" w14:textId="77777777" w:rsidR="005C0457" w:rsidRPr="006E513C" w:rsidRDefault="005C0457" w:rsidP="009B663A">
                  <w:pPr>
                    <w:contextualSpacing/>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7E8D589" w14:textId="77777777" w:rsidR="005C0457" w:rsidRPr="006E513C" w:rsidRDefault="005C0457" w:rsidP="009B663A">
                  <w:pPr>
                    <w:contextualSpacing/>
                    <w:jc w:val="both"/>
                    <w:rPr>
                      <w:rFonts w:ascii="Times New Roman" w:hAnsi="Times New Roman"/>
                      <w:sz w:val="24"/>
                      <w:szCs w:val="24"/>
                    </w:rPr>
                  </w:pPr>
                </w:p>
              </w:tc>
            </w:tr>
            <w:tr w:rsidR="005C0457" w:rsidRPr="006E513C" w14:paraId="3452961B" w14:textId="77777777" w:rsidTr="00DC2837">
              <w:tc>
                <w:tcPr>
                  <w:tcW w:w="3125" w:type="dxa"/>
                  <w:tcBorders>
                    <w:top w:val="single" w:sz="4" w:space="0" w:color="auto"/>
                    <w:left w:val="single" w:sz="4" w:space="0" w:color="auto"/>
                    <w:bottom w:val="single" w:sz="4" w:space="0" w:color="auto"/>
                    <w:right w:val="single" w:sz="4" w:space="0" w:color="auto"/>
                  </w:tcBorders>
                </w:tcPr>
                <w:p w14:paraId="4504BAF1" w14:textId="77777777" w:rsidR="005C0457" w:rsidRPr="006E513C" w:rsidRDefault="005C0457" w:rsidP="009B663A">
                  <w:pPr>
                    <w:contextualSpacing/>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1848797" w14:textId="77777777" w:rsidR="005C0457" w:rsidRPr="006E513C" w:rsidRDefault="005C0457" w:rsidP="009B663A">
                  <w:pPr>
                    <w:contextualSpacing/>
                    <w:jc w:val="both"/>
                    <w:rPr>
                      <w:rFonts w:ascii="Times New Roman" w:hAnsi="Times New Roman"/>
                      <w:sz w:val="24"/>
                      <w:szCs w:val="24"/>
                    </w:rPr>
                  </w:pPr>
                </w:p>
              </w:tc>
            </w:tr>
            <w:tr w:rsidR="005C0457" w:rsidRPr="006E513C" w14:paraId="303B847C" w14:textId="77777777" w:rsidTr="00DC2837">
              <w:tc>
                <w:tcPr>
                  <w:tcW w:w="3125" w:type="dxa"/>
                  <w:tcBorders>
                    <w:top w:val="single" w:sz="4" w:space="0" w:color="auto"/>
                    <w:left w:val="single" w:sz="4" w:space="0" w:color="auto"/>
                    <w:bottom w:val="single" w:sz="4" w:space="0" w:color="auto"/>
                    <w:right w:val="single" w:sz="4" w:space="0" w:color="auto"/>
                  </w:tcBorders>
                </w:tcPr>
                <w:p w14:paraId="5F555303" w14:textId="77777777" w:rsidR="005C0457" w:rsidRPr="006E513C" w:rsidRDefault="005C0457" w:rsidP="009B663A">
                  <w:pPr>
                    <w:contextualSpacing/>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75E85AF" w14:textId="77777777" w:rsidR="005C0457" w:rsidRPr="006E513C" w:rsidRDefault="005C0457" w:rsidP="009B663A">
                  <w:pPr>
                    <w:contextualSpacing/>
                    <w:jc w:val="both"/>
                    <w:rPr>
                      <w:rFonts w:ascii="Times New Roman" w:hAnsi="Times New Roman"/>
                      <w:sz w:val="24"/>
                      <w:szCs w:val="24"/>
                    </w:rPr>
                  </w:pPr>
                </w:p>
              </w:tc>
            </w:tr>
            <w:tr w:rsidR="005C0457" w:rsidRPr="006E513C" w14:paraId="6CBD1887" w14:textId="77777777" w:rsidTr="00DC2837">
              <w:tc>
                <w:tcPr>
                  <w:tcW w:w="3125" w:type="dxa"/>
                  <w:tcBorders>
                    <w:top w:val="single" w:sz="4" w:space="0" w:color="auto"/>
                    <w:left w:val="single" w:sz="4" w:space="0" w:color="auto"/>
                    <w:bottom w:val="single" w:sz="4" w:space="0" w:color="auto"/>
                    <w:right w:val="single" w:sz="4" w:space="0" w:color="auto"/>
                  </w:tcBorders>
                </w:tcPr>
                <w:p w14:paraId="765650D3" w14:textId="77777777" w:rsidR="005C0457" w:rsidRPr="006E513C" w:rsidRDefault="005C0457" w:rsidP="009B663A">
                  <w:pPr>
                    <w:contextualSpacing/>
                    <w:jc w:val="both"/>
                    <w:rPr>
                      <w:rFonts w:ascii="Times New Roman" w:hAnsi="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867AF4D" w14:textId="77777777" w:rsidR="005C0457" w:rsidRPr="006E513C" w:rsidRDefault="005C0457" w:rsidP="009B663A">
                  <w:pPr>
                    <w:contextualSpacing/>
                    <w:jc w:val="both"/>
                    <w:rPr>
                      <w:rFonts w:ascii="Times New Roman" w:hAnsi="Times New Roman"/>
                      <w:sz w:val="24"/>
                      <w:szCs w:val="24"/>
                    </w:rPr>
                  </w:pPr>
                </w:p>
              </w:tc>
            </w:tr>
          </w:tbl>
          <w:p w14:paraId="2D62E10A" w14:textId="77777777" w:rsidR="005C0457" w:rsidRPr="006E513C" w:rsidRDefault="005C0457" w:rsidP="009B663A">
            <w:pPr>
              <w:contextualSpacing/>
              <w:jc w:val="both"/>
              <w:rPr>
                <w:rFonts w:ascii="Times New Roman" w:hAnsi="Times New Roman"/>
                <w:sz w:val="24"/>
                <w:szCs w:val="24"/>
              </w:rPr>
            </w:pPr>
          </w:p>
        </w:tc>
      </w:tr>
    </w:tbl>
    <w:p w14:paraId="07330F5F" w14:textId="49911118" w:rsidR="003B6054" w:rsidRPr="006E513C" w:rsidRDefault="003B6054" w:rsidP="009B663A">
      <w:pPr>
        <w:spacing w:after="0" w:line="240" w:lineRule="auto"/>
        <w:contextualSpacing/>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P.S. Profilet profesionale janë indikative</w:t>
      </w:r>
    </w:p>
    <w:p w14:paraId="4CE1654F" w14:textId="77777777" w:rsidR="003B6054" w:rsidRPr="006E513C" w:rsidRDefault="003B6054" w:rsidP="009B663A">
      <w:pPr>
        <w:spacing w:after="0" w:line="240" w:lineRule="auto"/>
        <w:contextualSpacing/>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Të përgjithshme për Përfituesit e shërbimit (lista e përfituesve, të dhenat dhe kontaktet e tyre ti bashkëngjiten formularit)</w:t>
      </w:r>
    </w:p>
    <w:tbl>
      <w:tblPr>
        <w:tblStyle w:val="TableGrid2"/>
        <w:tblW w:w="9640" w:type="dxa"/>
        <w:tblInd w:w="-289" w:type="dxa"/>
        <w:tblLook w:val="04A0" w:firstRow="1" w:lastRow="0" w:firstColumn="1" w:lastColumn="0" w:noHBand="0" w:noVBand="1"/>
      </w:tblPr>
      <w:tblGrid>
        <w:gridCol w:w="3794"/>
        <w:gridCol w:w="5846"/>
      </w:tblGrid>
      <w:tr w:rsidR="005C0457" w:rsidRPr="006E513C" w14:paraId="12BD6E43"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22AECF78"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Numri total i përfituesve</w:t>
            </w:r>
          </w:p>
          <w:p w14:paraId="2759E811" w14:textId="08293A8F"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(Përgjatë gjithë viteve të zbatimit të kërkesë</w:t>
            </w:r>
            <w:r w:rsidR="004E5418" w:rsidRPr="006E513C">
              <w:rPr>
                <w:rFonts w:ascii="Times New Roman" w:hAnsi="Times New Roman"/>
                <w:sz w:val="24"/>
                <w:szCs w:val="24"/>
                <w:lang w:val="sq-AL"/>
              </w:rPr>
              <w:t xml:space="preserve"> </w:t>
            </w:r>
            <w:r w:rsidRPr="006E513C">
              <w:rPr>
                <w:rFonts w:ascii="Times New Roman" w:hAnsi="Times New Roman"/>
                <w:sz w:val="24"/>
                <w:szCs w:val="24"/>
                <w:lang w:val="sq-AL"/>
              </w:rPr>
              <w:t>-  projektit)</w:t>
            </w:r>
          </w:p>
        </w:tc>
        <w:tc>
          <w:tcPr>
            <w:tcW w:w="5846" w:type="dxa"/>
            <w:tcBorders>
              <w:top w:val="single" w:sz="4" w:space="0" w:color="auto"/>
              <w:left w:val="single" w:sz="4" w:space="0" w:color="auto"/>
              <w:bottom w:val="single" w:sz="4" w:space="0" w:color="auto"/>
              <w:right w:val="single" w:sz="4" w:space="0" w:color="auto"/>
            </w:tcBorders>
            <w:vAlign w:val="center"/>
          </w:tcPr>
          <w:p w14:paraId="3F2893DD" w14:textId="77777777" w:rsidR="005C0457" w:rsidRPr="006E513C" w:rsidRDefault="005C0457" w:rsidP="009B663A">
            <w:pPr>
              <w:contextualSpacing/>
              <w:jc w:val="both"/>
              <w:rPr>
                <w:rFonts w:ascii="Times New Roman" w:hAnsi="Times New Roman"/>
                <w:sz w:val="24"/>
                <w:szCs w:val="24"/>
                <w:lang w:val="sq-AL"/>
              </w:rPr>
            </w:pPr>
          </w:p>
        </w:tc>
      </w:tr>
      <w:tr w:rsidR="005C0457" w:rsidRPr="006E513C" w14:paraId="664D5777"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083BC62D"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Të dhëna për përfituesit</w:t>
            </w:r>
          </w:p>
          <w:p w14:paraId="782E6AE9"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(Përgjatë gjithë viteve të zbatimit të  kërkesë-projektit)</w:t>
            </w:r>
          </w:p>
        </w:tc>
        <w:tc>
          <w:tcPr>
            <w:tcW w:w="5846" w:type="dxa"/>
            <w:tcBorders>
              <w:top w:val="single" w:sz="4" w:space="0" w:color="auto"/>
              <w:left w:val="single" w:sz="4" w:space="0" w:color="auto"/>
              <w:bottom w:val="single" w:sz="4" w:space="0" w:color="auto"/>
              <w:right w:val="single" w:sz="4" w:space="0" w:color="auto"/>
            </w:tcBorders>
            <w:vAlign w:val="center"/>
          </w:tcPr>
          <w:p w14:paraId="27C86030" w14:textId="77777777" w:rsidR="005C0457" w:rsidRPr="006E513C" w:rsidRDefault="005C0457" w:rsidP="009B663A">
            <w:pPr>
              <w:contextualSpacing/>
              <w:jc w:val="both"/>
              <w:rPr>
                <w:rFonts w:ascii="Times New Roman" w:hAnsi="Times New Roman"/>
                <w:sz w:val="24"/>
                <w:szCs w:val="24"/>
                <w:lang w:val="sq-AL"/>
              </w:rPr>
            </w:pPr>
          </w:p>
          <w:tbl>
            <w:tblPr>
              <w:tblStyle w:val="TableGrid2"/>
              <w:tblW w:w="0" w:type="auto"/>
              <w:tblInd w:w="0" w:type="dxa"/>
              <w:tblLook w:val="04A0" w:firstRow="1" w:lastRow="0" w:firstColumn="1" w:lastColumn="0" w:noHBand="0" w:noVBand="1"/>
            </w:tblPr>
            <w:tblGrid>
              <w:gridCol w:w="1505"/>
              <w:gridCol w:w="1305"/>
              <w:gridCol w:w="1485"/>
              <w:gridCol w:w="1325"/>
            </w:tblGrid>
            <w:tr w:rsidR="005C0457" w:rsidRPr="006E513C" w14:paraId="4427C55A" w14:textId="77777777" w:rsidTr="00DC2837">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4D1EC882"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Të rritur</w:t>
                  </w:r>
                </w:p>
              </w:tc>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30FF1079"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Fëmijë</w:t>
                  </w:r>
                </w:p>
              </w:tc>
            </w:tr>
            <w:tr w:rsidR="005C0457" w:rsidRPr="006E513C" w14:paraId="2E2AF6E9"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4CAEDE7"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Femra</w:t>
                  </w:r>
                </w:p>
              </w:tc>
              <w:tc>
                <w:tcPr>
                  <w:tcW w:w="1305" w:type="dxa"/>
                  <w:tcBorders>
                    <w:top w:val="single" w:sz="4" w:space="0" w:color="auto"/>
                    <w:left w:val="single" w:sz="4" w:space="0" w:color="auto"/>
                    <w:bottom w:val="single" w:sz="4" w:space="0" w:color="auto"/>
                    <w:right w:val="single" w:sz="4" w:space="0" w:color="auto"/>
                  </w:tcBorders>
                </w:tcPr>
                <w:p w14:paraId="38159973"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2FACA526"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Femra</w:t>
                  </w:r>
                </w:p>
              </w:tc>
              <w:tc>
                <w:tcPr>
                  <w:tcW w:w="1325" w:type="dxa"/>
                  <w:tcBorders>
                    <w:top w:val="single" w:sz="4" w:space="0" w:color="auto"/>
                    <w:left w:val="single" w:sz="4" w:space="0" w:color="auto"/>
                    <w:bottom w:val="single" w:sz="4" w:space="0" w:color="auto"/>
                    <w:right w:val="single" w:sz="4" w:space="0" w:color="auto"/>
                  </w:tcBorders>
                </w:tcPr>
                <w:p w14:paraId="0D486A84" w14:textId="77777777" w:rsidR="005C0457" w:rsidRPr="006E513C" w:rsidRDefault="005C0457" w:rsidP="009B663A">
                  <w:pPr>
                    <w:contextualSpacing/>
                    <w:jc w:val="both"/>
                    <w:rPr>
                      <w:rFonts w:ascii="Times New Roman" w:hAnsi="Times New Roman"/>
                      <w:sz w:val="24"/>
                      <w:szCs w:val="24"/>
                    </w:rPr>
                  </w:pPr>
                </w:p>
              </w:tc>
            </w:tr>
            <w:tr w:rsidR="005C0457" w:rsidRPr="006E513C" w14:paraId="41489EFB"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14F21E2"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Meshkuj</w:t>
                  </w:r>
                </w:p>
              </w:tc>
              <w:tc>
                <w:tcPr>
                  <w:tcW w:w="1305" w:type="dxa"/>
                  <w:tcBorders>
                    <w:top w:val="single" w:sz="4" w:space="0" w:color="auto"/>
                    <w:left w:val="single" w:sz="4" w:space="0" w:color="auto"/>
                    <w:bottom w:val="single" w:sz="4" w:space="0" w:color="auto"/>
                    <w:right w:val="single" w:sz="4" w:space="0" w:color="auto"/>
                  </w:tcBorders>
                </w:tcPr>
                <w:p w14:paraId="13D3C1C2"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3DBCDD1C"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Meshkuj</w:t>
                  </w:r>
                </w:p>
              </w:tc>
              <w:tc>
                <w:tcPr>
                  <w:tcW w:w="1325" w:type="dxa"/>
                  <w:tcBorders>
                    <w:top w:val="single" w:sz="4" w:space="0" w:color="auto"/>
                    <w:left w:val="single" w:sz="4" w:space="0" w:color="auto"/>
                    <w:bottom w:val="single" w:sz="4" w:space="0" w:color="auto"/>
                    <w:right w:val="single" w:sz="4" w:space="0" w:color="auto"/>
                  </w:tcBorders>
                </w:tcPr>
                <w:p w14:paraId="117B4667" w14:textId="77777777" w:rsidR="005C0457" w:rsidRPr="006E513C" w:rsidRDefault="005C0457" w:rsidP="009B663A">
                  <w:pPr>
                    <w:contextualSpacing/>
                    <w:jc w:val="both"/>
                    <w:rPr>
                      <w:rFonts w:ascii="Times New Roman" w:hAnsi="Times New Roman"/>
                      <w:sz w:val="24"/>
                      <w:szCs w:val="24"/>
                    </w:rPr>
                  </w:pPr>
                </w:p>
              </w:tc>
            </w:tr>
            <w:tr w:rsidR="005C0457" w:rsidRPr="006E513C" w14:paraId="3A58251F" w14:textId="77777777" w:rsidTr="00DC2837">
              <w:trPr>
                <w:trHeight w:val="98"/>
              </w:trPr>
              <w:tc>
                <w:tcPr>
                  <w:tcW w:w="5620" w:type="dxa"/>
                  <w:gridSpan w:val="4"/>
                  <w:tcBorders>
                    <w:top w:val="single" w:sz="4" w:space="0" w:color="auto"/>
                    <w:left w:val="single" w:sz="4" w:space="0" w:color="auto"/>
                    <w:bottom w:val="single" w:sz="4" w:space="0" w:color="auto"/>
                    <w:right w:val="single" w:sz="4" w:space="0" w:color="auto"/>
                  </w:tcBorders>
                  <w:shd w:val="clear" w:color="auto" w:fill="FFC000"/>
                </w:tcPr>
                <w:p w14:paraId="1A07DA8D" w14:textId="77777777" w:rsidR="005C0457" w:rsidRPr="006E513C" w:rsidRDefault="005C0457" w:rsidP="009B663A">
                  <w:pPr>
                    <w:contextualSpacing/>
                    <w:jc w:val="both"/>
                    <w:rPr>
                      <w:rFonts w:ascii="Times New Roman" w:hAnsi="Times New Roman"/>
                      <w:sz w:val="24"/>
                      <w:szCs w:val="24"/>
                    </w:rPr>
                  </w:pPr>
                </w:p>
              </w:tc>
            </w:tr>
            <w:tr w:rsidR="005C0457" w:rsidRPr="006E513C" w14:paraId="63B1676B" w14:textId="77777777" w:rsidTr="00DC2837">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6294DE31"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Vulnerabiliteti</w:t>
                  </w:r>
                </w:p>
              </w:tc>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041CE608"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Vulnerabiliteti</w:t>
                  </w:r>
                </w:p>
              </w:tc>
            </w:tr>
            <w:tr w:rsidR="005C0457" w:rsidRPr="006E513C" w14:paraId="099D74EC"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27D95BA6"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Aftësi e Kufizuar</w:t>
                  </w:r>
                </w:p>
              </w:tc>
              <w:tc>
                <w:tcPr>
                  <w:tcW w:w="1305" w:type="dxa"/>
                  <w:tcBorders>
                    <w:top w:val="single" w:sz="4" w:space="0" w:color="auto"/>
                    <w:left w:val="single" w:sz="4" w:space="0" w:color="auto"/>
                    <w:bottom w:val="single" w:sz="4" w:space="0" w:color="auto"/>
                    <w:right w:val="single" w:sz="4" w:space="0" w:color="auto"/>
                  </w:tcBorders>
                </w:tcPr>
                <w:p w14:paraId="589DB8BC"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35C4DE70"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sz w:val="24"/>
                      <w:szCs w:val="24"/>
                    </w:rPr>
                    <w:t>Aftësi e Kufizuar</w:t>
                  </w:r>
                </w:p>
              </w:tc>
              <w:tc>
                <w:tcPr>
                  <w:tcW w:w="1325" w:type="dxa"/>
                  <w:tcBorders>
                    <w:top w:val="single" w:sz="4" w:space="0" w:color="auto"/>
                    <w:left w:val="single" w:sz="4" w:space="0" w:color="auto"/>
                    <w:bottom w:val="single" w:sz="4" w:space="0" w:color="auto"/>
                    <w:right w:val="single" w:sz="4" w:space="0" w:color="auto"/>
                  </w:tcBorders>
                </w:tcPr>
                <w:p w14:paraId="5C9635DE" w14:textId="77777777" w:rsidR="005C0457" w:rsidRPr="006E513C" w:rsidRDefault="005C0457" w:rsidP="009B663A">
                  <w:pPr>
                    <w:contextualSpacing/>
                    <w:jc w:val="both"/>
                    <w:rPr>
                      <w:rFonts w:ascii="Times New Roman" w:hAnsi="Times New Roman"/>
                      <w:sz w:val="24"/>
                      <w:szCs w:val="24"/>
                    </w:rPr>
                  </w:pPr>
                </w:p>
              </w:tc>
            </w:tr>
            <w:tr w:rsidR="005C0457" w:rsidRPr="006E513C" w14:paraId="4AAB30BB"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789B2B17"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Roma</w:t>
                  </w:r>
                </w:p>
              </w:tc>
              <w:tc>
                <w:tcPr>
                  <w:tcW w:w="1305" w:type="dxa"/>
                  <w:tcBorders>
                    <w:top w:val="single" w:sz="4" w:space="0" w:color="auto"/>
                    <w:left w:val="single" w:sz="4" w:space="0" w:color="auto"/>
                    <w:bottom w:val="single" w:sz="4" w:space="0" w:color="auto"/>
                    <w:right w:val="single" w:sz="4" w:space="0" w:color="auto"/>
                  </w:tcBorders>
                </w:tcPr>
                <w:p w14:paraId="73D11BBF"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38225B1C"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Roma</w:t>
                  </w:r>
                </w:p>
              </w:tc>
              <w:tc>
                <w:tcPr>
                  <w:tcW w:w="1325" w:type="dxa"/>
                  <w:tcBorders>
                    <w:top w:val="single" w:sz="4" w:space="0" w:color="auto"/>
                    <w:left w:val="single" w:sz="4" w:space="0" w:color="auto"/>
                    <w:bottom w:val="single" w:sz="4" w:space="0" w:color="auto"/>
                    <w:right w:val="single" w:sz="4" w:space="0" w:color="auto"/>
                  </w:tcBorders>
                </w:tcPr>
                <w:p w14:paraId="190E0A3B" w14:textId="77777777" w:rsidR="005C0457" w:rsidRPr="006E513C" w:rsidRDefault="005C0457" w:rsidP="009B663A">
                  <w:pPr>
                    <w:contextualSpacing/>
                    <w:jc w:val="both"/>
                    <w:rPr>
                      <w:rFonts w:ascii="Times New Roman" w:hAnsi="Times New Roman"/>
                      <w:sz w:val="24"/>
                      <w:szCs w:val="24"/>
                    </w:rPr>
                  </w:pPr>
                </w:p>
              </w:tc>
            </w:tr>
            <w:tr w:rsidR="005C0457" w:rsidRPr="006E513C" w14:paraId="4E8CF8F1"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247951B9"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Egjiptian</w:t>
                  </w:r>
                </w:p>
              </w:tc>
              <w:tc>
                <w:tcPr>
                  <w:tcW w:w="1305" w:type="dxa"/>
                  <w:tcBorders>
                    <w:top w:val="single" w:sz="4" w:space="0" w:color="auto"/>
                    <w:left w:val="single" w:sz="4" w:space="0" w:color="auto"/>
                    <w:bottom w:val="single" w:sz="4" w:space="0" w:color="auto"/>
                    <w:right w:val="single" w:sz="4" w:space="0" w:color="auto"/>
                  </w:tcBorders>
                </w:tcPr>
                <w:p w14:paraId="5D40ED3D"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1EDA1E7F"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Egjiptian</w:t>
                  </w:r>
                </w:p>
              </w:tc>
              <w:tc>
                <w:tcPr>
                  <w:tcW w:w="1325" w:type="dxa"/>
                  <w:tcBorders>
                    <w:top w:val="single" w:sz="4" w:space="0" w:color="auto"/>
                    <w:left w:val="single" w:sz="4" w:space="0" w:color="auto"/>
                    <w:bottom w:val="single" w:sz="4" w:space="0" w:color="auto"/>
                    <w:right w:val="single" w:sz="4" w:space="0" w:color="auto"/>
                  </w:tcBorders>
                </w:tcPr>
                <w:p w14:paraId="30D09FBE" w14:textId="77777777" w:rsidR="005C0457" w:rsidRPr="006E513C" w:rsidRDefault="005C0457" w:rsidP="009B663A">
                  <w:pPr>
                    <w:contextualSpacing/>
                    <w:jc w:val="both"/>
                    <w:rPr>
                      <w:rFonts w:ascii="Times New Roman" w:hAnsi="Times New Roman"/>
                      <w:sz w:val="24"/>
                      <w:szCs w:val="24"/>
                    </w:rPr>
                  </w:pPr>
                </w:p>
              </w:tc>
            </w:tr>
            <w:tr w:rsidR="005C0457" w:rsidRPr="006E513C" w14:paraId="010C9CB9" w14:textId="77777777" w:rsidTr="00DC2837">
              <w:tc>
                <w:tcPr>
                  <w:tcW w:w="1505" w:type="dxa"/>
                  <w:tcBorders>
                    <w:top w:val="single" w:sz="4" w:space="0" w:color="auto"/>
                    <w:left w:val="single" w:sz="4" w:space="0" w:color="auto"/>
                    <w:bottom w:val="single" w:sz="4" w:space="0" w:color="auto"/>
                    <w:right w:val="single" w:sz="4" w:space="0" w:color="auto"/>
                  </w:tcBorders>
                </w:tcPr>
                <w:p w14:paraId="113702E1" w14:textId="77777777" w:rsidR="005C0457" w:rsidRPr="006E513C" w:rsidRDefault="005C0457" w:rsidP="009B663A">
                  <w:pPr>
                    <w:contextualSpacing/>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14:paraId="0676369A"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001962A7" w14:textId="77777777" w:rsidR="005C0457" w:rsidRPr="006E513C" w:rsidRDefault="005C0457" w:rsidP="009B663A">
                  <w:pPr>
                    <w:contextualSpacing/>
                    <w:jc w:val="both"/>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68EA56B0" w14:textId="77777777" w:rsidR="005C0457" w:rsidRPr="006E513C" w:rsidRDefault="005C0457" w:rsidP="009B663A">
                  <w:pPr>
                    <w:contextualSpacing/>
                    <w:jc w:val="both"/>
                    <w:rPr>
                      <w:rFonts w:ascii="Times New Roman" w:hAnsi="Times New Roman"/>
                      <w:sz w:val="24"/>
                      <w:szCs w:val="24"/>
                    </w:rPr>
                  </w:pPr>
                </w:p>
              </w:tc>
            </w:tr>
            <w:tr w:rsidR="005C0457" w:rsidRPr="006E513C" w14:paraId="797C3B89" w14:textId="77777777" w:rsidTr="00DC2837">
              <w:tc>
                <w:tcPr>
                  <w:tcW w:w="1505" w:type="dxa"/>
                  <w:tcBorders>
                    <w:top w:val="single" w:sz="4" w:space="0" w:color="auto"/>
                    <w:left w:val="single" w:sz="4" w:space="0" w:color="auto"/>
                    <w:bottom w:val="single" w:sz="4" w:space="0" w:color="auto"/>
                    <w:right w:val="single" w:sz="4" w:space="0" w:color="auto"/>
                  </w:tcBorders>
                </w:tcPr>
                <w:p w14:paraId="5BE50CD8" w14:textId="77777777" w:rsidR="005C0457" w:rsidRPr="006E513C" w:rsidRDefault="005C0457" w:rsidP="009B663A">
                  <w:pPr>
                    <w:contextualSpacing/>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14:paraId="7D2A97AD"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6609D203" w14:textId="77777777" w:rsidR="005C0457" w:rsidRPr="006E513C" w:rsidRDefault="005C0457" w:rsidP="009B663A">
                  <w:pPr>
                    <w:contextualSpacing/>
                    <w:jc w:val="both"/>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21CABB32" w14:textId="77777777" w:rsidR="005C0457" w:rsidRPr="006E513C" w:rsidRDefault="005C0457" w:rsidP="009B663A">
                  <w:pPr>
                    <w:contextualSpacing/>
                    <w:jc w:val="both"/>
                    <w:rPr>
                      <w:rFonts w:ascii="Times New Roman" w:hAnsi="Times New Roman"/>
                      <w:sz w:val="24"/>
                      <w:szCs w:val="24"/>
                    </w:rPr>
                  </w:pPr>
                </w:p>
              </w:tc>
            </w:tr>
          </w:tbl>
          <w:p w14:paraId="2E04F6D3" w14:textId="77777777" w:rsidR="005C0457" w:rsidRPr="006E513C" w:rsidRDefault="005C0457" w:rsidP="009B663A">
            <w:pPr>
              <w:contextualSpacing/>
              <w:jc w:val="both"/>
              <w:rPr>
                <w:rFonts w:ascii="Times New Roman" w:hAnsi="Times New Roman"/>
                <w:sz w:val="24"/>
                <w:szCs w:val="24"/>
              </w:rPr>
            </w:pPr>
          </w:p>
          <w:p w14:paraId="0F7DC077" w14:textId="77777777" w:rsidR="005C0457" w:rsidRPr="006E513C" w:rsidRDefault="005C0457" w:rsidP="009B663A">
            <w:pPr>
              <w:contextualSpacing/>
              <w:jc w:val="both"/>
              <w:rPr>
                <w:rFonts w:ascii="Times New Roman" w:hAnsi="Times New Roman"/>
                <w:sz w:val="24"/>
                <w:szCs w:val="24"/>
              </w:rPr>
            </w:pPr>
          </w:p>
        </w:tc>
      </w:tr>
      <w:tr w:rsidR="005C0457" w:rsidRPr="006E513C" w14:paraId="7C25D0B1" w14:textId="77777777" w:rsidTr="00DC2837">
        <w:trPr>
          <w:trHeight w:val="397"/>
        </w:trPr>
        <w:tc>
          <w:tcPr>
            <w:tcW w:w="3794" w:type="dxa"/>
            <w:tcBorders>
              <w:top w:val="single" w:sz="4" w:space="0" w:color="auto"/>
              <w:left w:val="single" w:sz="4" w:space="0" w:color="auto"/>
              <w:bottom w:val="single" w:sz="4" w:space="0" w:color="auto"/>
              <w:right w:val="single" w:sz="4" w:space="0" w:color="auto"/>
            </w:tcBorders>
            <w:vAlign w:val="center"/>
            <w:hideMark/>
          </w:tcPr>
          <w:p w14:paraId="40215FF3"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lastRenderedPageBreak/>
              <w:t>Të dhëna për përfituesit</w:t>
            </w:r>
          </w:p>
          <w:p w14:paraId="5B6AC072"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(Për periudhën e fundit raportuese – aktualisht)</w:t>
            </w:r>
          </w:p>
        </w:tc>
        <w:tc>
          <w:tcPr>
            <w:tcW w:w="5846" w:type="dxa"/>
            <w:tcBorders>
              <w:top w:val="single" w:sz="4" w:space="0" w:color="auto"/>
              <w:left w:val="single" w:sz="4" w:space="0" w:color="auto"/>
              <w:bottom w:val="single" w:sz="4" w:space="0" w:color="auto"/>
              <w:right w:val="single" w:sz="4" w:space="0" w:color="auto"/>
            </w:tcBorders>
            <w:vAlign w:val="center"/>
          </w:tcPr>
          <w:p w14:paraId="2965C715" w14:textId="77777777" w:rsidR="005C0457" w:rsidRPr="006E513C" w:rsidRDefault="005C0457" w:rsidP="009B663A">
            <w:pPr>
              <w:contextualSpacing/>
              <w:jc w:val="both"/>
              <w:rPr>
                <w:rFonts w:ascii="Times New Roman" w:hAnsi="Times New Roman"/>
                <w:sz w:val="24"/>
                <w:szCs w:val="24"/>
                <w:lang w:val="sq-AL"/>
              </w:rPr>
            </w:pPr>
          </w:p>
          <w:tbl>
            <w:tblPr>
              <w:tblStyle w:val="TableGrid2"/>
              <w:tblW w:w="0" w:type="auto"/>
              <w:tblInd w:w="0" w:type="dxa"/>
              <w:tblLook w:val="04A0" w:firstRow="1" w:lastRow="0" w:firstColumn="1" w:lastColumn="0" w:noHBand="0" w:noVBand="1"/>
            </w:tblPr>
            <w:tblGrid>
              <w:gridCol w:w="1505"/>
              <w:gridCol w:w="1305"/>
              <w:gridCol w:w="1485"/>
              <w:gridCol w:w="1325"/>
            </w:tblGrid>
            <w:tr w:rsidR="005C0457" w:rsidRPr="006E513C" w14:paraId="2D73105A" w14:textId="77777777" w:rsidTr="00DC2837">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40933929"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Të rritur</w:t>
                  </w:r>
                </w:p>
              </w:tc>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6B04AD23"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Fëmijë</w:t>
                  </w:r>
                </w:p>
              </w:tc>
            </w:tr>
            <w:tr w:rsidR="005C0457" w:rsidRPr="006E513C" w14:paraId="601FD6B2"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32471142"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Femra</w:t>
                  </w:r>
                </w:p>
              </w:tc>
              <w:tc>
                <w:tcPr>
                  <w:tcW w:w="1305" w:type="dxa"/>
                  <w:tcBorders>
                    <w:top w:val="single" w:sz="4" w:space="0" w:color="auto"/>
                    <w:left w:val="single" w:sz="4" w:space="0" w:color="auto"/>
                    <w:bottom w:val="single" w:sz="4" w:space="0" w:color="auto"/>
                    <w:right w:val="single" w:sz="4" w:space="0" w:color="auto"/>
                  </w:tcBorders>
                </w:tcPr>
                <w:p w14:paraId="6B6DCC2B"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6E3E7A7D"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Femra</w:t>
                  </w:r>
                </w:p>
              </w:tc>
              <w:tc>
                <w:tcPr>
                  <w:tcW w:w="1325" w:type="dxa"/>
                  <w:tcBorders>
                    <w:top w:val="single" w:sz="4" w:space="0" w:color="auto"/>
                    <w:left w:val="single" w:sz="4" w:space="0" w:color="auto"/>
                    <w:bottom w:val="single" w:sz="4" w:space="0" w:color="auto"/>
                    <w:right w:val="single" w:sz="4" w:space="0" w:color="auto"/>
                  </w:tcBorders>
                </w:tcPr>
                <w:p w14:paraId="6DEE0AC3" w14:textId="77777777" w:rsidR="005C0457" w:rsidRPr="006E513C" w:rsidRDefault="005C0457" w:rsidP="009B663A">
                  <w:pPr>
                    <w:contextualSpacing/>
                    <w:jc w:val="both"/>
                    <w:rPr>
                      <w:rFonts w:ascii="Times New Roman" w:hAnsi="Times New Roman"/>
                      <w:sz w:val="24"/>
                      <w:szCs w:val="24"/>
                    </w:rPr>
                  </w:pPr>
                </w:p>
              </w:tc>
            </w:tr>
            <w:tr w:rsidR="005C0457" w:rsidRPr="006E513C" w14:paraId="0BA860DC"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07C4E3E"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Meshkuj</w:t>
                  </w:r>
                </w:p>
              </w:tc>
              <w:tc>
                <w:tcPr>
                  <w:tcW w:w="1305" w:type="dxa"/>
                  <w:tcBorders>
                    <w:top w:val="single" w:sz="4" w:space="0" w:color="auto"/>
                    <w:left w:val="single" w:sz="4" w:space="0" w:color="auto"/>
                    <w:bottom w:val="single" w:sz="4" w:space="0" w:color="auto"/>
                    <w:right w:val="single" w:sz="4" w:space="0" w:color="auto"/>
                  </w:tcBorders>
                </w:tcPr>
                <w:p w14:paraId="7BD289B8"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56FA58F2"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Meshkuj</w:t>
                  </w:r>
                </w:p>
              </w:tc>
              <w:tc>
                <w:tcPr>
                  <w:tcW w:w="1325" w:type="dxa"/>
                  <w:tcBorders>
                    <w:top w:val="single" w:sz="4" w:space="0" w:color="auto"/>
                    <w:left w:val="single" w:sz="4" w:space="0" w:color="auto"/>
                    <w:bottom w:val="single" w:sz="4" w:space="0" w:color="auto"/>
                    <w:right w:val="single" w:sz="4" w:space="0" w:color="auto"/>
                  </w:tcBorders>
                </w:tcPr>
                <w:p w14:paraId="5D33148E" w14:textId="77777777" w:rsidR="005C0457" w:rsidRPr="006E513C" w:rsidRDefault="005C0457" w:rsidP="009B663A">
                  <w:pPr>
                    <w:contextualSpacing/>
                    <w:jc w:val="both"/>
                    <w:rPr>
                      <w:rFonts w:ascii="Times New Roman" w:hAnsi="Times New Roman"/>
                      <w:sz w:val="24"/>
                      <w:szCs w:val="24"/>
                    </w:rPr>
                  </w:pPr>
                </w:p>
              </w:tc>
            </w:tr>
            <w:tr w:rsidR="005C0457" w:rsidRPr="006E513C" w14:paraId="56796D20" w14:textId="77777777" w:rsidTr="00DC2837">
              <w:trPr>
                <w:trHeight w:val="98"/>
              </w:trPr>
              <w:tc>
                <w:tcPr>
                  <w:tcW w:w="5620" w:type="dxa"/>
                  <w:gridSpan w:val="4"/>
                  <w:tcBorders>
                    <w:top w:val="single" w:sz="4" w:space="0" w:color="auto"/>
                    <w:left w:val="single" w:sz="4" w:space="0" w:color="auto"/>
                    <w:bottom w:val="single" w:sz="4" w:space="0" w:color="auto"/>
                    <w:right w:val="single" w:sz="4" w:space="0" w:color="auto"/>
                  </w:tcBorders>
                  <w:shd w:val="clear" w:color="auto" w:fill="FFC000"/>
                </w:tcPr>
                <w:p w14:paraId="55988028" w14:textId="77777777" w:rsidR="005C0457" w:rsidRPr="006E513C" w:rsidRDefault="005C0457" w:rsidP="009B663A">
                  <w:pPr>
                    <w:contextualSpacing/>
                    <w:jc w:val="both"/>
                    <w:rPr>
                      <w:rFonts w:ascii="Times New Roman" w:hAnsi="Times New Roman"/>
                      <w:sz w:val="24"/>
                      <w:szCs w:val="24"/>
                    </w:rPr>
                  </w:pPr>
                </w:p>
              </w:tc>
            </w:tr>
            <w:tr w:rsidR="005C0457" w:rsidRPr="006E513C" w14:paraId="2F75F5A0" w14:textId="77777777" w:rsidTr="00DC2837">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0B5C425D"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Vulnerabiliteti</w:t>
                  </w:r>
                </w:p>
              </w:tc>
              <w:tc>
                <w:tcPr>
                  <w:tcW w:w="2810"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6D6AA62D"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Vulnerabiliteti</w:t>
                  </w:r>
                </w:p>
              </w:tc>
            </w:tr>
            <w:tr w:rsidR="005C0457" w:rsidRPr="006E513C" w14:paraId="5017FDB0"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5B5CB68B"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Aftësi e Kufizuar</w:t>
                  </w:r>
                </w:p>
              </w:tc>
              <w:tc>
                <w:tcPr>
                  <w:tcW w:w="1305" w:type="dxa"/>
                  <w:tcBorders>
                    <w:top w:val="single" w:sz="4" w:space="0" w:color="auto"/>
                    <w:left w:val="single" w:sz="4" w:space="0" w:color="auto"/>
                    <w:bottom w:val="single" w:sz="4" w:space="0" w:color="auto"/>
                    <w:right w:val="single" w:sz="4" w:space="0" w:color="auto"/>
                  </w:tcBorders>
                </w:tcPr>
                <w:p w14:paraId="0ED3CDE9"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6E8F2E32"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sz w:val="24"/>
                      <w:szCs w:val="24"/>
                    </w:rPr>
                    <w:t>Aftësi e Kufizuar</w:t>
                  </w:r>
                </w:p>
              </w:tc>
              <w:tc>
                <w:tcPr>
                  <w:tcW w:w="1325" w:type="dxa"/>
                  <w:tcBorders>
                    <w:top w:val="single" w:sz="4" w:space="0" w:color="auto"/>
                    <w:left w:val="single" w:sz="4" w:space="0" w:color="auto"/>
                    <w:bottom w:val="single" w:sz="4" w:space="0" w:color="auto"/>
                    <w:right w:val="single" w:sz="4" w:space="0" w:color="auto"/>
                  </w:tcBorders>
                </w:tcPr>
                <w:p w14:paraId="05EC2A1B" w14:textId="77777777" w:rsidR="005C0457" w:rsidRPr="006E513C" w:rsidRDefault="005C0457" w:rsidP="009B663A">
                  <w:pPr>
                    <w:contextualSpacing/>
                    <w:jc w:val="both"/>
                    <w:rPr>
                      <w:rFonts w:ascii="Times New Roman" w:hAnsi="Times New Roman"/>
                      <w:sz w:val="24"/>
                      <w:szCs w:val="24"/>
                    </w:rPr>
                  </w:pPr>
                </w:p>
              </w:tc>
            </w:tr>
            <w:tr w:rsidR="005C0457" w:rsidRPr="006E513C" w14:paraId="79F83613"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36C2566"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Roma</w:t>
                  </w:r>
                </w:p>
              </w:tc>
              <w:tc>
                <w:tcPr>
                  <w:tcW w:w="1305" w:type="dxa"/>
                  <w:tcBorders>
                    <w:top w:val="single" w:sz="4" w:space="0" w:color="auto"/>
                    <w:left w:val="single" w:sz="4" w:space="0" w:color="auto"/>
                    <w:bottom w:val="single" w:sz="4" w:space="0" w:color="auto"/>
                    <w:right w:val="single" w:sz="4" w:space="0" w:color="auto"/>
                  </w:tcBorders>
                </w:tcPr>
                <w:p w14:paraId="26E39971"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0482404C"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Roma</w:t>
                  </w:r>
                </w:p>
              </w:tc>
              <w:tc>
                <w:tcPr>
                  <w:tcW w:w="1325" w:type="dxa"/>
                  <w:tcBorders>
                    <w:top w:val="single" w:sz="4" w:space="0" w:color="auto"/>
                    <w:left w:val="single" w:sz="4" w:space="0" w:color="auto"/>
                    <w:bottom w:val="single" w:sz="4" w:space="0" w:color="auto"/>
                    <w:right w:val="single" w:sz="4" w:space="0" w:color="auto"/>
                  </w:tcBorders>
                </w:tcPr>
                <w:p w14:paraId="13E95896" w14:textId="77777777" w:rsidR="005C0457" w:rsidRPr="006E513C" w:rsidRDefault="005C0457" w:rsidP="009B663A">
                  <w:pPr>
                    <w:contextualSpacing/>
                    <w:jc w:val="both"/>
                    <w:rPr>
                      <w:rFonts w:ascii="Times New Roman" w:hAnsi="Times New Roman"/>
                      <w:sz w:val="24"/>
                      <w:szCs w:val="24"/>
                    </w:rPr>
                  </w:pPr>
                </w:p>
              </w:tc>
            </w:tr>
            <w:tr w:rsidR="005C0457" w:rsidRPr="006E513C" w14:paraId="1BB7BCB0" w14:textId="77777777" w:rsidTr="00DC2837">
              <w:tc>
                <w:tcPr>
                  <w:tcW w:w="1505" w:type="dxa"/>
                  <w:tcBorders>
                    <w:top w:val="single" w:sz="4" w:space="0" w:color="auto"/>
                    <w:left w:val="single" w:sz="4" w:space="0" w:color="auto"/>
                    <w:bottom w:val="single" w:sz="4" w:space="0" w:color="auto"/>
                    <w:right w:val="single" w:sz="4" w:space="0" w:color="auto"/>
                  </w:tcBorders>
                  <w:hideMark/>
                </w:tcPr>
                <w:p w14:paraId="423F70F6"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Egjiptian</w:t>
                  </w:r>
                </w:p>
              </w:tc>
              <w:tc>
                <w:tcPr>
                  <w:tcW w:w="1305" w:type="dxa"/>
                  <w:tcBorders>
                    <w:top w:val="single" w:sz="4" w:space="0" w:color="auto"/>
                    <w:left w:val="single" w:sz="4" w:space="0" w:color="auto"/>
                    <w:bottom w:val="single" w:sz="4" w:space="0" w:color="auto"/>
                    <w:right w:val="single" w:sz="4" w:space="0" w:color="auto"/>
                  </w:tcBorders>
                </w:tcPr>
                <w:p w14:paraId="16DD632A"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hideMark/>
                </w:tcPr>
                <w:p w14:paraId="4631F4E9"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Egjiptian</w:t>
                  </w:r>
                </w:p>
              </w:tc>
              <w:tc>
                <w:tcPr>
                  <w:tcW w:w="1325" w:type="dxa"/>
                  <w:tcBorders>
                    <w:top w:val="single" w:sz="4" w:space="0" w:color="auto"/>
                    <w:left w:val="single" w:sz="4" w:space="0" w:color="auto"/>
                    <w:bottom w:val="single" w:sz="4" w:space="0" w:color="auto"/>
                    <w:right w:val="single" w:sz="4" w:space="0" w:color="auto"/>
                  </w:tcBorders>
                </w:tcPr>
                <w:p w14:paraId="058D6065" w14:textId="77777777" w:rsidR="005C0457" w:rsidRPr="006E513C" w:rsidRDefault="005C0457" w:rsidP="009B663A">
                  <w:pPr>
                    <w:contextualSpacing/>
                    <w:jc w:val="both"/>
                    <w:rPr>
                      <w:rFonts w:ascii="Times New Roman" w:hAnsi="Times New Roman"/>
                      <w:sz w:val="24"/>
                      <w:szCs w:val="24"/>
                    </w:rPr>
                  </w:pPr>
                </w:p>
              </w:tc>
            </w:tr>
            <w:tr w:rsidR="005C0457" w:rsidRPr="006E513C" w14:paraId="4734CB8B" w14:textId="77777777" w:rsidTr="00DC2837">
              <w:tc>
                <w:tcPr>
                  <w:tcW w:w="1505" w:type="dxa"/>
                  <w:tcBorders>
                    <w:top w:val="single" w:sz="4" w:space="0" w:color="auto"/>
                    <w:left w:val="single" w:sz="4" w:space="0" w:color="auto"/>
                    <w:bottom w:val="single" w:sz="4" w:space="0" w:color="auto"/>
                    <w:right w:val="single" w:sz="4" w:space="0" w:color="auto"/>
                  </w:tcBorders>
                </w:tcPr>
                <w:p w14:paraId="72CE760A" w14:textId="77777777" w:rsidR="005C0457" w:rsidRPr="006E513C" w:rsidRDefault="005C0457" w:rsidP="009B663A">
                  <w:pPr>
                    <w:contextualSpacing/>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14:paraId="7593501F"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2F75A415" w14:textId="77777777" w:rsidR="005C0457" w:rsidRPr="006E513C" w:rsidRDefault="005C0457" w:rsidP="009B663A">
                  <w:pPr>
                    <w:contextualSpacing/>
                    <w:jc w:val="both"/>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4F2485FB" w14:textId="77777777" w:rsidR="005C0457" w:rsidRPr="006E513C" w:rsidRDefault="005C0457" w:rsidP="009B663A">
                  <w:pPr>
                    <w:contextualSpacing/>
                    <w:jc w:val="both"/>
                    <w:rPr>
                      <w:rFonts w:ascii="Times New Roman" w:hAnsi="Times New Roman"/>
                      <w:sz w:val="24"/>
                      <w:szCs w:val="24"/>
                    </w:rPr>
                  </w:pPr>
                </w:p>
              </w:tc>
            </w:tr>
            <w:tr w:rsidR="005C0457" w:rsidRPr="006E513C" w14:paraId="50F7D329" w14:textId="77777777" w:rsidTr="00DC2837">
              <w:tc>
                <w:tcPr>
                  <w:tcW w:w="1505" w:type="dxa"/>
                  <w:tcBorders>
                    <w:top w:val="single" w:sz="4" w:space="0" w:color="auto"/>
                    <w:left w:val="single" w:sz="4" w:space="0" w:color="auto"/>
                    <w:bottom w:val="single" w:sz="4" w:space="0" w:color="auto"/>
                    <w:right w:val="single" w:sz="4" w:space="0" w:color="auto"/>
                  </w:tcBorders>
                </w:tcPr>
                <w:p w14:paraId="4F7179C6" w14:textId="77777777" w:rsidR="005C0457" w:rsidRPr="006E513C" w:rsidRDefault="005C0457" w:rsidP="009B663A">
                  <w:pPr>
                    <w:contextualSpacing/>
                    <w:jc w:val="both"/>
                    <w:rPr>
                      <w:rFonts w:ascii="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14:paraId="4F597872" w14:textId="77777777" w:rsidR="005C0457" w:rsidRPr="006E513C" w:rsidRDefault="005C0457" w:rsidP="009B663A">
                  <w:pPr>
                    <w:contextualSpacing/>
                    <w:jc w:val="both"/>
                    <w:rPr>
                      <w:rFonts w:ascii="Times New Roman" w:hAnsi="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66E8D40" w14:textId="77777777" w:rsidR="005C0457" w:rsidRPr="006E513C" w:rsidRDefault="005C0457" w:rsidP="009B663A">
                  <w:pPr>
                    <w:contextualSpacing/>
                    <w:jc w:val="both"/>
                    <w:rPr>
                      <w:rFonts w:ascii="Times New Roman" w:hAnsi="Times New Roman"/>
                      <w:sz w:val="24"/>
                      <w:szCs w:val="24"/>
                    </w:rPr>
                  </w:pPr>
                </w:p>
              </w:tc>
              <w:tc>
                <w:tcPr>
                  <w:tcW w:w="1325" w:type="dxa"/>
                  <w:tcBorders>
                    <w:top w:val="single" w:sz="4" w:space="0" w:color="auto"/>
                    <w:left w:val="single" w:sz="4" w:space="0" w:color="auto"/>
                    <w:bottom w:val="single" w:sz="4" w:space="0" w:color="auto"/>
                    <w:right w:val="single" w:sz="4" w:space="0" w:color="auto"/>
                  </w:tcBorders>
                </w:tcPr>
                <w:p w14:paraId="4A2D8FF0" w14:textId="77777777" w:rsidR="005C0457" w:rsidRPr="006E513C" w:rsidRDefault="005C0457" w:rsidP="009B663A">
                  <w:pPr>
                    <w:contextualSpacing/>
                    <w:jc w:val="both"/>
                    <w:rPr>
                      <w:rFonts w:ascii="Times New Roman" w:hAnsi="Times New Roman"/>
                      <w:sz w:val="24"/>
                      <w:szCs w:val="24"/>
                    </w:rPr>
                  </w:pPr>
                </w:p>
              </w:tc>
            </w:tr>
          </w:tbl>
          <w:p w14:paraId="4E6CB817" w14:textId="77777777" w:rsidR="005C0457" w:rsidRPr="006E513C" w:rsidRDefault="005C0457" w:rsidP="009B663A">
            <w:pPr>
              <w:contextualSpacing/>
              <w:jc w:val="both"/>
              <w:rPr>
                <w:rFonts w:ascii="Times New Roman" w:hAnsi="Times New Roman"/>
                <w:sz w:val="24"/>
                <w:szCs w:val="24"/>
              </w:rPr>
            </w:pPr>
          </w:p>
          <w:p w14:paraId="3BDF2F49" w14:textId="77777777" w:rsidR="005C0457" w:rsidRPr="006E513C" w:rsidRDefault="005C0457" w:rsidP="009B663A">
            <w:pPr>
              <w:contextualSpacing/>
              <w:jc w:val="both"/>
              <w:rPr>
                <w:rFonts w:ascii="Times New Roman" w:hAnsi="Times New Roman"/>
                <w:sz w:val="24"/>
                <w:szCs w:val="24"/>
              </w:rPr>
            </w:pPr>
          </w:p>
        </w:tc>
      </w:tr>
    </w:tbl>
    <w:p w14:paraId="25D60B8E" w14:textId="77777777" w:rsidR="004E5418" w:rsidRPr="006E513C" w:rsidRDefault="004E5418" w:rsidP="009B663A">
      <w:pPr>
        <w:spacing w:after="0" w:line="240" w:lineRule="auto"/>
        <w:contextualSpacing/>
        <w:jc w:val="both"/>
        <w:rPr>
          <w:rFonts w:ascii="Times New Roman" w:eastAsia="Times New Roman" w:hAnsi="Times New Roman" w:cs="Times New Roman"/>
          <w:color w:val="BF4C00"/>
          <w:sz w:val="24"/>
          <w:szCs w:val="24"/>
        </w:rPr>
      </w:pPr>
    </w:p>
    <w:p w14:paraId="6B245EA9" w14:textId="30B83500"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Financimi i projektit:</w:t>
      </w:r>
    </w:p>
    <w:tbl>
      <w:tblPr>
        <w:tblStyle w:val="TableGrid2"/>
        <w:tblW w:w="9630" w:type="dxa"/>
        <w:tblInd w:w="-275" w:type="dxa"/>
        <w:tblLook w:val="04A0" w:firstRow="1" w:lastRow="0" w:firstColumn="1" w:lastColumn="0" w:noHBand="0" w:noVBand="1"/>
      </w:tblPr>
      <w:tblGrid>
        <w:gridCol w:w="4230"/>
        <w:gridCol w:w="2340"/>
        <w:gridCol w:w="3060"/>
      </w:tblGrid>
      <w:tr w:rsidR="005C0457" w:rsidRPr="006E513C" w14:paraId="261D435E" w14:textId="77777777" w:rsidTr="00DC2837">
        <w:tc>
          <w:tcPr>
            <w:tcW w:w="4230" w:type="dxa"/>
            <w:tcBorders>
              <w:top w:val="single" w:sz="4" w:space="0" w:color="auto"/>
              <w:left w:val="single" w:sz="4" w:space="0" w:color="auto"/>
              <w:bottom w:val="single" w:sz="4" w:space="0" w:color="auto"/>
              <w:right w:val="single" w:sz="4" w:space="0" w:color="auto"/>
            </w:tcBorders>
            <w:hideMark/>
          </w:tcPr>
          <w:p w14:paraId="6D505BFF" w14:textId="77777777" w:rsidR="005C0457" w:rsidRPr="006E513C" w:rsidRDefault="005C0457" w:rsidP="009B663A">
            <w:pPr>
              <w:contextualSpacing/>
              <w:jc w:val="both"/>
              <w:rPr>
                <w:rFonts w:ascii="Times New Roman" w:eastAsia="Times New Roman" w:hAnsi="Times New Roman"/>
                <w:b/>
                <w:sz w:val="24"/>
                <w:szCs w:val="24"/>
                <w:lang w:val="sq-AL"/>
              </w:rPr>
            </w:pPr>
            <w:r w:rsidRPr="006E513C">
              <w:rPr>
                <w:rFonts w:ascii="Times New Roman" w:eastAsia="Times New Roman" w:hAnsi="Times New Roman"/>
                <w:b/>
                <w:sz w:val="24"/>
                <w:szCs w:val="24"/>
                <w:lang w:val="sq-AL"/>
              </w:rPr>
              <w:t>Entiteti financues</w:t>
            </w:r>
          </w:p>
        </w:tc>
        <w:tc>
          <w:tcPr>
            <w:tcW w:w="2340" w:type="dxa"/>
            <w:tcBorders>
              <w:top w:val="single" w:sz="4" w:space="0" w:color="auto"/>
              <w:left w:val="single" w:sz="4" w:space="0" w:color="auto"/>
              <w:bottom w:val="single" w:sz="4" w:space="0" w:color="auto"/>
              <w:right w:val="single" w:sz="4" w:space="0" w:color="auto"/>
            </w:tcBorders>
            <w:hideMark/>
          </w:tcPr>
          <w:p w14:paraId="3EE64757" w14:textId="77777777" w:rsidR="005C0457" w:rsidRPr="006E513C" w:rsidRDefault="005C0457" w:rsidP="009B663A">
            <w:pPr>
              <w:contextualSpacing/>
              <w:jc w:val="both"/>
              <w:rPr>
                <w:rFonts w:ascii="Times New Roman" w:eastAsia="Times New Roman" w:hAnsi="Times New Roman"/>
                <w:b/>
                <w:sz w:val="24"/>
                <w:szCs w:val="24"/>
                <w:lang w:val="sq-AL"/>
              </w:rPr>
            </w:pPr>
            <w:r w:rsidRPr="006E513C">
              <w:rPr>
                <w:rFonts w:ascii="Times New Roman" w:eastAsia="Times New Roman" w:hAnsi="Times New Roman"/>
                <w:b/>
                <w:sz w:val="24"/>
                <w:szCs w:val="24"/>
                <w:lang w:val="sq-AL"/>
              </w:rPr>
              <w:t>Masa e Financimit</w:t>
            </w:r>
          </w:p>
        </w:tc>
        <w:tc>
          <w:tcPr>
            <w:tcW w:w="3060" w:type="dxa"/>
            <w:tcBorders>
              <w:top w:val="single" w:sz="4" w:space="0" w:color="auto"/>
              <w:left w:val="single" w:sz="4" w:space="0" w:color="auto"/>
              <w:bottom w:val="single" w:sz="4" w:space="0" w:color="auto"/>
              <w:right w:val="single" w:sz="4" w:space="0" w:color="auto"/>
            </w:tcBorders>
            <w:hideMark/>
          </w:tcPr>
          <w:p w14:paraId="234B9845" w14:textId="443E1572" w:rsidR="005C0457" w:rsidRPr="006E513C" w:rsidRDefault="005C0457" w:rsidP="009B663A">
            <w:pPr>
              <w:contextualSpacing/>
              <w:jc w:val="both"/>
              <w:rPr>
                <w:rFonts w:ascii="Times New Roman" w:eastAsia="Times New Roman" w:hAnsi="Times New Roman"/>
                <w:b/>
                <w:sz w:val="24"/>
                <w:szCs w:val="24"/>
                <w:lang w:val="sq-AL"/>
              </w:rPr>
            </w:pPr>
            <w:r w:rsidRPr="006E513C">
              <w:rPr>
                <w:rFonts w:ascii="Times New Roman" w:eastAsia="Times New Roman" w:hAnsi="Times New Roman"/>
                <w:b/>
                <w:sz w:val="24"/>
                <w:szCs w:val="24"/>
                <w:lang w:val="sq-AL"/>
              </w:rPr>
              <w:t>Vlera n</w:t>
            </w:r>
            <w:r w:rsidR="00822C37" w:rsidRPr="006E513C">
              <w:rPr>
                <w:rFonts w:ascii="Times New Roman" w:eastAsia="Times New Roman" w:hAnsi="Times New Roman"/>
                <w:b/>
                <w:sz w:val="24"/>
                <w:szCs w:val="24"/>
                <w:lang w:val="sq-AL"/>
              </w:rPr>
              <w:t>ë</w:t>
            </w:r>
            <w:r w:rsidRPr="006E513C">
              <w:rPr>
                <w:rFonts w:ascii="Times New Roman" w:eastAsia="Times New Roman" w:hAnsi="Times New Roman"/>
                <w:b/>
                <w:sz w:val="24"/>
                <w:szCs w:val="24"/>
                <w:lang w:val="sq-AL"/>
              </w:rPr>
              <w:t xml:space="preserve"> </w:t>
            </w:r>
            <w:r w:rsidR="004E5418" w:rsidRPr="006E513C">
              <w:rPr>
                <w:rFonts w:ascii="Times New Roman" w:eastAsia="Times New Roman" w:hAnsi="Times New Roman"/>
                <w:b/>
                <w:sz w:val="24"/>
                <w:szCs w:val="24"/>
                <w:lang w:val="sq-AL"/>
              </w:rPr>
              <w:t>Lek</w:t>
            </w:r>
            <w:r w:rsidR="00822C37" w:rsidRPr="006E513C">
              <w:rPr>
                <w:rFonts w:ascii="Times New Roman" w:eastAsia="Times New Roman" w:hAnsi="Times New Roman"/>
                <w:b/>
                <w:sz w:val="24"/>
                <w:szCs w:val="24"/>
                <w:lang w:val="sq-AL"/>
              </w:rPr>
              <w:t>ë</w:t>
            </w:r>
            <w:r w:rsidRPr="006E513C">
              <w:rPr>
                <w:rFonts w:ascii="Times New Roman" w:eastAsia="Times New Roman" w:hAnsi="Times New Roman"/>
                <w:b/>
                <w:sz w:val="24"/>
                <w:szCs w:val="24"/>
                <w:lang w:val="sq-AL"/>
              </w:rPr>
              <w:t xml:space="preserve"> e financimit</w:t>
            </w:r>
          </w:p>
        </w:tc>
      </w:tr>
      <w:tr w:rsidR="005C0457" w:rsidRPr="006E513C" w14:paraId="0D3A7613" w14:textId="77777777" w:rsidTr="00DC2837">
        <w:tc>
          <w:tcPr>
            <w:tcW w:w="4230" w:type="dxa"/>
            <w:tcBorders>
              <w:top w:val="single" w:sz="4" w:space="0" w:color="auto"/>
              <w:left w:val="single" w:sz="4" w:space="0" w:color="auto"/>
              <w:bottom w:val="single" w:sz="4" w:space="0" w:color="auto"/>
              <w:right w:val="single" w:sz="4" w:space="0" w:color="auto"/>
            </w:tcBorders>
          </w:tcPr>
          <w:p w14:paraId="4BAE3EBF" w14:textId="77777777" w:rsidR="005C0457" w:rsidRPr="006E513C" w:rsidRDefault="005C0457" w:rsidP="009B663A">
            <w:pPr>
              <w:contextualSpacing/>
              <w:jc w:val="both"/>
              <w:rPr>
                <w:rFonts w:ascii="Times New Roman" w:hAnsi="Times New Roman"/>
                <w:sz w:val="24"/>
                <w:szCs w:val="24"/>
                <w:lang w:val="sq-AL"/>
              </w:rPr>
            </w:pPr>
            <w:r w:rsidRPr="006E513C">
              <w:rPr>
                <w:rFonts w:ascii="Times New Roman" w:hAnsi="Times New Roman"/>
                <w:sz w:val="24"/>
                <w:szCs w:val="24"/>
                <w:lang w:val="sq-AL"/>
              </w:rPr>
              <w:t>Ministria e Shëndetësisë dhe Mbrojtjes Sociale nëpërmjet skemës së Fondit Social</w:t>
            </w:r>
          </w:p>
          <w:p w14:paraId="76A9F7CE"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c>
          <w:tcPr>
            <w:tcW w:w="234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6BC6D04F"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7194928B"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35A18FED"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4532639B"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3924035B" w14:textId="77777777" w:rsidR="005C0457" w:rsidRPr="006E513C" w:rsidRDefault="005C0457" w:rsidP="009B663A">
                  <w:pPr>
                    <w:contextualSpacing/>
                    <w:jc w:val="both"/>
                    <w:rPr>
                      <w:rFonts w:ascii="Times New Roman" w:hAnsi="Times New Roman"/>
                      <w:sz w:val="24"/>
                      <w:szCs w:val="24"/>
                    </w:rPr>
                  </w:pPr>
                </w:p>
              </w:tc>
            </w:tr>
            <w:tr w:rsidR="005C0457" w:rsidRPr="006E513C" w14:paraId="1DA63459"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121B5715"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3DE88E41" w14:textId="77777777" w:rsidR="005C0457" w:rsidRPr="006E513C" w:rsidRDefault="005C0457" w:rsidP="009B663A">
                  <w:pPr>
                    <w:contextualSpacing/>
                    <w:jc w:val="both"/>
                    <w:rPr>
                      <w:rFonts w:ascii="Times New Roman" w:hAnsi="Times New Roman"/>
                      <w:sz w:val="24"/>
                      <w:szCs w:val="24"/>
                    </w:rPr>
                  </w:pPr>
                </w:p>
              </w:tc>
            </w:tr>
            <w:tr w:rsidR="005C0457" w:rsidRPr="006E513C" w14:paraId="53F79185"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0C3300EB"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1BB6EEE5" w14:textId="77777777" w:rsidR="005C0457" w:rsidRPr="006E513C" w:rsidRDefault="005C0457" w:rsidP="009B663A">
                  <w:pPr>
                    <w:contextualSpacing/>
                    <w:jc w:val="both"/>
                    <w:rPr>
                      <w:rFonts w:ascii="Times New Roman" w:hAnsi="Times New Roman"/>
                      <w:sz w:val="24"/>
                      <w:szCs w:val="24"/>
                    </w:rPr>
                  </w:pPr>
                </w:p>
              </w:tc>
            </w:tr>
          </w:tbl>
          <w:p w14:paraId="5B967C59"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c>
          <w:tcPr>
            <w:tcW w:w="306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5EB4C6C8"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372D44CA"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1538E20F"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583AD8D9"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649DCFC7" w14:textId="77777777" w:rsidR="005C0457" w:rsidRPr="006E513C" w:rsidRDefault="005C0457" w:rsidP="009B663A">
                  <w:pPr>
                    <w:contextualSpacing/>
                    <w:jc w:val="both"/>
                    <w:rPr>
                      <w:rFonts w:ascii="Times New Roman" w:hAnsi="Times New Roman"/>
                      <w:sz w:val="24"/>
                      <w:szCs w:val="24"/>
                    </w:rPr>
                  </w:pPr>
                </w:p>
              </w:tc>
            </w:tr>
            <w:tr w:rsidR="005C0457" w:rsidRPr="006E513C" w14:paraId="30425F2C"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424507FB"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6D4FFA4D" w14:textId="77777777" w:rsidR="005C0457" w:rsidRPr="006E513C" w:rsidRDefault="005C0457" w:rsidP="009B663A">
                  <w:pPr>
                    <w:contextualSpacing/>
                    <w:jc w:val="both"/>
                    <w:rPr>
                      <w:rFonts w:ascii="Times New Roman" w:hAnsi="Times New Roman"/>
                      <w:sz w:val="24"/>
                      <w:szCs w:val="24"/>
                    </w:rPr>
                  </w:pPr>
                </w:p>
              </w:tc>
            </w:tr>
            <w:tr w:rsidR="005C0457" w:rsidRPr="006E513C" w14:paraId="26C622A2"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7D49F6EB"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199290B5" w14:textId="77777777" w:rsidR="005C0457" w:rsidRPr="006E513C" w:rsidRDefault="005C0457" w:rsidP="009B663A">
                  <w:pPr>
                    <w:contextualSpacing/>
                    <w:jc w:val="both"/>
                    <w:rPr>
                      <w:rFonts w:ascii="Times New Roman" w:hAnsi="Times New Roman"/>
                      <w:sz w:val="24"/>
                      <w:szCs w:val="24"/>
                    </w:rPr>
                  </w:pPr>
                </w:p>
              </w:tc>
            </w:tr>
          </w:tbl>
          <w:p w14:paraId="1A2B6125"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r>
      <w:tr w:rsidR="005C0457" w:rsidRPr="006E513C" w14:paraId="41BFAB53" w14:textId="77777777" w:rsidTr="00DC2837">
        <w:tc>
          <w:tcPr>
            <w:tcW w:w="4230" w:type="dxa"/>
            <w:tcBorders>
              <w:top w:val="single" w:sz="4" w:space="0" w:color="auto"/>
              <w:left w:val="single" w:sz="4" w:space="0" w:color="auto"/>
              <w:bottom w:val="single" w:sz="4" w:space="0" w:color="auto"/>
              <w:right w:val="single" w:sz="4" w:space="0" w:color="auto"/>
            </w:tcBorders>
          </w:tcPr>
          <w:p w14:paraId="16D08222"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Bashkia _____</w:t>
            </w:r>
          </w:p>
          <w:p w14:paraId="581D13EA"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c>
          <w:tcPr>
            <w:tcW w:w="234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6ACD67C5"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6E91CF5F"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23FC7672"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6512DEEF"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1FFF6618" w14:textId="77777777" w:rsidR="005C0457" w:rsidRPr="006E513C" w:rsidRDefault="005C0457" w:rsidP="009B663A">
                  <w:pPr>
                    <w:contextualSpacing/>
                    <w:jc w:val="both"/>
                    <w:rPr>
                      <w:rFonts w:ascii="Times New Roman" w:hAnsi="Times New Roman"/>
                      <w:sz w:val="24"/>
                      <w:szCs w:val="24"/>
                    </w:rPr>
                  </w:pPr>
                </w:p>
              </w:tc>
            </w:tr>
            <w:tr w:rsidR="005C0457" w:rsidRPr="006E513C" w14:paraId="3B2A2B05"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2758B115"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108E38EA" w14:textId="77777777" w:rsidR="005C0457" w:rsidRPr="006E513C" w:rsidRDefault="005C0457" w:rsidP="009B663A">
                  <w:pPr>
                    <w:contextualSpacing/>
                    <w:jc w:val="both"/>
                    <w:rPr>
                      <w:rFonts w:ascii="Times New Roman" w:hAnsi="Times New Roman"/>
                      <w:sz w:val="24"/>
                      <w:szCs w:val="24"/>
                    </w:rPr>
                  </w:pPr>
                </w:p>
              </w:tc>
            </w:tr>
            <w:tr w:rsidR="005C0457" w:rsidRPr="006E513C" w14:paraId="2E49715C"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5BC139A1"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1ECCB506" w14:textId="77777777" w:rsidR="005C0457" w:rsidRPr="006E513C" w:rsidRDefault="005C0457" w:rsidP="009B663A">
                  <w:pPr>
                    <w:contextualSpacing/>
                    <w:jc w:val="both"/>
                    <w:rPr>
                      <w:rFonts w:ascii="Times New Roman" w:hAnsi="Times New Roman"/>
                      <w:sz w:val="24"/>
                      <w:szCs w:val="24"/>
                    </w:rPr>
                  </w:pPr>
                </w:p>
              </w:tc>
            </w:tr>
          </w:tbl>
          <w:p w14:paraId="528EA984"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c>
          <w:tcPr>
            <w:tcW w:w="306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0C3A2E53"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460A17A7"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717CD173"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2F0FD2A9"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0D117331" w14:textId="77777777" w:rsidR="005C0457" w:rsidRPr="006E513C" w:rsidRDefault="005C0457" w:rsidP="009B663A">
                  <w:pPr>
                    <w:contextualSpacing/>
                    <w:jc w:val="both"/>
                    <w:rPr>
                      <w:rFonts w:ascii="Times New Roman" w:hAnsi="Times New Roman"/>
                      <w:sz w:val="24"/>
                      <w:szCs w:val="24"/>
                    </w:rPr>
                  </w:pPr>
                </w:p>
              </w:tc>
            </w:tr>
            <w:tr w:rsidR="005C0457" w:rsidRPr="006E513C" w14:paraId="12253CA1"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5C7C20E3"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210684E6" w14:textId="77777777" w:rsidR="005C0457" w:rsidRPr="006E513C" w:rsidRDefault="005C0457" w:rsidP="009B663A">
                  <w:pPr>
                    <w:contextualSpacing/>
                    <w:jc w:val="both"/>
                    <w:rPr>
                      <w:rFonts w:ascii="Times New Roman" w:hAnsi="Times New Roman"/>
                      <w:sz w:val="24"/>
                      <w:szCs w:val="24"/>
                    </w:rPr>
                  </w:pPr>
                </w:p>
              </w:tc>
            </w:tr>
            <w:tr w:rsidR="005C0457" w:rsidRPr="006E513C" w14:paraId="3B7CD6DA"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3993B47F"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728034F7" w14:textId="77777777" w:rsidR="005C0457" w:rsidRPr="006E513C" w:rsidRDefault="005C0457" w:rsidP="009B663A">
                  <w:pPr>
                    <w:contextualSpacing/>
                    <w:jc w:val="both"/>
                    <w:rPr>
                      <w:rFonts w:ascii="Times New Roman" w:hAnsi="Times New Roman"/>
                      <w:sz w:val="24"/>
                      <w:szCs w:val="24"/>
                    </w:rPr>
                  </w:pPr>
                </w:p>
              </w:tc>
            </w:tr>
          </w:tbl>
          <w:p w14:paraId="3F4B2B0F"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r>
      <w:tr w:rsidR="005C0457" w:rsidRPr="006E513C" w14:paraId="48E5885F" w14:textId="77777777" w:rsidTr="00DC2837">
        <w:tc>
          <w:tcPr>
            <w:tcW w:w="4230" w:type="dxa"/>
            <w:tcBorders>
              <w:top w:val="single" w:sz="4" w:space="0" w:color="auto"/>
              <w:left w:val="single" w:sz="4" w:space="0" w:color="auto"/>
              <w:bottom w:val="single" w:sz="4" w:space="0" w:color="auto"/>
              <w:right w:val="single" w:sz="4" w:space="0" w:color="auto"/>
            </w:tcBorders>
          </w:tcPr>
          <w:p w14:paraId="711C76ED" w14:textId="77777777" w:rsidR="005C0457" w:rsidRPr="006E513C" w:rsidRDefault="005C0457" w:rsidP="009B663A">
            <w:pPr>
              <w:contextualSpacing/>
              <w:jc w:val="both"/>
              <w:rPr>
                <w:rFonts w:ascii="Times New Roman" w:eastAsia="Times New Roman" w:hAnsi="Times New Roman"/>
                <w:color w:val="BF4C00"/>
                <w:sz w:val="24"/>
                <w:szCs w:val="24"/>
                <w:lang w:val="sq-AL"/>
              </w:rPr>
            </w:pPr>
            <w:r w:rsidRPr="006E513C">
              <w:rPr>
                <w:rFonts w:ascii="Times New Roman" w:hAnsi="Times New Roman"/>
                <w:sz w:val="24"/>
                <w:szCs w:val="24"/>
              </w:rPr>
              <w:t>______(organizata që mbështet)</w:t>
            </w:r>
          </w:p>
          <w:p w14:paraId="6C0B51E3"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c>
          <w:tcPr>
            <w:tcW w:w="234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148DFE5B"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095171F8"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313D95FC"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26639292"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54FAB6A4" w14:textId="77777777" w:rsidR="005C0457" w:rsidRPr="006E513C" w:rsidRDefault="005C0457" w:rsidP="009B663A">
                  <w:pPr>
                    <w:contextualSpacing/>
                    <w:jc w:val="both"/>
                    <w:rPr>
                      <w:rFonts w:ascii="Times New Roman" w:hAnsi="Times New Roman"/>
                      <w:sz w:val="24"/>
                      <w:szCs w:val="24"/>
                    </w:rPr>
                  </w:pPr>
                </w:p>
              </w:tc>
            </w:tr>
            <w:tr w:rsidR="005C0457" w:rsidRPr="006E513C" w14:paraId="1F85B948"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22AFA74F"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47B25578" w14:textId="77777777" w:rsidR="005C0457" w:rsidRPr="006E513C" w:rsidRDefault="005C0457" w:rsidP="009B663A">
                  <w:pPr>
                    <w:contextualSpacing/>
                    <w:jc w:val="both"/>
                    <w:rPr>
                      <w:rFonts w:ascii="Times New Roman" w:hAnsi="Times New Roman"/>
                      <w:sz w:val="24"/>
                      <w:szCs w:val="24"/>
                    </w:rPr>
                  </w:pPr>
                </w:p>
              </w:tc>
            </w:tr>
            <w:tr w:rsidR="005C0457" w:rsidRPr="006E513C" w14:paraId="79216B78"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6821CD14"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73C574DE" w14:textId="77777777" w:rsidR="005C0457" w:rsidRPr="006E513C" w:rsidRDefault="005C0457" w:rsidP="009B663A">
                  <w:pPr>
                    <w:contextualSpacing/>
                    <w:jc w:val="both"/>
                    <w:rPr>
                      <w:rFonts w:ascii="Times New Roman" w:hAnsi="Times New Roman"/>
                      <w:sz w:val="24"/>
                      <w:szCs w:val="24"/>
                    </w:rPr>
                  </w:pPr>
                </w:p>
              </w:tc>
            </w:tr>
          </w:tbl>
          <w:p w14:paraId="1224E07E"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c>
          <w:tcPr>
            <w:tcW w:w="3060" w:type="dxa"/>
            <w:tcBorders>
              <w:top w:val="single" w:sz="4" w:space="0" w:color="auto"/>
              <w:left w:val="single" w:sz="4" w:space="0" w:color="auto"/>
              <w:bottom w:val="single" w:sz="4" w:space="0" w:color="auto"/>
              <w:right w:val="single" w:sz="4" w:space="0" w:color="auto"/>
            </w:tcBorders>
            <w:hideMark/>
          </w:tcPr>
          <w:tbl>
            <w:tblPr>
              <w:tblStyle w:val="TableGrid2"/>
              <w:tblW w:w="0" w:type="auto"/>
              <w:tblInd w:w="0" w:type="dxa"/>
              <w:tblLook w:val="04A0" w:firstRow="1" w:lastRow="0" w:firstColumn="1" w:lastColumn="0" w:noHBand="0" w:noVBand="1"/>
            </w:tblPr>
            <w:tblGrid>
              <w:gridCol w:w="785"/>
              <w:gridCol w:w="969"/>
            </w:tblGrid>
            <w:tr w:rsidR="005C0457" w:rsidRPr="006E513C" w14:paraId="416B429B" w14:textId="77777777" w:rsidTr="00DC2837">
              <w:tc>
                <w:tcPr>
                  <w:tcW w:w="1754" w:type="dxa"/>
                  <w:gridSpan w:val="2"/>
                  <w:tcBorders>
                    <w:top w:val="single" w:sz="4" w:space="0" w:color="auto"/>
                    <w:left w:val="single" w:sz="4" w:space="0" w:color="auto"/>
                    <w:bottom w:val="single" w:sz="4" w:space="0" w:color="auto"/>
                    <w:right w:val="single" w:sz="4" w:space="0" w:color="auto"/>
                  </w:tcBorders>
                  <w:shd w:val="clear" w:color="auto" w:fill="D4CFCA"/>
                  <w:hideMark/>
                </w:tcPr>
                <w:p w14:paraId="2BC50C07"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Viti</w:t>
                  </w:r>
                </w:p>
              </w:tc>
            </w:tr>
            <w:tr w:rsidR="005C0457" w:rsidRPr="006E513C" w14:paraId="41CD081F"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4AE71AE3"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1</w:t>
                  </w:r>
                </w:p>
              </w:tc>
              <w:tc>
                <w:tcPr>
                  <w:tcW w:w="969" w:type="dxa"/>
                  <w:tcBorders>
                    <w:top w:val="single" w:sz="4" w:space="0" w:color="auto"/>
                    <w:left w:val="single" w:sz="4" w:space="0" w:color="auto"/>
                    <w:bottom w:val="single" w:sz="4" w:space="0" w:color="auto"/>
                    <w:right w:val="single" w:sz="4" w:space="0" w:color="auto"/>
                  </w:tcBorders>
                </w:tcPr>
                <w:p w14:paraId="1EFF437E" w14:textId="77777777" w:rsidR="005C0457" w:rsidRPr="006E513C" w:rsidRDefault="005C0457" w:rsidP="009B663A">
                  <w:pPr>
                    <w:contextualSpacing/>
                    <w:jc w:val="both"/>
                    <w:rPr>
                      <w:rFonts w:ascii="Times New Roman" w:hAnsi="Times New Roman"/>
                      <w:sz w:val="24"/>
                      <w:szCs w:val="24"/>
                    </w:rPr>
                  </w:pPr>
                </w:p>
              </w:tc>
            </w:tr>
            <w:tr w:rsidR="005C0457" w:rsidRPr="006E513C" w14:paraId="3B64645B"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71BD74CF"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2</w:t>
                  </w:r>
                </w:p>
              </w:tc>
              <w:tc>
                <w:tcPr>
                  <w:tcW w:w="969" w:type="dxa"/>
                  <w:tcBorders>
                    <w:top w:val="single" w:sz="4" w:space="0" w:color="auto"/>
                    <w:left w:val="single" w:sz="4" w:space="0" w:color="auto"/>
                    <w:bottom w:val="single" w:sz="4" w:space="0" w:color="auto"/>
                    <w:right w:val="single" w:sz="4" w:space="0" w:color="auto"/>
                  </w:tcBorders>
                </w:tcPr>
                <w:p w14:paraId="0C372A74" w14:textId="77777777" w:rsidR="005C0457" w:rsidRPr="006E513C" w:rsidRDefault="005C0457" w:rsidP="009B663A">
                  <w:pPr>
                    <w:contextualSpacing/>
                    <w:jc w:val="both"/>
                    <w:rPr>
                      <w:rFonts w:ascii="Times New Roman" w:hAnsi="Times New Roman"/>
                      <w:sz w:val="24"/>
                      <w:szCs w:val="24"/>
                    </w:rPr>
                  </w:pPr>
                </w:p>
              </w:tc>
            </w:tr>
            <w:tr w:rsidR="005C0457" w:rsidRPr="006E513C" w14:paraId="337DA428" w14:textId="77777777" w:rsidTr="00DC2837">
              <w:tc>
                <w:tcPr>
                  <w:tcW w:w="785" w:type="dxa"/>
                  <w:tcBorders>
                    <w:top w:val="single" w:sz="4" w:space="0" w:color="auto"/>
                    <w:left w:val="single" w:sz="4" w:space="0" w:color="auto"/>
                    <w:bottom w:val="single" w:sz="4" w:space="0" w:color="auto"/>
                    <w:right w:val="single" w:sz="4" w:space="0" w:color="auto"/>
                  </w:tcBorders>
                  <w:hideMark/>
                </w:tcPr>
                <w:p w14:paraId="156AC416" w14:textId="77777777" w:rsidR="005C0457" w:rsidRPr="006E513C" w:rsidRDefault="005C0457" w:rsidP="009B663A">
                  <w:pPr>
                    <w:contextualSpacing/>
                    <w:jc w:val="both"/>
                    <w:rPr>
                      <w:rFonts w:ascii="Times New Roman" w:hAnsi="Times New Roman"/>
                      <w:sz w:val="24"/>
                      <w:szCs w:val="24"/>
                    </w:rPr>
                  </w:pPr>
                  <w:r w:rsidRPr="006E513C">
                    <w:rPr>
                      <w:rFonts w:ascii="Times New Roman" w:hAnsi="Times New Roman"/>
                      <w:sz w:val="24"/>
                      <w:szCs w:val="24"/>
                    </w:rPr>
                    <w:t>Viti 3</w:t>
                  </w:r>
                </w:p>
              </w:tc>
              <w:tc>
                <w:tcPr>
                  <w:tcW w:w="969" w:type="dxa"/>
                  <w:tcBorders>
                    <w:top w:val="single" w:sz="4" w:space="0" w:color="auto"/>
                    <w:left w:val="single" w:sz="4" w:space="0" w:color="auto"/>
                    <w:bottom w:val="single" w:sz="4" w:space="0" w:color="auto"/>
                    <w:right w:val="single" w:sz="4" w:space="0" w:color="auto"/>
                  </w:tcBorders>
                </w:tcPr>
                <w:p w14:paraId="3BF14F58" w14:textId="77777777" w:rsidR="005C0457" w:rsidRPr="006E513C" w:rsidRDefault="005C0457" w:rsidP="009B663A">
                  <w:pPr>
                    <w:contextualSpacing/>
                    <w:jc w:val="both"/>
                    <w:rPr>
                      <w:rFonts w:ascii="Times New Roman" w:hAnsi="Times New Roman"/>
                      <w:sz w:val="24"/>
                      <w:szCs w:val="24"/>
                    </w:rPr>
                  </w:pPr>
                </w:p>
              </w:tc>
            </w:tr>
          </w:tbl>
          <w:p w14:paraId="760F6D6B" w14:textId="77777777" w:rsidR="005C0457" w:rsidRPr="006E513C" w:rsidRDefault="005C0457" w:rsidP="009B663A">
            <w:pPr>
              <w:contextualSpacing/>
              <w:jc w:val="both"/>
              <w:rPr>
                <w:rFonts w:ascii="Times New Roman" w:eastAsia="Times New Roman" w:hAnsi="Times New Roman"/>
                <w:color w:val="BF4C00"/>
                <w:sz w:val="24"/>
                <w:szCs w:val="24"/>
                <w:lang w:val="sq-AL"/>
              </w:rPr>
            </w:pPr>
          </w:p>
        </w:tc>
      </w:tr>
    </w:tbl>
    <w:p w14:paraId="259DF44C" w14:textId="46F9F728"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rPr>
      </w:pPr>
      <w:r w:rsidRPr="006E513C">
        <w:rPr>
          <w:rFonts w:ascii="Times New Roman" w:eastAsia="MS Mincho" w:hAnsi="Times New Roman" w:cs="Times New Roman"/>
          <w:sz w:val="24"/>
          <w:szCs w:val="24"/>
        </w:rPr>
        <w:tab/>
      </w:r>
    </w:p>
    <w:p w14:paraId="37B1C86C" w14:textId="77777777" w:rsidR="005C0457" w:rsidRPr="006E513C" w:rsidRDefault="005C0457" w:rsidP="009B663A">
      <w:pPr>
        <w:spacing w:after="0" w:line="240" w:lineRule="auto"/>
        <w:ind w:left="720"/>
        <w:contextualSpacing/>
        <w:jc w:val="both"/>
        <w:rPr>
          <w:rFonts w:ascii="Times New Roman" w:eastAsia="MS Mincho" w:hAnsi="Times New Roman" w:cs="Times New Roman"/>
          <w:sz w:val="24"/>
          <w:szCs w:val="24"/>
        </w:rPr>
      </w:pPr>
    </w:p>
    <w:p w14:paraId="085E9577" w14:textId="77777777" w:rsidR="005C0457" w:rsidRPr="006E513C" w:rsidRDefault="005C0457" w:rsidP="009B663A">
      <w:pPr>
        <w:spacing w:after="0" w:line="240" w:lineRule="auto"/>
        <w:ind w:left="720"/>
        <w:contextualSpacing/>
        <w:jc w:val="both"/>
        <w:rPr>
          <w:rFonts w:ascii="Times New Roman" w:eastAsia="MS Mincho" w:hAnsi="Times New Roman" w:cs="Times New Roman"/>
          <w:sz w:val="24"/>
          <w:szCs w:val="24"/>
        </w:rPr>
      </w:pPr>
    </w:p>
    <w:p w14:paraId="2F989CAC" w14:textId="77777777" w:rsidR="005C0457" w:rsidRPr="006E513C" w:rsidRDefault="005C0457" w:rsidP="00BF549A">
      <w:pPr>
        <w:numPr>
          <w:ilvl w:val="0"/>
          <w:numId w:val="30"/>
        </w:numPr>
        <w:spacing w:after="0" w:line="240" w:lineRule="auto"/>
        <w:contextualSpacing/>
        <w:jc w:val="both"/>
        <w:rPr>
          <w:rFonts w:ascii="Times New Roman" w:eastAsia="Times New Roman" w:hAnsi="Times New Roman" w:cs="Times New Roman"/>
          <w:color w:val="BF4C00"/>
          <w:sz w:val="24"/>
          <w:szCs w:val="24"/>
        </w:rPr>
      </w:pPr>
      <w:r w:rsidRPr="006E513C">
        <w:rPr>
          <w:rFonts w:ascii="Times New Roman" w:eastAsia="Times New Roman" w:hAnsi="Times New Roman" w:cs="Times New Roman"/>
          <w:color w:val="BF4C00"/>
          <w:sz w:val="24"/>
          <w:szCs w:val="24"/>
        </w:rPr>
        <w:t>Përmbledhja e progresit për aktivitetet (sipas objektivave të projektit – duke specifikuar shËrbimet e dhëna)</w:t>
      </w:r>
    </w:p>
    <w:p w14:paraId="0CBF2CEF" w14:textId="77777777" w:rsidR="005C0457" w:rsidRPr="006E513C" w:rsidRDefault="005C0457" w:rsidP="009B663A">
      <w:pPr>
        <w:spacing w:after="0" w:line="240" w:lineRule="auto"/>
        <w:ind w:left="720"/>
        <w:contextualSpacing/>
        <w:jc w:val="both"/>
        <w:rPr>
          <w:rFonts w:ascii="Times New Roman" w:eastAsia="MS Mincho" w:hAnsi="Times New Roman" w:cs="Times New Roman"/>
          <w:sz w:val="24"/>
          <w:szCs w:val="24"/>
        </w:rPr>
      </w:pPr>
    </w:p>
    <w:tbl>
      <w:tblPr>
        <w:tblStyle w:val="TableGrid2"/>
        <w:tblW w:w="9493" w:type="dxa"/>
        <w:tblInd w:w="0" w:type="dxa"/>
        <w:tblLook w:val="04A0" w:firstRow="1" w:lastRow="0" w:firstColumn="1" w:lastColumn="0" w:noHBand="0" w:noVBand="1"/>
      </w:tblPr>
      <w:tblGrid>
        <w:gridCol w:w="3055"/>
        <w:gridCol w:w="6438"/>
      </w:tblGrid>
      <w:tr w:rsidR="005C0457" w:rsidRPr="006E513C" w14:paraId="700C4C42" w14:textId="77777777" w:rsidTr="00DC2837">
        <w:trPr>
          <w:trHeight w:val="340"/>
        </w:trPr>
        <w:tc>
          <w:tcPr>
            <w:tcW w:w="3055" w:type="dxa"/>
            <w:tcBorders>
              <w:top w:val="single" w:sz="4" w:space="0" w:color="auto"/>
              <w:left w:val="single" w:sz="4" w:space="0" w:color="auto"/>
              <w:bottom w:val="single" w:sz="4" w:space="0" w:color="auto"/>
              <w:right w:val="single" w:sz="4" w:space="0" w:color="auto"/>
            </w:tcBorders>
            <w:hideMark/>
          </w:tcPr>
          <w:p w14:paraId="1D2B7404" w14:textId="5BEF26AC"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 xml:space="preserve">Objektivi </w:t>
            </w:r>
            <w:r w:rsidR="004E5418" w:rsidRPr="006E513C">
              <w:rPr>
                <w:rFonts w:ascii="Times New Roman" w:hAnsi="Times New Roman"/>
                <w:b/>
                <w:sz w:val="24"/>
                <w:szCs w:val="24"/>
              </w:rPr>
              <w:t>I</w:t>
            </w:r>
          </w:p>
        </w:tc>
        <w:tc>
          <w:tcPr>
            <w:tcW w:w="6438" w:type="dxa"/>
            <w:tcBorders>
              <w:top w:val="single" w:sz="4" w:space="0" w:color="auto"/>
              <w:left w:val="single" w:sz="4" w:space="0" w:color="auto"/>
              <w:bottom w:val="single" w:sz="4" w:space="0" w:color="auto"/>
              <w:right w:val="single" w:sz="4" w:space="0" w:color="auto"/>
            </w:tcBorders>
          </w:tcPr>
          <w:p w14:paraId="270E70DB" w14:textId="77777777" w:rsidR="005C0457" w:rsidRPr="006E513C" w:rsidRDefault="005C0457" w:rsidP="009B663A">
            <w:pPr>
              <w:contextualSpacing/>
              <w:jc w:val="both"/>
              <w:rPr>
                <w:rFonts w:ascii="Times New Roman" w:hAnsi="Times New Roman"/>
                <w:b/>
                <w:sz w:val="24"/>
                <w:szCs w:val="24"/>
              </w:rPr>
            </w:pPr>
          </w:p>
        </w:tc>
      </w:tr>
      <w:tr w:rsidR="005C0457" w:rsidRPr="006E513C" w14:paraId="08070670" w14:textId="77777777" w:rsidTr="00DC2837">
        <w:trPr>
          <w:trHeight w:val="340"/>
        </w:trPr>
        <w:tc>
          <w:tcPr>
            <w:tcW w:w="3055" w:type="dxa"/>
            <w:tcBorders>
              <w:top w:val="single" w:sz="4" w:space="0" w:color="auto"/>
              <w:left w:val="single" w:sz="4" w:space="0" w:color="auto"/>
              <w:bottom w:val="single" w:sz="4" w:space="0" w:color="auto"/>
              <w:right w:val="single" w:sz="4" w:space="0" w:color="auto"/>
            </w:tcBorders>
          </w:tcPr>
          <w:p w14:paraId="22D683DA"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Aktiviteti 1</w:t>
            </w:r>
          </w:p>
          <w:p w14:paraId="1A8D100C" w14:textId="77777777" w:rsidR="005C0457" w:rsidRPr="006E513C" w:rsidRDefault="005C0457" w:rsidP="009B663A">
            <w:pPr>
              <w:contextualSpacing/>
              <w:jc w:val="both"/>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14:paraId="30AD6BA3" w14:textId="77777777" w:rsidR="005C0457" w:rsidRPr="006E513C" w:rsidRDefault="005C0457" w:rsidP="009B663A">
            <w:pPr>
              <w:contextualSpacing/>
              <w:jc w:val="both"/>
              <w:rPr>
                <w:rFonts w:ascii="Times New Roman" w:hAnsi="Times New Roman"/>
                <w:sz w:val="24"/>
                <w:szCs w:val="24"/>
              </w:rPr>
            </w:pPr>
          </w:p>
        </w:tc>
      </w:tr>
      <w:tr w:rsidR="005C0457" w:rsidRPr="006E513C" w14:paraId="3A16FC69" w14:textId="77777777" w:rsidTr="00DC2837">
        <w:trPr>
          <w:trHeight w:val="494"/>
        </w:trPr>
        <w:tc>
          <w:tcPr>
            <w:tcW w:w="3055" w:type="dxa"/>
            <w:tcBorders>
              <w:top w:val="single" w:sz="4" w:space="0" w:color="auto"/>
              <w:left w:val="single" w:sz="4" w:space="0" w:color="auto"/>
              <w:bottom w:val="single" w:sz="4" w:space="0" w:color="auto"/>
              <w:right w:val="single" w:sz="4" w:space="0" w:color="auto"/>
            </w:tcBorders>
          </w:tcPr>
          <w:p w14:paraId="108EAF56"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Aktiviteti 2</w:t>
            </w:r>
          </w:p>
          <w:p w14:paraId="4CE93601" w14:textId="77777777" w:rsidR="005C0457" w:rsidRPr="006E513C" w:rsidRDefault="005C0457" w:rsidP="009B663A">
            <w:pPr>
              <w:contextualSpacing/>
              <w:jc w:val="both"/>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14:paraId="29C9B44F" w14:textId="77777777" w:rsidR="005C0457" w:rsidRPr="006E513C" w:rsidRDefault="005C0457" w:rsidP="009B663A">
            <w:pPr>
              <w:contextualSpacing/>
              <w:jc w:val="both"/>
              <w:rPr>
                <w:rFonts w:ascii="Times New Roman" w:hAnsi="Times New Roman"/>
                <w:sz w:val="24"/>
                <w:szCs w:val="24"/>
              </w:rPr>
            </w:pPr>
          </w:p>
        </w:tc>
      </w:tr>
      <w:tr w:rsidR="005C0457" w:rsidRPr="006E513C" w14:paraId="4660B48C" w14:textId="77777777" w:rsidTr="00DC2837">
        <w:trPr>
          <w:trHeight w:val="340"/>
        </w:trPr>
        <w:tc>
          <w:tcPr>
            <w:tcW w:w="3055" w:type="dxa"/>
            <w:tcBorders>
              <w:top w:val="single" w:sz="4" w:space="0" w:color="auto"/>
              <w:left w:val="single" w:sz="4" w:space="0" w:color="auto"/>
              <w:bottom w:val="single" w:sz="4" w:space="0" w:color="auto"/>
              <w:right w:val="single" w:sz="4" w:space="0" w:color="auto"/>
            </w:tcBorders>
          </w:tcPr>
          <w:p w14:paraId="1EDE2D73" w14:textId="77777777" w:rsidR="005C0457" w:rsidRPr="006E513C" w:rsidRDefault="005C0457" w:rsidP="009B663A">
            <w:pPr>
              <w:contextualSpacing/>
              <w:jc w:val="both"/>
              <w:rPr>
                <w:rFonts w:ascii="Times New Roman" w:hAnsi="Times New Roman"/>
                <w:b/>
                <w:sz w:val="24"/>
                <w:szCs w:val="24"/>
              </w:rPr>
            </w:pPr>
            <w:r w:rsidRPr="006E513C">
              <w:rPr>
                <w:rFonts w:ascii="Times New Roman" w:hAnsi="Times New Roman"/>
                <w:b/>
                <w:sz w:val="24"/>
                <w:szCs w:val="24"/>
              </w:rPr>
              <w:t>Aktiviteti 3</w:t>
            </w:r>
          </w:p>
          <w:p w14:paraId="4C825E6E" w14:textId="77777777" w:rsidR="005C0457" w:rsidRPr="006E513C" w:rsidRDefault="005C0457" w:rsidP="009B663A">
            <w:pPr>
              <w:contextualSpacing/>
              <w:jc w:val="both"/>
              <w:rPr>
                <w:rFonts w:ascii="Times New Roman" w:hAnsi="Times New Roman"/>
                <w:b/>
                <w:sz w:val="24"/>
                <w:szCs w:val="24"/>
              </w:rPr>
            </w:pPr>
          </w:p>
        </w:tc>
        <w:tc>
          <w:tcPr>
            <w:tcW w:w="6438" w:type="dxa"/>
            <w:tcBorders>
              <w:top w:val="single" w:sz="4" w:space="0" w:color="auto"/>
              <w:left w:val="single" w:sz="4" w:space="0" w:color="auto"/>
              <w:bottom w:val="single" w:sz="4" w:space="0" w:color="auto"/>
              <w:right w:val="single" w:sz="4" w:space="0" w:color="auto"/>
            </w:tcBorders>
          </w:tcPr>
          <w:p w14:paraId="406D9101" w14:textId="77777777" w:rsidR="005C0457" w:rsidRPr="006E513C" w:rsidRDefault="005C0457" w:rsidP="009B663A">
            <w:pPr>
              <w:contextualSpacing/>
              <w:jc w:val="both"/>
              <w:rPr>
                <w:rFonts w:ascii="Times New Roman" w:hAnsi="Times New Roman"/>
                <w:sz w:val="24"/>
                <w:szCs w:val="24"/>
              </w:rPr>
            </w:pPr>
          </w:p>
        </w:tc>
      </w:tr>
      <w:tr w:rsidR="005C0457" w:rsidRPr="006E513C" w14:paraId="3273F17D" w14:textId="77777777" w:rsidTr="00DC2837">
        <w:trPr>
          <w:trHeight w:val="70"/>
        </w:trPr>
        <w:tc>
          <w:tcPr>
            <w:tcW w:w="3055" w:type="dxa"/>
            <w:tcBorders>
              <w:top w:val="single" w:sz="4" w:space="0" w:color="auto"/>
              <w:left w:val="single" w:sz="4" w:space="0" w:color="auto"/>
              <w:bottom w:val="single" w:sz="4" w:space="0" w:color="auto"/>
              <w:right w:val="single" w:sz="4" w:space="0" w:color="auto"/>
            </w:tcBorders>
            <w:hideMark/>
          </w:tcPr>
          <w:p w14:paraId="06FB28E4" w14:textId="77777777" w:rsidR="005C0457" w:rsidRPr="006E513C" w:rsidRDefault="005C0457" w:rsidP="009B663A">
            <w:pPr>
              <w:contextualSpacing/>
              <w:jc w:val="both"/>
              <w:rPr>
                <w:rFonts w:ascii="Times New Roman" w:hAnsi="Times New Roman"/>
                <w:b/>
                <w:bCs/>
                <w:sz w:val="24"/>
                <w:szCs w:val="24"/>
              </w:rPr>
            </w:pPr>
            <w:r w:rsidRPr="006E513C">
              <w:rPr>
                <w:rFonts w:ascii="Times New Roman" w:hAnsi="Times New Roman"/>
                <w:b/>
                <w:bCs/>
                <w:sz w:val="24"/>
                <w:szCs w:val="24"/>
              </w:rPr>
              <w:t>Objektivi II</w:t>
            </w:r>
          </w:p>
        </w:tc>
        <w:tc>
          <w:tcPr>
            <w:tcW w:w="6438" w:type="dxa"/>
            <w:tcBorders>
              <w:top w:val="single" w:sz="4" w:space="0" w:color="auto"/>
              <w:left w:val="single" w:sz="4" w:space="0" w:color="auto"/>
              <w:bottom w:val="single" w:sz="4" w:space="0" w:color="auto"/>
              <w:right w:val="single" w:sz="4" w:space="0" w:color="auto"/>
            </w:tcBorders>
          </w:tcPr>
          <w:p w14:paraId="6C5C77FC" w14:textId="77777777" w:rsidR="005C0457" w:rsidRPr="006E513C" w:rsidRDefault="005C0457" w:rsidP="009B663A">
            <w:pPr>
              <w:contextualSpacing/>
              <w:jc w:val="both"/>
              <w:rPr>
                <w:rFonts w:ascii="Times New Roman" w:hAnsi="Times New Roman"/>
                <w:sz w:val="24"/>
                <w:szCs w:val="24"/>
              </w:rPr>
            </w:pPr>
          </w:p>
        </w:tc>
      </w:tr>
    </w:tbl>
    <w:p w14:paraId="25041477" w14:textId="77777777" w:rsidR="005C0457" w:rsidRPr="006E513C" w:rsidRDefault="005C0457" w:rsidP="009B663A">
      <w:pPr>
        <w:spacing w:after="0" w:line="240" w:lineRule="auto"/>
        <w:contextualSpacing/>
        <w:jc w:val="both"/>
        <w:rPr>
          <w:rFonts w:ascii="Times New Roman" w:eastAsia="MS Mincho" w:hAnsi="Times New Roman" w:cs="Times New Roman"/>
          <w:sz w:val="24"/>
          <w:szCs w:val="24"/>
        </w:rPr>
      </w:pPr>
    </w:p>
    <w:p w14:paraId="2891DAB8" w14:textId="4CAB6CB4" w:rsidR="005C0457" w:rsidRPr="006E513C" w:rsidRDefault="005C0457" w:rsidP="00BF549A">
      <w:pPr>
        <w:numPr>
          <w:ilvl w:val="0"/>
          <w:numId w:val="30"/>
        </w:numPr>
        <w:spacing w:after="0" w:line="240" w:lineRule="auto"/>
        <w:contextualSpacing/>
        <w:jc w:val="both"/>
        <w:rPr>
          <w:rFonts w:ascii="Times New Roman" w:eastAsia="Times New Roman" w:hAnsi="Times New Roman" w:cs="Times New Roman"/>
          <w:color w:val="BF4C00"/>
          <w:sz w:val="24"/>
          <w:szCs w:val="24"/>
          <w:lang w:val="de-DE"/>
        </w:rPr>
      </w:pPr>
      <w:r w:rsidRPr="006E513C">
        <w:rPr>
          <w:rFonts w:ascii="Times New Roman" w:eastAsia="Times New Roman" w:hAnsi="Times New Roman" w:cs="Times New Roman"/>
          <w:color w:val="BF4C00"/>
          <w:sz w:val="24"/>
          <w:szCs w:val="24"/>
          <w:lang w:val="de-DE"/>
        </w:rPr>
        <w:t>Evidenca dhe fotografi nga aktivitetet e kryera: (ti bashkengjiten formularit)</w:t>
      </w:r>
    </w:p>
    <w:p w14:paraId="7E80953D"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lang w:val="de-DE"/>
        </w:rPr>
      </w:pPr>
    </w:p>
    <w:p w14:paraId="25EA418B" w14:textId="77777777" w:rsidR="005C0457" w:rsidRPr="006E513C" w:rsidRDefault="005C0457" w:rsidP="009B663A">
      <w:pPr>
        <w:spacing w:after="0" w:line="240" w:lineRule="auto"/>
        <w:contextualSpacing/>
        <w:jc w:val="both"/>
        <w:rPr>
          <w:rFonts w:ascii="Times New Roman" w:eastAsia="MS Mincho" w:hAnsi="Times New Roman" w:cs="Times New Roman"/>
          <w:sz w:val="24"/>
          <w:szCs w:val="24"/>
          <w:lang w:val="it-CH"/>
        </w:rPr>
      </w:pPr>
    </w:p>
    <w:p w14:paraId="26E1390E" w14:textId="77777777" w:rsidR="005C0457" w:rsidRPr="006E513C" w:rsidRDefault="005C0457" w:rsidP="00BF549A">
      <w:pPr>
        <w:numPr>
          <w:ilvl w:val="0"/>
          <w:numId w:val="30"/>
        </w:numPr>
        <w:spacing w:after="0" w:line="240" w:lineRule="auto"/>
        <w:contextualSpacing/>
        <w:jc w:val="both"/>
        <w:rPr>
          <w:rFonts w:ascii="Times New Roman" w:eastAsia="Times New Roman" w:hAnsi="Times New Roman" w:cs="Times New Roman"/>
          <w:color w:val="BF4C00"/>
          <w:sz w:val="24"/>
          <w:szCs w:val="24"/>
          <w:lang w:val="de-DE"/>
        </w:rPr>
      </w:pPr>
      <w:r w:rsidRPr="006E513C">
        <w:rPr>
          <w:rFonts w:ascii="Times New Roman" w:eastAsia="Times New Roman" w:hAnsi="Times New Roman" w:cs="Times New Roman"/>
          <w:color w:val="BF4C00"/>
          <w:sz w:val="24"/>
          <w:szCs w:val="24"/>
          <w:lang w:val="de-DE"/>
        </w:rPr>
        <w:lastRenderedPageBreak/>
        <w:t>Sfidat e hasura, Mësimet e nxjerra dhe rastet e suksesit:</w:t>
      </w:r>
    </w:p>
    <w:tbl>
      <w:tblPr>
        <w:tblStyle w:val="TableGrid2"/>
        <w:tblW w:w="5338" w:type="pct"/>
        <w:tblInd w:w="0" w:type="dxa"/>
        <w:tblLook w:val="04A0" w:firstRow="1" w:lastRow="0" w:firstColumn="1" w:lastColumn="0" w:noHBand="0" w:noVBand="1"/>
      </w:tblPr>
      <w:tblGrid>
        <w:gridCol w:w="2426"/>
        <w:gridCol w:w="3464"/>
        <w:gridCol w:w="3737"/>
      </w:tblGrid>
      <w:tr w:rsidR="005C0457" w:rsidRPr="006E513C" w14:paraId="583E1673" w14:textId="77777777" w:rsidTr="00DC2837">
        <w:trPr>
          <w:trHeight w:val="1941"/>
        </w:trPr>
        <w:tc>
          <w:tcPr>
            <w:tcW w:w="1260" w:type="pct"/>
            <w:tcBorders>
              <w:top w:val="single" w:sz="4" w:space="0" w:color="auto"/>
              <w:left w:val="single" w:sz="4" w:space="0" w:color="auto"/>
              <w:bottom w:val="single" w:sz="4" w:space="0" w:color="auto"/>
              <w:right w:val="single" w:sz="4" w:space="0" w:color="auto"/>
            </w:tcBorders>
            <w:hideMark/>
          </w:tcPr>
          <w:p w14:paraId="79644413" w14:textId="77777777" w:rsidR="005C0457" w:rsidRPr="006E513C" w:rsidRDefault="005C0457" w:rsidP="009B663A">
            <w:pPr>
              <w:tabs>
                <w:tab w:val="left" w:pos="1035"/>
              </w:tabs>
              <w:contextualSpacing/>
              <w:jc w:val="both"/>
              <w:rPr>
                <w:rFonts w:ascii="Times New Roman" w:hAnsi="Times New Roman"/>
                <w:b/>
                <w:sz w:val="24"/>
                <w:szCs w:val="24"/>
              </w:rPr>
            </w:pPr>
            <w:r w:rsidRPr="006E513C">
              <w:rPr>
                <w:rFonts w:ascii="Times New Roman" w:hAnsi="Times New Roman"/>
                <w:b/>
                <w:sz w:val="24"/>
                <w:szCs w:val="24"/>
              </w:rPr>
              <w:t>Sfidat e hasura</w:t>
            </w:r>
          </w:p>
        </w:tc>
        <w:tc>
          <w:tcPr>
            <w:tcW w:w="1799" w:type="pct"/>
            <w:tcBorders>
              <w:top w:val="single" w:sz="4" w:space="0" w:color="auto"/>
              <w:left w:val="single" w:sz="4" w:space="0" w:color="auto"/>
              <w:bottom w:val="single" w:sz="4" w:space="0" w:color="auto"/>
              <w:right w:val="single" w:sz="4" w:space="0" w:color="auto"/>
            </w:tcBorders>
          </w:tcPr>
          <w:p w14:paraId="169472CF" w14:textId="77777777" w:rsidR="005C0457" w:rsidRPr="006E513C" w:rsidRDefault="005C0457" w:rsidP="009B663A">
            <w:pPr>
              <w:tabs>
                <w:tab w:val="left" w:pos="1035"/>
              </w:tabs>
              <w:contextualSpacing/>
              <w:jc w:val="both"/>
              <w:rPr>
                <w:rFonts w:ascii="Times New Roman" w:hAnsi="Times New Roman"/>
                <w:sz w:val="24"/>
                <w:szCs w:val="24"/>
              </w:rPr>
            </w:pPr>
          </w:p>
        </w:tc>
        <w:tc>
          <w:tcPr>
            <w:tcW w:w="1941" w:type="pct"/>
            <w:tcBorders>
              <w:top w:val="single" w:sz="4" w:space="0" w:color="auto"/>
              <w:left w:val="single" w:sz="4" w:space="0" w:color="auto"/>
              <w:bottom w:val="single" w:sz="4" w:space="0" w:color="auto"/>
              <w:right w:val="single" w:sz="4" w:space="0" w:color="auto"/>
            </w:tcBorders>
            <w:hideMark/>
          </w:tcPr>
          <w:p w14:paraId="580523DF" w14:textId="7C175AA0" w:rsidR="005C0457" w:rsidRPr="006E513C" w:rsidRDefault="004E5418" w:rsidP="009B663A">
            <w:pPr>
              <w:tabs>
                <w:tab w:val="left" w:pos="1035"/>
              </w:tabs>
              <w:contextualSpacing/>
              <w:jc w:val="both"/>
              <w:rPr>
                <w:rFonts w:ascii="Times New Roman" w:hAnsi="Times New Roman"/>
                <w:sz w:val="24"/>
                <w:szCs w:val="24"/>
              </w:rPr>
            </w:pPr>
            <w:r w:rsidRPr="006E513C">
              <w:rPr>
                <w:rFonts w:ascii="Times New Roman" w:hAnsi="Times New Roman"/>
                <w:b/>
                <w:sz w:val="24"/>
                <w:szCs w:val="24"/>
              </w:rPr>
              <w:t>Zgjidhja e dh</w:t>
            </w:r>
            <w:r w:rsidR="00822C37" w:rsidRPr="006E513C">
              <w:rPr>
                <w:rFonts w:ascii="Times New Roman" w:hAnsi="Times New Roman"/>
                <w:b/>
                <w:sz w:val="24"/>
                <w:szCs w:val="24"/>
              </w:rPr>
              <w:t>ë</w:t>
            </w:r>
            <w:r w:rsidRPr="006E513C">
              <w:rPr>
                <w:rFonts w:ascii="Times New Roman" w:hAnsi="Times New Roman"/>
                <w:b/>
                <w:sz w:val="24"/>
                <w:szCs w:val="24"/>
              </w:rPr>
              <w:t>n</w:t>
            </w:r>
            <w:r w:rsidR="005C0457" w:rsidRPr="006E513C">
              <w:rPr>
                <w:rFonts w:ascii="Times New Roman" w:hAnsi="Times New Roman"/>
                <w:b/>
                <w:sz w:val="24"/>
                <w:szCs w:val="24"/>
              </w:rPr>
              <w:t>ë:</w:t>
            </w:r>
          </w:p>
        </w:tc>
      </w:tr>
      <w:tr w:rsidR="005C0457" w:rsidRPr="006E513C" w14:paraId="5BA6AED7" w14:textId="77777777" w:rsidTr="00DC2837">
        <w:trPr>
          <w:trHeight w:val="1941"/>
        </w:trPr>
        <w:tc>
          <w:tcPr>
            <w:tcW w:w="1260" w:type="pct"/>
            <w:tcBorders>
              <w:top w:val="single" w:sz="4" w:space="0" w:color="auto"/>
              <w:left w:val="single" w:sz="4" w:space="0" w:color="auto"/>
              <w:bottom w:val="single" w:sz="4" w:space="0" w:color="auto"/>
              <w:right w:val="single" w:sz="4" w:space="0" w:color="auto"/>
            </w:tcBorders>
            <w:hideMark/>
          </w:tcPr>
          <w:p w14:paraId="60F01DF4" w14:textId="77777777" w:rsidR="005C0457" w:rsidRPr="006E513C" w:rsidRDefault="005C0457" w:rsidP="009B663A">
            <w:pPr>
              <w:tabs>
                <w:tab w:val="left" w:pos="1035"/>
              </w:tabs>
              <w:contextualSpacing/>
              <w:jc w:val="both"/>
              <w:rPr>
                <w:rFonts w:ascii="Times New Roman" w:hAnsi="Times New Roman"/>
                <w:b/>
                <w:sz w:val="24"/>
                <w:szCs w:val="24"/>
              </w:rPr>
            </w:pPr>
            <w:r w:rsidRPr="006E513C">
              <w:rPr>
                <w:rFonts w:ascii="Times New Roman" w:hAnsi="Times New Roman"/>
                <w:b/>
                <w:sz w:val="24"/>
                <w:szCs w:val="24"/>
              </w:rPr>
              <w:t>Mësimet e nxjerra</w:t>
            </w:r>
          </w:p>
        </w:tc>
        <w:tc>
          <w:tcPr>
            <w:tcW w:w="3740" w:type="pct"/>
            <w:gridSpan w:val="2"/>
            <w:tcBorders>
              <w:top w:val="single" w:sz="4" w:space="0" w:color="auto"/>
              <w:left w:val="single" w:sz="4" w:space="0" w:color="auto"/>
              <w:bottom w:val="single" w:sz="4" w:space="0" w:color="auto"/>
              <w:right w:val="single" w:sz="4" w:space="0" w:color="auto"/>
            </w:tcBorders>
          </w:tcPr>
          <w:p w14:paraId="76BA1438" w14:textId="77777777" w:rsidR="005C0457" w:rsidRPr="006E513C" w:rsidRDefault="005C0457" w:rsidP="009B663A">
            <w:pPr>
              <w:tabs>
                <w:tab w:val="left" w:pos="1035"/>
              </w:tabs>
              <w:contextualSpacing/>
              <w:jc w:val="both"/>
              <w:rPr>
                <w:rFonts w:ascii="Times New Roman" w:hAnsi="Times New Roman"/>
                <w:sz w:val="24"/>
                <w:szCs w:val="24"/>
              </w:rPr>
            </w:pPr>
          </w:p>
        </w:tc>
      </w:tr>
      <w:tr w:rsidR="005C0457" w:rsidRPr="006E513C" w14:paraId="52D0A142" w14:textId="77777777" w:rsidTr="00DC2837">
        <w:trPr>
          <w:trHeight w:val="1941"/>
        </w:trPr>
        <w:tc>
          <w:tcPr>
            <w:tcW w:w="1260" w:type="pct"/>
            <w:tcBorders>
              <w:top w:val="single" w:sz="4" w:space="0" w:color="auto"/>
              <w:left w:val="single" w:sz="4" w:space="0" w:color="auto"/>
              <w:bottom w:val="single" w:sz="4" w:space="0" w:color="auto"/>
              <w:right w:val="single" w:sz="4" w:space="0" w:color="auto"/>
            </w:tcBorders>
            <w:hideMark/>
          </w:tcPr>
          <w:p w14:paraId="248E49BF" w14:textId="77777777" w:rsidR="005C0457" w:rsidRPr="006E513C" w:rsidRDefault="005C0457" w:rsidP="009B663A">
            <w:pPr>
              <w:tabs>
                <w:tab w:val="left" w:pos="1035"/>
              </w:tabs>
              <w:contextualSpacing/>
              <w:jc w:val="both"/>
              <w:rPr>
                <w:rFonts w:ascii="Times New Roman" w:hAnsi="Times New Roman"/>
                <w:b/>
                <w:sz w:val="24"/>
                <w:szCs w:val="24"/>
              </w:rPr>
            </w:pPr>
            <w:r w:rsidRPr="006E513C">
              <w:rPr>
                <w:rFonts w:ascii="Times New Roman" w:hAnsi="Times New Roman"/>
                <w:b/>
                <w:sz w:val="24"/>
                <w:szCs w:val="24"/>
              </w:rPr>
              <w:t xml:space="preserve">Raste të suksesshme </w:t>
            </w:r>
          </w:p>
        </w:tc>
        <w:tc>
          <w:tcPr>
            <w:tcW w:w="3740" w:type="pct"/>
            <w:gridSpan w:val="2"/>
            <w:tcBorders>
              <w:top w:val="single" w:sz="4" w:space="0" w:color="auto"/>
              <w:left w:val="single" w:sz="4" w:space="0" w:color="auto"/>
              <w:bottom w:val="single" w:sz="4" w:space="0" w:color="auto"/>
              <w:right w:val="single" w:sz="4" w:space="0" w:color="auto"/>
            </w:tcBorders>
          </w:tcPr>
          <w:p w14:paraId="01AFDD7C" w14:textId="77777777" w:rsidR="005C0457" w:rsidRPr="006E513C" w:rsidRDefault="005C0457" w:rsidP="009B663A">
            <w:pPr>
              <w:tabs>
                <w:tab w:val="left" w:pos="1035"/>
              </w:tabs>
              <w:contextualSpacing/>
              <w:jc w:val="both"/>
              <w:rPr>
                <w:rFonts w:ascii="Times New Roman" w:hAnsi="Times New Roman"/>
                <w:sz w:val="24"/>
                <w:szCs w:val="24"/>
              </w:rPr>
            </w:pPr>
          </w:p>
        </w:tc>
      </w:tr>
    </w:tbl>
    <w:p w14:paraId="28C73832" w14:textId="77777777" w:rsidR="005C0457" w:rsidRPr="006E513C" w:rsidRDefault="005C0457" w:rsidP="009B663A">
      <w:pPr>
        <w:tabs>
          <w:tab w:val="left" w:pos="1035"/>
        </w:tabs>
        <w:spacing w:after="0" w:line="240" w:lineRule="auto"/>
        <w:contextualSpacing/>
        <w:jc w:val="both"/>
        <w:rPr>
          <w:rFonts w:ascii="Times New Roman" w:eastAsia="MS Mincho" w:hAnsi="Times New Roman" w:cs="Times New Roman"/>
          <w:sz w:val="24"/>
          <w:szCs w:val="24"/>
          <w:lang w:val="it-IT"/>
        </w:rPr>
      </w:pPr>
    </w:p>
    <w:p w14:paraId="7DC3B120" w14:textId="5A7E461B" w:rsidR="005C0457" w:rsidRPr="006E513C" w:rsidRDefault="005C0457" w:rsidP="00BF549A">
      <w:pPr>
        <w:numPr>
          <w:ilvl w:val="0"/>
          <w:numId w:val="30"/>
        </w:numPr>
        <w:spacing w:after="0" w:line="240" w:lineRule="auto"/>
        <w:contextualSpacing/>
        <w:jc w:val="both"/>
        <w:rPr>
          <w:rFonts w:ascii="Times New Roman" w:eastAsia="Times New Roman" w:hAnsi="Times New Roman" w:cs="Times New Roman"/>
          <w:color w:val="BF4C00"/>
          <w:sz w:val="24"/>
          <w:szCs w:val="24"/>
          <w:lang w:val="it-IT"/>
        </w:rPr>
      </w:pPr>
      <w:r w:rsidRPr="006E513C">
        <w:rPr>
          <w:rFonts w:ascii="Times New Roman" w:eastAsia="Times New Roman" w:hAnsi="Times New Roman" w:cs="Times New Roman"/>
          <w:color w:val="BF4C00"/>
          <w:sz w:val="24"/>
          <w:szCs w:val="24"/>
          <w:lang w:val="it-IT"/>
        </w:rPr>
        <w:t>Planet për 3 muajt në vijim:</w:t>
      </w:r>
      <w:r w:rsidR="004E5418" w:rsidRPr="006E513C">
        <w:rPr>
          <w:rFonts w:ascii="Times New Roman" w:eastAsia="Times New Roman" w:hAnsi="Times New Roman" w:cs="Times New Roman"/>
          <w:color w:val="BF4C00"/>
          <w:sz w:val="24"/>
          <w:szCs w:val="24"/>
          <w:lang w:val="it-IT"/>
        </w:rPr>
        <w:t xml:space="preserve"> </w:t>
      </w:r>
      <w:r w:rsidRPr="006E513C">
        <w:rPr>
          <w:rFonts w:ascii="Times New Roman" w:eastAsia="MS Mincho" w:hAnsi="Times New Roman" w:cs="Times New Roman"/>
          <w:sz w:val="24"/>
          <w:szCs w:val="24"/>
          <w:lang w:val="it-IT"/>
        </w:rPr>
        <w:t>Bashkëlidh planin e aktiviteteve për 3-mujorin e radhës</w:t>
      </w:r>
    </w:p>
    <w:p w14:paraId="576F0618"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lang w:val="it-IT"/>
        </w:rPr>
      </w:pPr>
    </w:p>
    <w:p w14:paraId="733A6EF0" w14:textId="77777777" w:rsidR="005C0457" w:rsidRPr="006E513C" w:rsidRDefault="005C0457" w:rsidP="009B663A">
      <w:pPr>
        <w:spacing w:after="0" w:line="240" w:lineRule="auto"/>
        <w:contextualSpacing/>
        <w:jc w:val="both"/>
        <w:rPr>
          <w:rFonts w:ascii="Times New Roman" w:eastAsia="MS Mincho" w:hAnsi="Times New Roman" w:cs="Times New Roman"/>
          <w:sz w:val="24"/>
          <w:szCs w:val="24"/>
          <w:lang w:val="it-IT"/>
        </w:rPr>
      </w:pPr>
    </w:p>
    <w:p w14:paraId="23BEDDCF" w14:textId="1A6647E6" w:rsidR="005C0457" w:rsidRPr="006E513C" w:rsidRDefault="005C0457" w:rsidP="00BF549A">
      <w:pPr>
        <w:numPr>
          <w:ilvl w:val="0"/>
          <w:numId w:val="30"/>
        </w:numPr>
        <w:spacing w:after="0" w:line="240" w:lineRule="auto"/>
        <w:contextualSpacing/>
        <w:jc w:val="both"/>
        <w:rPr>
          <w:rFonts w:ascii="Times New Roman" w:eastAsia="Times New Roman" w:hAnsi="Times New Roman" w:cs="Times New Roman"/>
          <w:color w:val="BF4C00"/>
          <w:sz w:val="24"/>
          <w:szCs w:val="24"/>
          <w:lang w:val="it-IT"/>
        </w:rPr>
      </w:pPr>
      <w:r w:rsidRPr="006E513C">
        <w:rPr>
          <w:rFonts w:ascii="Times New Roman" w:eastAsia="Times New Roman" w:hAnsi="Times New Roman" w:cs="Times New Roman"/>
          <w:color w:val="BF4C00"/>
          <w:sz w:val="24"/>
          <w:szCs w:val="24"/>
          <w:lang w:val="it-IT"/>
        </w:rPr>
        <w:t>Raportim financiar:</w:t>
      </w:r>
      <w:r w:rsidRPr="006E513C">
        <w:rPr>
          <w:rFonts w:ascii="Times New Roman" w:eastAsia="Times New Roman" w:hAnsi="Times New Roman" w:cs="Times New Roman"/>
          <w:sz w:val="24"/>
          <w:szCs w:val="24"/>
          <w:lang w:val="it-IT"/>
        </w:rPr>
        <w:t xml:space="preserve"> </w:t>
      </w:r>
      <w:r w:rsidR="004E5418" w:rsidRPr="006E513C">
        <w:rPr>
          <w:rFonts w:ascii="Times New Roman" w:eastAsia="Times New Roman" w:hAnsi="Times New Roman" w:cs="Times New Roman"/>
          <w:sz w:val="24"/>
          <w:szCs w:val="24"/>
          <w:lang w:val="it-IT"/>
        </w:rPr>
        <w:t>B</w:t>
      </w:r>
      <w:r w:rsidRPr="006E513C">
        <w:rPr>
          <w:rFonts w:ascii="Times New Roman" w:eastAsia="Times New Roman" w:hAnsi="Times New Roman" w:cs="Times New Roman"/>
          <w:sz w:val="24"/>
          <w:szCs w:val="24"/>
          <w:lang w:val="it-IT"/>
        </w:rPr>
        <w:t>ashkëlidh/ (Sfidat dhe shpenzimi i buxhetit)</w:t>
      </w:r>
    </w:p>
    <w:p w14:paraId="6C5001F9"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lang w:val="it-IT"/>
        </w:rPr>
      </w:pPr>
    </w:p>
    <w:p w14:paraId="4C0F3E6B"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lang w:val="it-IT"/>
        </w:rPr>
      </w:pPr>
    </w:p>
    <w:p w14:paraId="7FDA6C87" w14:textId="77777777" w:rsidR="005C0457" w:rsidRPr="006E513C" w:rsidRDefault="005C0457" w:rsidP="00BF549A">
      <w:pPr>
        <w:numPr>
          <w:ilvl w:val="0"/>
          <w:numId w:val="30"/>
        </w:numPr>
        <w:spacing w:after="0" w:line="240" w:lineRule="auto"/>
        <w:contextualSpacing/>
        <w:jc w:val="both"/>
        <w:rPr>
          <w:rFonts w:ascii="Times New Roman" w:eastAsia="Times New Roman" w:hAnsi="Times New Roman" w:cs="Times New Roman"/>
          <w:color w:val="BF4C00"/>
          <w:sz w:val="24"/>
          <w:szCs w:val="24"/>
          <w:lang w:val="it-IT"/>
        </w:rPr>
      </w:pPr>
      <w:r w:rsidRPr="006E513C">
        <w:rPr>
          <w:rFonts w:ascii="Times New Roman" w:eastAsia="Times New Roman" w:hAnsi="Times New Roman" w:cs="Times New Roman"/>
          <w:color w:val="BF4C00"/>
          <w:sz w:val="24"/>
          <w:szCs w:val="24"/>
          <w:lang w:val="it-IT"/>
        </w:rPr>
        <w:t>Argumentim i qëndrueshmërisë së shërbimit, pas përfundimit të kohezgjatjes së kërkesës. Angazhimi i bashkisë për garantimin vazhdimësisë së ofrimit të shërbimit.</w:t>
      </w:r>
    </w:p>
    <w:p w14:paraId="79827931" w14:textId="77777777" w:rsidR="005C0457" w:rsidRPr="006E513C" w:rsidRDefault="005C0457" w:rsidP="009B663A">
      <w:pPr>
        <w:spacing w:after="0" w:line="240" w:lineRule="auto"/>
        <w:ind w:left="720"/>
        <w:contextualSpacing/>
        <w:jc w:val="both"/>
        <w:rPr>
          <w:rFonts w:ascii="Times New Roman" w:eastAsia="Times New Roman" w:hAnsi="Times New Roman" w:cs="Times New Roman"/>
          <w:color w:val="BF4C00"/>
          <w:sz w:val="24"/>
          <w:szCs w:val="24"/>
          <w:lang w:val="it-IT"/>
        </w:rPr>
      </w:pPr>
    </w:p>
    <w:p w14:paraId="1D703A46"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lang w:val="it-IT"/>
        </w:rPr>
      </w:pPr>
    </w:p>
    <w:p w14:paraId="2E02F9A3" w14:textId="77777777" w:rsidR="005C0457" w:rsidRPr="006E513C" w:rsidRDefault="005C0457" w:rsidP="009B663A">
      <w:pPr>
        <w:spacing w:after="0" w:line="240" w:lineRule="auto"/>
        <w:contextualSpacing/>
        <w:jc w:val="both"/>
        <w:rPr>
          <w:rFonts w:ascii="Times New Roman" w:eastAsia="Times New Roman" w:hAnsi="Times New Roman" w:cs="Times New Roman"/>
          <w:color w:val="BF4C00"/>
          <w:sz w:val="24"/>
          <w:szCs w:val="24"/>
          <w:lang w:val="it-IT"/>
        </w:rPr>
      </w:pPr>
    </w:p>
    <w:p w14:paraId="432FAEDE" w14:textId="77777777" w:rsidR="005C0457" w:rsidRPr="006E513C" w:rsidRDefault="005C0457" w:rsidP="009B663A">
      <w:pPr>
        <w:spacing w:after="0" w:line="240" w:lineRule="auto"/>
        <w:ind w:left="720"/>
        <w:contextualSpacing/>
        <w:jc w:val="both"/>
        <w:rPr>
          <w:rFonts w:ascii="Times New Roman" w:eastAsia="Times New Roman" w:hAnsi="Times New Roman" w:cs="Times New Roman"/>
          <w:color w:val="BF4C00"/>
          <w:sz w:val="24"/>
          <w:szCs w:val="24"/>
          <w:lang w:val="it-IT"/>
        </w:rPr>
      </w:pPr>
    </w:p>
    <w:p w14:paraId="17545906" w14:textId="77777777" w:rsidR="005C0457" w:rsidRPr="006E513C" w:rsidRDefault="005C0457" w:rsidP="00BF549A">
      <w:pPr>
        <w:numPr>
          <w:ilvl w:val="0"/>
          <w:numId w:val="30"/>
        </w:numPr>
        <w:spacing w:after="0" w:line="240" w:lineRule="auto"/>
        <w:contextualSpacing/>
        <w:jc w:val="both"/>
        <w:rPr>
          <w:rFonts w:ascii="Times New Roman" w:eastAsia="Times New Roman" w:hAnsi="Times New Roman" w:cs="Times New Roman"/>
          <w:color w:val="BF4C00"/>
          <w:sz w:val="24"/>
          <w:szCs w:val="24"/>
          <w:lang w:val="it-IT"/>
        </w:rPr>
      </w:pPr>
      <w:r w:rsidRPr="006E513C">
        <w:rPr>
          <w:rFonts w:ascii="Times New Roman" w:eastAsia="Times New Roman" w:hAnsi="Times New Roman" w:cs="Times New Roman"/>
          <w:color w:val="BF4C00"/>
          <w:sz w:val="24"/>
          <w:szCs w:val="24"/>
          <w:lang w:val="it-IT"/>
        </w:rPr>
        <w:t>Anekse:</w:t>
      </w:r>
    </w:p>
    <w:p w14:paraId="19E7F939" w14:textId="77777777" w:rsidR="005C0457" w:rsidRPr="006E513C" w:rsidRDefault="005C0457" w:rsidP="009B663A">
      <w:pPr>
        <w:spacing w:after="0" w:line="240" w:lineRule="auto"/>
        <w:contextualSpacing/>
        <w:jc w:val="both"/>
        <w:rPr>
          <w:rFonts w:ascii="Times New Roman" w:eastAsia="MS Mincho" w:hAnsi="Times New Roman" w:cs="Times New Roman"/>
          <w:sz w:val="24"/>
          <w:szCs w:val="24"/>
          <w:lang w:val="it-IT"/>
        </w:rPr>
      </w:pPr>
      <w:r w:rsidRPr="006E513C">
        <w:rPr>
          <w:rFonts w:ascii="Times New Roman" w:eastAsia="MS Mincho" w:hAnsi="Times New Roman" w:cs="Times New Roman"/>
          <w:sz w:val="24"/>
          <w:szCs w:val="24"/>
          <w:lang w:val="it-IT"/>
        </w:rPr>
        <w:t>(Bashkëlidh dokumentacionin shtesë: listprezenca apo dokumentacion tjetër relevant për shërbimin)</w:t>
      </w:r>
    </w:p>
    <w:p w14:paraId="39A36FDE" w14:textId="77777777" w:rsidR="005C0457" w:rsidRPr="006E513C" w:rsidRDefault="005C0457" w:rsidP="009B663A">
      <w:pPr>
        <w:spacing w:after="0" w:line="240" w:lineRule="auto"/>
        <w:contextualSpacing/>
        <w:jc w:val="both"/>
        <w:rPr>
          <w:rFonts w:ascii="Times New Roman" w:hAnsi="Times New Roman" w:cs="Times New Roman"/>
          <w:sz w:val="24"/>
          <w:szCs w:val="24"/>
          <w:lang w:val="it-IT"/>
        </w:rPr>
      </w:pPr>
    </w:p>
    <w:p w14:paraId="0FAD8DAC" w14:textId="77777777" w:rsidR="005C0457" w:rsidRPr="006E513C" w:rsidRDefault="005C0457" w:rsidP="009B663A">
      <w:pPr>
        <w:spacing w:after="0" w:line="240" w:lineRule="auto"/>
        <w:contextualSpacing/>
        <w:jc w:val="both"/>
        <w:rPr>
          <w:rFonts w:ascii="Times New Roman" w:hAnsi="Times New Roman" w:cs="Times New Roman"/>
          <w:sz w:val="24"/>
          <w:szCs w:val="24"/>
          <w:lang w:val="it-IT"/>
        </w:rPr>
      </w:pPr>
    </w:p>
    <w:p w14:paraId="4FA12E82" w14:textId="77777777" w:rsidR="005C0457" w:rsidRPr="006E513C" w:rsidRDefault="005C0457" w:rsidP="009B663A">
      <w:pPr>
        <w:spacing w:after="0" w:line="240" w:lineRule="auto"/>
        <w:contextualSpacing/>
        <w:jc w:val="both"/>
        <w:rPr>
          <w:rFonts w:ascii="Times New Roman" w:hAnsi="Times New Roman" w:cs="Times New Roman"/>
          <w:sz w:val="24"/>
          <w:szCs w:val="24"/>
          <w:lang w:val="it-IT"/>
        </w:rPr>
      </w:pPr>
    </w:p>
    <w:p w14:paraId="17E6E8C0" w14:textId="77777777" w:rsidR="005C0457" w:rsidRPr="006E513C" w:rsidRDefault="005C0457" w:rsidP="009B663A">
      <w:pPr>
        <w:spacing w:after="0" w:line="240" w:lineRule="auto"/>
        <w:contextualSpacing/>
        <w:jc w:val="both"/>
        <w:rPr>
          <w:rFonts w:ascii="Times New Roman" w:hAnsi="Times New Roman" w:cs="Times New Roman"/>
          <w:sz w:val="24"/>
          <w:szCs w:val="24"/>
          <w:lang w:val="it-IT"/>
        </w:rPr>
      </w:pPr>
    </w:p>
    <w:p w14:paraId="75F8A804" w14:textId="77777777" w:rsidR="005C0457" w:rsidRPr="006E513C" w:rsidRDefault="005C0457" w:rsidP="009B663A">
      <w:pPr>
        <w:spacing w:after="0" w:line="240" w:lineRule="auto"/>
        <w:contextualSpacing/>
        <w:jc w:val="both"/>
        <w:rPr>
          <w:rFonts w:ascii="Times New Roman" w:hAnsi="Times New Roman" w:cs="Times New Roman"/>
          <w:sz w:val="24"/>
          <w:szCs w:val="24"/>
          <w:lang w:val="it-IT"/>
        </w:rPr>
      </w:pPr>
    </w:p>
    <w:p w14:paraId="7F4744D4" w14:textId="77777777" w:rsidR="005C0457" w:rsidRPr="006E513C" w:rsidRDefault="005C0457" w:rsidP="009B663A">
      <w:pPr>
        <w:spacing w:after="0" w:line="240" w:lineRule="auto"/>
        <w:contextualSpacing/>
        <w:jc w:val="both"/>
        <w:rPr>
          <w:rFonts w:ascii="Times New Roman" w:hAnsi="Times New Roman" w:cs="Times New Roman"/>
          <w:sz w:val="24"/>
          <w:szCs w:val="24"/>
          <w:lang w:val="it-IT"/>
        </w:rPr>
      </w:pPr>
    </w:p>
    <w:p w14:paraId="6166AA8F" w14:textId="2FF14AAB" w:rsidR="00E627BD" w:rsidRPr="006E513C" w:rsidRDefault="00E627BD" w:rsidP="009B663A">
      <w:pPr>
        <w:spacing w:after="0" w:line="240" w:lineRule="auto"/>
        <w:contextualSpacing/>
        <w:jc w:val="both"/>
        <w:rPr>
          <w:rFonts w:ascii="Times New Roman" w:hAnsi="Times New Roman" w:cs="Times New Roman"/>
          <w:sz w:val="24"/>
          <w:szCs w:val="24"/>
          <w:lang w:val="it-IT"/>
        </w:rPr>
      </w:pPr>
    </w:p>
    <w:p w14:paraId="6592B55C" w14:textId="4D3B4C49" w:rsidR="00F73D81" w:rsidRPr="006E513C" w:rsidRDefault="00F73D81" w:rsidP="009B663A">
      <w:pPr>
        <w:spacing w:after="0" w:line="240" w:lineRule="auto"/>
        <w:contextualSpacing/>
        <w:jc w:val="both"/>
        <w:rPr>
          <w:rFonts w:ascii="Times New Roman" w:hAnsi="Times New Roman" w:cs="Times New Roman"/>
          <w:color w:val="2F5496"/>
          <w:sz w:val="24"/>
          <w:szCs w:val="24"/>
          <w:lang w:val="en-GB"/>
        </w:rPr>
        <w:sectPr w:rsidR="00F73D81" w:rsidRPr="006E513C" w:rsidSect="008C15E5">
          <w:footerReference w:type="default" r:id="rId20"/>
          <w:footerReference w:type="first" r:id="rId21"/>
          <w:pgSz w:w="11907" w:h="16839" w:code="9"/>
          <w:pgMar w:top="1440" w:right="1440" w:bottom="1440" w:left="1440" w:header="720" w:footer="720" w:gutter="0"/>
          <w:pgNumType w:start="0"/>
          <w:cols w:space="720"/>
          <w:noEndnote/>
          <w:docGrid w:linePitch="326"/>
        </w:sectPr>
      </w:pPr>
    </w:p>
    <w:p w14:paraId="38EA6279" w14:textId="6F540814" w:rsidR="001679DD" w:rsidRPr="006E513C" w:rsidRDefault="001679DD" w:rsidP="009B663A">
      <w:pPr>
        <w:spacing w:after="0" w:line="240" w:lineRule="auto"/>
        <w:contextualSpacing/>
        <w:jc w:val="both"/>
        <w:rPr>
          <w:rFonts w:ascii="Times New Roman" w:hAnsi="Times New Roman" w:cs="Times New Roman"/>
          <w:sz w:val="24"/>
          <w:szCs w:val="24"/>
        </w:rPr>
      </w:pPr>
    </w:p>
    <w:p w14:paraId="31C7B48A" w14:textId="77777777" w:rsidR="001679DD" w:rsidRPr="006E513C" w:rsidRDefault="001679DD" w:rsidP="009B663A">
      <w:pPr>
        <w:spacing w:after="0" w:line="240" w:lineRule="auto"/>
        <w:contextualSpacing/>
        <w:jc w:val="both"/>
        <w:rPr>
          <w:rFonts w:ascii="Times New Roman" w:hAnsi="Times New Roman" w:cs="Times New Roman"/>
          <w:sz w:val="24"/>
          <w:szCs w:val="24"/>
        </w:rPr>
      </w:pPr>
    </w:p>
    <w:p w14:paraId="0E2981D4" w14:textId="77777777" w:rsidR="00C66B35" w:rsidRPr="00C66B35" w:rsidRDefault="003B6054" w:rsidP="009B663A">
      <w:pPr>
        <w:spacing w:after="0" w:line="240" w:lineRule="auto"/>
        <w:contextualSpacing/>
        <w:jc w:val="center"/>
        <w:rPr>
          <w:rFonts w:ascii="Times New Roman" w:eastAsia="Calibri" w:hAnsi="Times New Roman" w:cs="Times New Roman"/>
          <w:b/>
          <w:sz w:val="24"/>
          <w:szCs w:val="24"/>
          <w:lang w:val="sq-AL"/>
        </w:rPr>
      </w:pPr>
      <w:r w:rsidRPr="006E513C">
        <w:rPr>
          <w:rFonts w:ascii="Times New Roman" w:hAnsi="Times New Roman" w:cs="Times New Roman"/>
          <w:sz w:val="24"/>
          <w:szCs w:val="24"/>
        </w:rPr>
        <w:t xml:space="preserve">Shtojca 3. </w:t>
      </w:r>
    </w:p>
    <w:p w14:paraId="1E9AB302" w14:textId="77777777" w:rsidR="00C66B35" w:rsidRPr="00C66B35" w:rsidRDefault="00C66B35" w:rsidP="009B663A">
      <w:pPr>
        <w:spacing w:after="0" w:line="240" w:lineRule="auto"/>
        <w:contextualSpacing/>
        <w:jc w:val="center"/>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 xml:space="preserve">FONDI SOCIAL </w:t>
      </w:r>
    </w:p>
    <w:p w14:paraId="2FD21E5B" w14:textId="77777777" w:rsidR="00C66B35" w:rsidRPr="00C66B35" w:rsidRDefault="00C66B35" w:rsidP="009B663A">
      <w:pPr>
        <w:spacing w:after="0" w:line="240" w:lineRule="auto"/>
        <w:contextualSpacing/>
        <w:jc w:val="center"/>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UDHËZUES</w:t>
      </w:r>
    </w:p>
    <w:p w14:paraId="2AE35F9A" w14:textId="77777777" w:rsidR="00C66B35" w:rsidRPr="00C66B35" w:rsidRDefault="00C66B35" w:rsidP="009B663A">
      <w:pPr>
        <w:spacing w:after="0" w:line="240" w:lineRule="auto"/>
        <w:contextualSpacing/>
        <w:jc w:val="center"/>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PËR PARAQITJEN E KËRKESAVE</w:t>
      </w:r>
    </w:p>
    <w:p w14:paraId="6FD768EA" w14:textId="77777777" w:rsidR="00C66B35" w:rsidRPr="00C66B35" w:rsidRDefault="00C66B35" w:rsidP="009B663A">
      <w:pPr>
        <w:spacing w:after="0" w:line="240" w:lineRule="auto"/>
        <w:contextualSpacing/>
        <w:jc w:val="center"/>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 xml:space="preserve">PËR NJËSITË E QEVERISJES VENDORE – BASHKITË </w:t>
      </w:r>
    </w:p>
    <w:p w14:paraId="35E0CE46"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Ministria e Shëndetësisë dhe Mbrojtjes Sociale në kuadër të mekanizmit të Fondit Social, në zbatim të pikës 10, të Vendimit nr. 224/2024 të Këshillit të Ministrave “Për metodologjinë e llogaritjes së fondeve për financimin e shërbimeve të kujdesit shoqëror”,  ju fton të paraqisni kërkesat për financim nga Fondi Social, të miratuara nga Këshillat Bashkiakë, për t’u mbështetur nga buxheti i shtetit, në kuadër të programit buxhetor afatmesëm për tre vitet e ardhshme.</w:t>
      </w:r>
    </w:p>
    <w:p w14:paraId="0C561140"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Sipas parashikimeve të aktit nënligjor të sipërpërmendur, duke filluar nga viti i ardhshëm 2027, njësitë e vetëqeverisjes vendore, bazuar në planet sociale vendore, do të paraqesin kërkesat për financim pranë ministrisë përgjegjëse për çështjet sociale, brenda muajit mars të çdo viti. </w:t>
      </w:r>
    </w:p>
    <w:p w14:paraId="5CE0721B"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Kërkesat duhet të kontribuojnë, në ofrimin e shërbimeve të munguara të kujdesit shoqëror apo zgjerimit të shërbimeve ekzistuese në nivel lokal, duke përfituar të gjitha kategoritë në nevojë. </w:t>
      </w:r>
    </w:p>
    <w:p w14:paraId="298655F1"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 xml:space="preserve">1.Qëllimi </w:t>
      </w:r>
    </w:p>
    <w:p w14:paraId="219BDA1E"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Qëllimi i Fondit Social është:</w:t>
      </w:r>
    </w:p>
    <w:p w14:paraId="730B6306"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Kontribuimi drejtpërsëdrejti në ofrimin e shportës së shërbimeve të kujdesit shoqëror, për kategoritë në nevojë në nivel lokal, të përcaktuara në VKM Nr. 518/2018, përmes zbatimit të ngritjes së shërbimeve të reja ose përmirësimin e shërbimeve ekzistuese, si pjesë e planeve sociale të bashkive.</w:t>
      </w:r>
    </w:p>
    <w:p w14:paraId="16E2CAE1"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1.2. Kohëzgjatja e kërkesës</w:t>
      </w:r>
    </w:p>
    <w:p w14:paraId="158DCA38"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Kohëzgjatja e kërkesës duhet të jetë në përputhje me parashikimin në planin social. Kohëzgjatja detyruese për kërkesë-projektin e ofrimit të shërbimit është 36 muaj.</w:t>
      </w:r>
    </w:p>
    <w:p w14:paraId="7B938DD2"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Skualifikohen të gjitha aplikimet e reja, të cilat nuk kanë kohëzgjatje 36 muaj.</w:t>
      </w:r>
    </w:p>
    <w:p w14:paraId="66B4BC6E"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1.3. Planifikimi i buxhetit</w:t>
      </w:r>
    </w:p>
    <w:p w14:paraId="3EADADA4"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Bashkitë duhet të planifikojnë të gjithë buxhetin në Lek Shqiptar, duke i detajuar të gjitha shpenzimet, duke përfshirë ato të financuara nga burimet e veta ose partnerëve (p.sh. pagat, pagesat e sigurimeve shoqërore, qiraja dhe çdo shpenzim tjetër korent) dhe specifikimin e burimeve të financimit.</w:t>
      </w:r>
    </w:p>
    <w:p w14:paraId="27EB32B6"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Kërkesa për financim duhet të jetë në përputhje me VKM Nr.224/2024 “Për metodologjinë e llogaritjes së financimit të shërbimeve shoqërore” pika 28, ku për të mundësuar vazhdimësinë e ofrimit të shërbimeve, krijimin e shërbimeve të tjera dhe shtrirjen e tyre në të gjithë territorin e vendit, financimi nga buxheti i shtetit do të mbështesë:</w:t>
      </w:r>
    </w:p>
    <w:p w14:paraId="05054A8F"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a) jo më shumë se 90% të kostos për vitin e parë të ofrimit të shërbimeve;</w:t>
      </w:r>
    </w:p>
    <w:p w14:paraId="370A0CA4"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b) jo më shumë se 60% të kostos për vitin e dytë të ofrimit të shërbimeve;</w:t>
      </w:r>
    </w:p>
    <w:p w14:paraId="1793CE5D"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c) 30% në vitet në vijim.</w:t>
      </w:r>
    </w:p>
    <w:p w14:paraId="1C609703"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b/>
          <w:sz w:val="24"/>
          <w:szCs w:val="24"/>
          <w:lang w:val="sq-AL"/>
        </w:rPr>
        <w:t>Bazuar në programin buxhetor të Ministrisë së Shëndetësisë dhe Mbrojtjes Sociale,  në tabelën e buxhetit (Aneksi C), të planifikohet fondi i kërkuar vetëm paga dhe sigurime shoqërore, si dhe mallra e shërbime përkatësisht në zërat 600, 601 dhe 602</w:t>
      </w:r>
      <w:r w:rsidRPr="00C66B35">
        <w:rPr>
          <w:rFonts w:ascii="Times New Roman" w:eastAsia="Calibri" w:hAnsi="Times New Roman" w:cs="Times New Roman"/>
          <w:sz w:val="24"/>
          <w:szCs w:val="24"/>
          <w:lang w:val="sq-AL"/>
        </w:rPr>
        <w:t>, pasi financimi nga ana e ministrisë mundësohet vetëm për këto zëra.</w:t>
      </w:r>
    </w:p>
    <w:p w14:paraId="408DFDAB" w14:textId="77777777" w:rsidR="00C66B35" w:rsidRPr="00C66B35" w:rsidRDefault="00C66B35" w:rsidP="009B663A">
      <w:pPr>
        <w:spacing w:after="0" w:line="240" w:lineRule="auto"/>
        <w:contextualSpacing/>
        <w:jc w:val="both"/>
        <w:rPr>
          <w:rFonts w:ascii="Times New Roman" w:eastAsia="Calibri" w:hAnsi="Times New Roman" w:cs="Times New Roman"/>
          <w:b/>
          <w:bCs/>
          <w:sz w:val="24"/>
          <w:szCs w:val="24"/>
          <w:lang w:val="sq-AL"/>
        </w:rPr>
      </w:pPr>
      <w:r w:rsidRPr="00C66B35">
        <w:rPr>
          <w:rFonts w:ascii="Times New Roman" w:eastAsia="Calibri" w:hAnsi="Times New Roman" w:cs="Times New Roman"/>
          <w:sz w:val="24"/>
          <w:szCs w:val="24"/>
          <w:lang w:val="sq-AL"/>
        </w:rPr>
        <w:lastRenderedPageBreak/>
        <w:t>Bazuar në pikën 9 të VKM-së Nr. 224/2024</w:t>
      </w:r>
      <w:r w:rsidRPr="00C66B35">
        <w:rPr>
          <w:rFonts w:ascii="Times New Roman" w:eastAsia="Calibri" w:hAnsi="Times New Roman" w:cs="Times New Roman"/>
          <w:b/>
          <w:bCs/>
          <w:sz w:val="24"/>
          <w:szCs w:val="24"/>
          <w:lang w:val="sq-AL"/>
        </w:rPr>
        <w:t xml:space="preserve"> </w:t>
      </w:r>
      <w:r w:rsidRPr="00C66B35">
        <w:rPr>
          <w:rFonts w:ascii="Times New Roman" w:eastAsia="Calibri" w:hAnsi="Times New Roman" w:cs="Times New Roman"/>
          <w:sz w:val="24"/>
          <w:szCs w:val="24"/>
          <w:lang w:val="sq-AL"/>
        </w:rPr>
        <w:t>përcaktohet se</w:t>
      </w:r>
      <w:r w:rsidRPr="00C66B35">
        <w:rPr>
          <w:rFonts w:ascii="Times New Roman" w:eastAsia="Calibri" w:hAnsi="Times New Roman" w:cs="Times New Roman"/>
          <w:b/>
          <w:bCs/>
          <w:sz w:val="24"/>
          <w:szCs w:val="24"/>
          <w:lang w:val="sq-AL"/>
        </w:rPr>
        <w:t xml:space="preserve"> Njësia e Vetëqeverisjes vendore do të mbulojë çdo vit vlerën e ndryshuar nga indeksimi, në bazë të inflacionit zyrtar të llogaritur nga Instituti i Statistikave. </w:t>
      </w:r>
    </w:p>
    <w:p w14:paraId="22497013"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1.4. Kush mund të  paraqesë kërkesë?</w:t>
      </w:r>
    </w:p>
    <w:p w14:paraId="765D5267"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sz w:val="24"/>
          <w:szCs w:val="24"/>
          <w:lang w:val="sq-AL"/>
        </w:rPr>
        <w:t>Të gjitha bashkitë kanë të drejtë të paraqesin kërkesat. Prioritet në përzgjedhje do të kenë bashkitë, që nuk kanë mundur të përfitojnë nga fondi social.</w:t>
      </w:r>
    </w:p>
    <w:p w14:paraId="752F40E3"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Bashkitë duhet të jenë drejtpërdrejtë përgjegjës për përgatitjen dhe menaxhimin e shërbimit të kujdesit shoqëror, që do të ngrihet së bashku me partnerët e tyre, (në rast se ka një marrëveshje për  kërkesë-projektin konkret me një partner), duke mos vepruar si ndërmjetës. Bashkitë duhet të jenë udhëheqës dhe të mbajnë peshën e drejtimit institucional të qendrës/shërbimit.</w:t>
      </w:r>
    </w:p>
    <w:p w14:paraId="30D92DE4"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Në rastin e përzgjedhjes për financimin e  kërkesës, Njësia e Vetëqeverisjes Vendore duhet të raportojë zyrtarisht, çdo katër muaj, lidhur me ofrimin e shërbimeve të kujdesit shoqëror, financuar nga Fondi Social, pranë Drejtorive Rajonale të Shërbimit Social Shtetëror, SHSSH dhe MSHMS (Aneksi D)</w:t>
      </w:r>
    </w:p>
    <w:p w14:paraId="16C24D30"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 xml:space="preserve">1.5. Si të paraqiten këkesat </w:t>
      </w:r>
    </w:p>
    <w:p w14:paraId="3717D73F"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Kërkesat duhet të dorëzohen, duke përdorur Formularin e Kërkesës së Fondit Social (Aneksi A dhe C, dokumentacioni i kërkuar në aneksin B). Sqarime do të kërkohen vetëm nga sekretariati teknik i MSHMS, në emër të Komisionit për Vlerësimin e kërkesave, për financimin e shërbimeve sociale në komunitet, kur informacioni i dhënë është i paqartë.</w:t>
      </w:r>
    </w:p>
    <w:p w14:paraId="28A95731"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 xml:space="preserve">1.6. Si dhe ku të dërgoni kërkesat </w:t>
      </w:r>
    </w:p>
    <w:p w14:paraId="0382BB56"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Kërkesat duhet të dorëzohen në dy kopje, të sigluara dhe të vulosura në çdo faqe. </w:t>
      </w:r>
      <w:r w:rsidRPr="00C66B35">
        <w:rPr>
          <w:rFonts w:ascii="Times New Roman" w:eastAsia="Calibri" w:hAnsi="Times New Roman" w:cs="Times New Roman"/>
          <w:i/>
          <w:sz w:val="24"/>
          <w:szCs w:val="24"/>
          <w:lang w:val="sq-AL"/>
        </w:rPr>
        <w:t>(aneksi A dhe C i vulosur në çdo faqe).</w:t>
      </w:r>
      <w:r w:rsidRPr="00C66B35">
        <w:rPr>
          <w:rFonts w:ascii="Times New Roman" w:eastAsia="Calibri" w:hAnsi="Times New Roman" w:cs="Times New Roman"/>
          <w:sz w:val="24"/>
          <w:szCs w:val="24"/>
          <w:lang w:val="sq-AL"/>
        </w:rPr>
        <w:t xml:space="preserve">  Kërkesa e plotë, duhet të sigurohet gjithashtu në format elektronik (CD-ROM). Formati elektronik duhet të përmbajë të njëjtin kërkesë (dokumentacion), si versioni i cili do të dorëzohet zyrtarisht. Kërkesat duhet të përmbajnë një përmbledhje një faqe, që përmban objektiva, rezultatet kryesore të pritshme dhe aktivitetet kyçe.</w:t>
      </w:r>
    </w:p>
    <w:p w14:paraId="49597F20"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Kërkesat duhet të pranohen me anë të postës së regjistruar, pranë ministrisë në adresën e mëposhtme: </w:t>
      </w:r>
    </w:p>
    <w:p w14:paraId="096EC0E6"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i/>
          <w:sz w:val="24"/>
          <w:szCs w:val="24"/>
          <w:lang w:val="sq-AL"/>
        </w:rPr>
        <w:t>Ministria e Shëndetësisë dhe Mbrojtjes Sociale; Rruga Kavajës, nr.1001, Tiranë.</w:t>
      </w:r>
    </w:p>
    <w:p w14:paraId="78EAFBF6"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p>
    <w:p w14:paraId="69D10659"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2. VLERËSIMI DHE PËRZGJEDHJA E  KËRKESAVE</w:t>
      </w:r>
    </w:p>
    <w:p w14:paraId="12ED7973"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Vlerësimi dhe përzgjedhja kërkesave, do të kryhet nga Komisioni i Vlerësimit, i ngritur me Urdhër të Ministrit të Shëndetësisë dhe Mbrojtjes Sociale, në bazë të prioriteteve kombëtare.</w:t>
      </w:r>
    </w:p>
    <w:p w14:paraId="3B58E095"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Rezultatet e të gjitha kërkesave të dorëzuara, që do të vlerësohen nga Komisioni i Vlerësimit, për funksionimin e Fondit Social, do të realizohen sipas hapave në vijim:</w:t>
      </w:r>
    </w:p>
    <w:p w14:paraId="5BAC899F"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Hapi 1: Verifikimi Administrativ</w:t>
      </w:r>
    </w:p>
    <w:p w14:paraId="05287C45"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Gjatë kryerjes së verifikimit administrativ, do të vlerësohen si më poshtë:</w:t>
      </w:r>
    </w:p>
    <w:p w14:paraId="7D341EEE"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 Dokumentacioni dhe / ose informacioni i munguar ose i pasaktë. Nëse mungon ndonjë prej dokumenteve (duke përfshirë anekset) ose informacioneve të kërkuara, kërkesa refuzohet. </w:t>
      </w:r>
    </w:p>
    <w:p w14:paraId="539395AF"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 xml:space="preserve">Hapi 2: Vlerësimi i përshtatshmërisë dhe vlerësimi i kërkesave / kritereve </w:t>
      </w:r>
    </w:p>
    <w:p w14:paraId="5FE232EA"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Kërkesat nuk kualifikohen</w:t>
      </w:r>
    </w:p>
    <w:p w14:paraId="03C81AC5"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Llojet e mëposhtme të kërkesave nuk janë të pranueshme:</w:t>
      </w:r>
    </w:p>
    <w:p w14:paraId="2EB7B04A"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lastRenderedPageBreak/>
        <w:t> Kërkesat që kanë të bëjnë vetëm ose kryesisht me sponsorizime për pjesëmarrje në seminare, seminare, konferenca, kongrese;</w:t>
      </w:r>
    </w:p>
    <w:p w14:paraId="57F2CD9D"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Kërkesat që kanë të bëjnë vetëm ose kryesisht me programe studimore afatgjata;</w:t>
      </w:r>
    </w:p>
    <w:p w14:paraId="18C6EBDC"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Kërkesat që përbëhen tërësisht ose në pjesën më të madhe të punëve përgatitore ose studimeve;</w:t>
      </w:r>
    </w:p>
    <w:p w14:paraId="22531903"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Blerja e tokës, ndërtesës dhe zyrave, investimet;</w:t>
      </w:r>
    </w:p>
    <w:p w14:paraId="68F34381"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Projekte që përbëhen nga punimet e rindërtimit dhe rehabilitimit;</w:t>
      </w:r>
    </w:p>
    <w:p w14:paraId="5771ADA3"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 Financim retroaktiv për shërbimet, që janë tashmë në zbatim ose përfunduar, nëpërmjet marrëveshjeve paraprake më donatorë. </w:t>
      </w:r>
    </w:p>
    <w:p w14:paraId="3F1F3722"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Kriteret;</w:t>
      </w:r>
    </w:p>
    <w:p w14:paraId="2B92E2ED"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Kriteret e mëposhtme do të përdoren në vlerësimin e kërkesave:</w:t>
      </w:r>
    </w:p>
    <w:p w14:paraId="3D187431"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b/>
          <w:sz w:val="24"/>
          <w:szCs w:val="24"/>
          <w:lang w:val="sq-AL"/>
        </w:rPr>
        <w:t>1.</w:t>
      </w:r>
      <w:r w:rsidRPr="00C66B35">
        <w:rPr>
          <w:rFonts w:ascii="Times New Roman" w:eastAsia="Calibri" w:hAnsi="Times New Roman" w:cs="Times New Roman"/>
          <w:sz w:val="24"/>
          <w:szCs w:val="24"/>
          <w:lang w:val="sq-AL"/>
        </w:rPr>
        <w:t xml:space="preserve"> </w:t>
      </w:r>
      <w:r w:rsidRPr="00C66B35">
        <w:rPr>
          <w:rFonts w:ascii="Times New Roman" w:eastAsia="Calibri" w:hAnsi="Times New Roman" w:cs="Times New Roman"/>
          <w:b/>
          <w:i/>
          <w:sz w:val="24"/>
          <w:szCs w:val="24"/>
          <w:lang w:val="sq-AL"/>
        </w:rPr>
        <w:t>Planet sociale kostuara, të buxhetuara dhe të miratuara</w:t>
      </w:r>
      <w:r w:rsidRPr="00C66B35">
        <w:rPr>
          <w:rFonts w:ascii="Times New Roman" w:eastAsia="Calibri" w:hAnsi="Times New Roman" w:cs="Times New Roman"/>
          <w:sz w:val="24"/>
          <w:szCs w:val="24"/>
          <w:lang w:val="sq-AL"/>
        </w:rPr>
        <w:t xml:space="preserve"> – kërkesa duhet të jetë në përputhje me Planin Social të Bashkisë, të miratuar me Vendim të Këshillit Bashkiak.</w:t>
      </w:r>
    </w:p>
    <w:p w14:paraId="6E2E4A53"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b/>
          <w:sz w:val="24"/>
          <w:szCs w:val="24"/>
          <w:lang w:val="sq-AL"/>
        </w:rPr>
        <w:t>2.</w:t>
      </w:r>
      <w:r w:rsidRPr="00C66B35">
        <w:rPr>
          <w:rFonts w:ascii="Times New Roman" w:eastAsia="Calibri" w:hAnsi="Times New Roman" w:cs="Times New Roman"/>
          <w:sz w:val="24"/>
          <w:szCs w:val="24"/>
          <w:lang w:val="sq-AL"/>
        </w:rPr>
        <w:t xml:space="preserve"> </w:t>
      </w:r>
      <w:r w:rsidRPr="00C66B35">
        <w:rPr>
          <w:rFonts w:ascii="Times New Roman" w:eastAsia="Calibri" w:hAnsi="Times New Roman" w:cs="Times New Roman"/>
          <w:b/>
          <w:i/>
          <w:sz w:val="24"/>
          <w:szCs w:val="24"/>
          <w:lang w:val="sq-AL"/>
        </w:rPr>
        <w:t>Kriteri i nevojës më të madhe</w:t>
      </w:r>
      <w:r w:rsidRPr="00C66B35">
        <w:rPr>
          <w:rFonts w:ascii="Times New Roman" w:eastAsia="Times New Roman" w:hAnsi="Times New Roman" w:cs="Times New Roman"/>
          <w:b/>
          <w:i/>
          <w:sz w:val="24"/>
          <w:szCs w:val="24"/>
          <w:lang w:val="sq-AL"/>
        </w:rPr>
        <w:t xml:space="preserve"> për shërbime sociale</w:t>
      </w:r>
      <w:r w:rsidRPr="00C66B35">
        <w:rPr>
          <w:rFonts w:ascii="Times New Roman" w:eastAsia="Times New Roman" w:hAnsi="Times New Roman" w:cs="Times New Roman"/>
          <w:sz w:val="24"/>
          <w:szCs w:val="24"/>
          <w:lang w:val="sq-AL"/>
        </w:rPr>
        <w:t>;</w:t>
      </w:r>
      <w:r w:rsidRPr="00C66B35">
        <w:rPr>
          <w:rFonts w:ascii="Times New Roman" w:eastAsia="Calibri" w:hAnsi="Times New Roman" w:cs="Times New Roman"/>
          <w:sz w:val="24"/>
          <w:szCs w:val="24"/>
          <w:lang w:val="sq-AL"/>
        </w:rPr>
        <w:t>- i cili nënkupton parametrat,</w:t>
      </w:r>
    </w:p>
    <w:p w14:paraId="00E639C8"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a) si numri i popullsisë; </w:t>
      </w:r>
    </w:p>
    <w:p w14:paraId="1B43693A"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b) shkalla e papunësisë; </w:t>
      </w:r>
    </w:p>
    <w:p w14:paraId="04289910"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c) numri i përfituesve të Ndihmës Ekonomike;</w:t>
      </w:r>
    </w:p>
    <w:p w14:paraId="2484A244"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d) numri i personave me aftësi të kufizuara; </w:t>
      </w:r>
    </w:p>
    <w:p w14:paraId="0F51C351"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e) numri i shërbimeve sociale të ofruara; </w:t>
      </w:r>
    </w:p>
    <w:p w14:paraId="4EBEA386"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f) numri i organizatave që ofrojnë shërbime sociale;</w:t>
      </w:r>
    </w:p>
    <w:p w14:paraId="02942A81"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g) numri i përfituesve të shërbimeve sociale;</w:t>
      </w:r>
    </w:p>
    <w:p w14:paraId="092F585B"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gj) tipologjia e shërbimit – ofrimin e shërbimeve të reja, sipas shportës se miratuar të shërbimeve të përkujdesit shoqëror, sipas legjislacionit në fuqi për shërbimet shoqërore. </w:t>
      </w:r>
    </w:p>
    <w:p w14:paraId="785D4518"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b/>
          <w:sz w:val="24"/>
          <w:szCs w:val="24"/>
          <w:lang w:val="sq-AL"/>
        </w:rPr>
        <w:t>3</w:t>
      </w:r>
      <w:r w:rsidRPr="00C66B35">
        <w:rPr>
          <w:rFonts w:ascii="Times New Roman" w:eastAsia="Calibri" w:hAnsi="Times New Roman" w:cs="Times New Roman"/>
          <w:sz w:val="24"/>
          <w:szCs w:val="24"/>
          <w:lang w:val="sq-AL"/>
        </w:rPr>
        <w:t xml:space="preserve">. </w:t>
      </w:r>
      <w:r w:rsidRPr="00C66B35">
        <w:rPr>
          <w:rFonts w:ascii="Times New Roman" w:eastAsia="Calibri" w:hAnsi="Times New Roman" w:cs="Times New Roman"/>
          <w:b/>
          <w:i/>
          <w:sz w:val="24"/>
          <w:szCs w:val="24"/>
          <w:lang w:val="sq-AL"/>
        </w:rPr>
        <w:t>Adresimi i nevojave</w:t>
      </w:r>
      <w:r w:rsidRPr="00C66B35">
        <w:rPr>
          <w:rFonts w:ascii="Times New Roman" w:eastAsia="Calibri" w:hAnsi="Times New Roman" w:cs="Times New Roman"/>
          <w:sz w:val="24"/>
          <w:szCs w:val="24"/>
          <w:lang w:val="sq-AL"/>
        </w:rPr>
        <w:t>. – Kërkesa duhet të adresojë nevojën për shërbimet e kujdesit social, duke prioritizuar kategoritë e individëve në nevojë dhe tipologjinë e shërbimit, sipas parashikimit në planin social të Bashkisë, përkatësisht:</w:t>
      </w:r>
    </w:p>
    <w:p w14:paraId="2D3096BB"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a) shërbim në banesë për të moshuar të braktisur;</w:t>
      </w:r>
    </w:p>
    <w:p w14:paraId="3C135994"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b) shërbime të integruara dhe të specializuara për fëmijët me autizëm dhe të rritur me AK; shërbime të integruara për shëndetin mendor;</w:t>
      </w:r>
    </w:p>
    <w:p w14:paraId="4D604DD8"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b) shërbime emergjence për familje vulnerabël;</w:t>
      </w:r>
    </w:p>
    <w:p w14:paraId="02973176"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e) shërbime për gratë e dhunuara në familje;</w:t>
      </w:r>
    </w:p>
    <w:p w14:paraId="7D51351C"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g) shërbime sociale për fëmijë jashtë kujdesit prindëror në alternativë të institucionalizimit;</w:t>
      </w:r>
    </w:p>
    <w:p w14:paraId="2F6F6AB0"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Grupet dhe popullatat e tjera të prekshme, mund të përfitojnë drejtpërsëdrejti ose tërthorazi nga veprimet, por fokusi duhet të jetë në mënyrë të qartë në grupet e lartpërmendura.</w:t>
      </w:r>
    </w:p>
    <w:p w14:paraId="605CA18D"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p>
    <w:p w14:paraId="5CAE803A" w14:textId="77777777" w:rsidR="00C66B35" w:rsidRPr="00C66B35" w:rsidRDefault="00C66B35" w:rsidP="009B663A">
      <w:pPr>
        <w:spacing w:after="0" w:line="240" w:lineRule="auto"/>
        <w:contextualSpacing/>
        <w:jc w:val="both"/>
        <w:rPr>
          <w:rFonts w:ascii="Times New Roman" w:eastAsia="Times New Roman" w:hAnsi="Times New Roman" w:cs="Times New Roman"/>
          <w:sz w:val="24"/>
          <w:szCs w:val="24"/>
          <w:lang w:val="sq-AL"/>
        </w:rPr>
      </w:pPr>
      <w:r w:rsidRPr="00C66B35">
        <w:rPr>
          <w:rFonts w:ascii="Times New Roman" w:eastAsia="Times New Roman" w:hAnsi="Times New Roman" w:cs="Times New Roman"/>
          <w:b/>
          <w:sz w:val="24"/>
          <w:szCs w:val="24"/>
          <w:lang w:val="sq-AL"/>
        </w:rPr>
        <w:t>4</w:t>
      </w:r>
      <w:r w:rsidRPr="00C66B35">
        <w:rPr>
          <w:rFonts w:ascii="Times New Roman" w:eastAsia="Times New Roman" w:hAnsi="Times New Roman" w:cs="Times New Roman"/>
          <w:b/>
          <w:i/>
          <w:sz w:val="24"/>
          <w:szCs w:val="24"/>
          <w:lang w:val="sq-AL"/>
        </w:rPr>
        <w:t>. Mbulimin më të mirë me shërbime sociale për çdo bashki</w:t>
      </w:r>
      <w:r w:rsidRPr="00C66B35">
        <w:rPr>
          <w:rFonts w:ascii="Times New Roman" w:eastAsia="Times New Roman" w:hAnsi="Times New Roman" w:cs="Times New Roman"/>
          <w:sz w:val="24"/>
          <w:szCs w:val="24"/>
          <w:lang w:val="sq-AL"/>
        </w:rPr>
        <w:t xml:space="preserve">, shpërndarjen gjeografike dhe demografike të shërbimeve; - i cili nënkupton zgjerimin e hartës së shërbimeve, në ato bashki të cilat nuk ofrojnë asnjë shërbim ose kanë numër të kufizuar shërbimesh, në raport me nevojat për shërbime. </w:t>
      </w:r>
    </w:p>
    <w:p w14:paraId="2D7A2164"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Times New Roman" w:hAnsi="Times New Roman" w:cs="Times New Roman"/>
          <w:b/>
          <w:sz w:val="24"/>
          <w:szCs w:val="24"/>
          <w:lang w:val="sq-AL"/>
        </w:rPr>
        <w:t>5</w:t>
      </w:r>
      <w:r w:rsidRPr="00C66B35">
        <w:rPr>
          <w:rFonts w:ascii="Times New Roman" w:eastAsia="Times New Roman" w:hAnsi="Times New Roman" w:cs="Times New Roman"/>
          <w:sz w:val="24"/>
          <w:szCs w:val="24"/>
          <w:lang w:val="sq-AL"/>
        </w:rPr>
        <w:t xml:space="preserve">. </w:t>
      </w:r>
      <w:r w:rsidRPr="00C66B35">
        <w:rPr>
          <w:rFonts w:ascii="Times New Roman" w:eastAsia="Times New Roman" w:hAnsi="Times New Roman" w:cs="Times New Roman"/>
          <w:b/>
          <w:i/>
          <w:sz w:val="24"/>
          <w:szCs w:val="24"/>
          <w:lang w:val="sq-AL"/>
        </w:rPr>
        <w:t>Kërkesa për një shërbim të përbashkët, që përfshin disa bashki kufitare, shoqëruar me një marrëveshje midis tyre</w:t>
      </w:r>
      <w:r w:rsidRPr="00C66B35">
        <w:rPr>
          <w:rFonts w:ascii="Times New Roman" w:eastAsia="Times New Roman" w:hAnsi="Times New Roman" w:cs="Times New Roman"/>
          <w:sz w:val="24"/>
          <w:szCs w:val="24"/>
          <w:lang w:val="sq-AL"/>
        </w:rPr>
        <w:t xml:space="preserve">; - i cili nënkupton që dy osë më shumë bashki gjeografikisht afër, mund të paraqesin një kërkesë të përbashkët, për ofrimin e një shërbimi të përkujdesit shoqëror, i cili do të mund të mbulojë nevojat në bashkitë, sipas marrëveshjes mes tyre. </w:t>
      </w:r>
    </w:p>
    <w:p w14:paraId="415FB785"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 xml:space="preserve">6. </w:t>
      </w:r>
      <w:r w:rsidRPr="00C66B35">
        <w:rPr>
          <w:rFonts w:ascii="Times New Roman" w:eastAsia="Calibri" w:hAnsi="Times New Roman" w:cs="Times New Roman"/>
          <w:b/>
          <w:i/>
          <w:sz w:val="24"/>
          <w:szCs w:val="24"/>
          <w:lang w:val="sq-AL"/>
        </w:rPr>
        <w:t xml:space="preserve">Efektiviteti </w:t>
      </w:r>
      <w:r w:rsidRPr="00C66B35">
        <w:rPr>
          <w:rFonts w:ascii="Times New Roman" w:eastAsia="Calibri" w:hAnsi="Times New Roman" w:cs="Times New Roman"/>
          <w:b/>
          <w:sz w:val="24"/>
          <w:szCs w:val="24"/>
          <w:lang w:val="sq-AL"/>
        </w:rPr>
        <w:t xml:space="preserve">- </w:t>
      </w:r>
      <w:r w:rsidRPr="00C66B35">
        <w:rPr>
          <w:rFonts w:ascii="Times New Roman" w:eastAsia="Calibri" w:hAnsi="Times New Roman" w:cs="Times New Roman"/>
          <w:sz w:val="24"/>
          <w:szCs w:val="24"/>
          <w:lang w:val="sq-AL"/>
        </w:rPr>
        <w:t xml:space="preserve">Sipas këtij kriteri, do të vlerësohet se deri në çfarë mase: a) aktivitetet e përfshira në kërkesë janë të përshtatshme, praktike dhe në përputhje me objektivat dhe </w:t>
      </w:r>
      <w:r w:rsidRPr="00C66B35">
        <w:rPr>
          <w:rFonts w:ascii="Times New Roman" w:eastAsia="Calibri" w:hAnsi="Times New Roman" w:cs="Times New Roman"/>
          <w:sz w:val="24"/>
          <w:szCs w:val="24"/>
          <w:lang w:val="sq-AL"/>
        </w:rPr>
        <w:lastRenderedPageBreak/>
        <w:t>rezultatet e pritura dhe b) rezultatet e identifikuara janë të matshme, nëpërmjet treguesve objektivisht të verifikueshëm.</w:t>
      </w:r>
    </w:p>
    <w:p w14:paraId="10103A04"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b/>
          <w:sz w:val="24"/>
          <w:szCs w:val="24"/>
          <w:lang w:val="sq-AL"/>
        </w:rPr>
        <w:t xml:space="preserve">7. </w:t>
      </w:r>
      <w:r w:rsidRPr="00C66B35">
        <w:rPr>
          <w:rFonts w:ascii="Times New Roman" w:eastAsia="Calibri" w:hAnsi="Times New Roman" w:cs="Times New Roman"/>
          <w:b/>
          <w:i/>
          <w:sz w:val="24"/>
          <w:szCs w:val="24"/>
          <w:lang w:val="sq-AL"/>
        </w:rPr>
        <w:t>Qëndrueshmëria;</w:t>
      </w:r>
      <w:r w:rsidRPr="00C66B35">
        <w:rPr>
          <w:rFonts w:ascii="Times New Roman" w:eastAsia="Calibri" w:hAnsi="Times New Roman" w:cs="Times New Roman"/>
          <w:b/>
          <w:sz w:val="24"/>
          <w:szCs w:val="24"/>
          <w:lang w:val="sq-AL"/>
        </w:rPr>
        <w:t xml:space="preserve"> -</w:t>
      </w:r>
      <w:r w:rsidRPr="00C66B35">
        <w:rPr>
          <w:rFonts w:ascii="Times New Roman" w:eastAsia="Calibri" w:hAnsi="Times New Roman" w:cs="Times New Roman"/>
          <w:sz w:val="24"/>
          <w:szCs w:val="24"/>
          <w:lang w:val="sq-AL"/>
        </w:rPr>
        <w:t xml:space="preserve"> ky kriter ka të bëjë me matjen, sesi shërbimet e ofruara do të vazhdojnë funksionimin e tyre, pasi financimi i buxhetit të shtetit vjen duke u reduktuar gjatë 3 viteve, sipas përcaktimeve ligjore në fuqi. Rezultatet e kërkesës duhet të jenë institucionale, sociale dhe financiare. Kërkesa  duhet të përmbajë detaje në lidhje me angazhimet institucionale nga ana e bashkisë, që garantojnë qëndrueshmëri përtej 3 viteve të mbështetetjes financiare nga MSHMS. Përfituesit duhet të përfshihen në zbatimin, monitorimin dhe vlerësimin e rezultateve përfundimtare të shërbimit të ngritur. Në këtë kërkesë duhet të kihet parasysh që Fondi social do të mbështesë i) jo më shumë se 90% të kostos për vitin e parë të ofrimit të shërbimit; ii) jo më shumë se 60% të kostos për vitin e dytë të ofrimit të shërbimeve; iii) 30% në vitin e tretë;</w:t>
      </w:r>
    </w:p>
    <w:p w14:paraId="598E76FB"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Hapi 3. Lista e shkurtër dhe zgjedhja përfundimtare</w:t>
      </w:r>
    </w:p>
    <w:p w14:paraId="4977589E"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Një raport me detaje të plota mbi të gjitha kërkesat e pranuara për financimin nga Fondi Social, do t'i paraqitet nga Sekretariati Teknik, Komisionit të Vlerësimit, për shqyrtim dhe vendimmarrje. Kërkesat më të mira dhe në përputhje me kriteret e përcaktuara, do të propozohen për financim.</w:t>
      </w:r>
    </w:p>
    <w:p w14:paraId="028F92A6"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r w:rsidRPr="00C66B35">
        <w:rPr>
          <w:rFonts w:ascii="Times New Roman" w:eastAsia="Calibri" w:hAnsi="Times New Roman" w:cs="Times New Roman"/>
          <w:b/>
          <w:sz w:val="24"/>
          <w:szCs w:val="24"/>
          <w:lang w:val="sq-AL"/>
        </w:rPr>
        <w:t xml:space="preserve">Hapi 4. Njoftimi i vendimit të Komisionit të Vlerësimit të kërkesave për financim </w:t>
      </w:r>
    </w:p>
    <w:p w14:paraId="58F99756"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Pas miratimit të kërkesave, nga Ministria e Shëndetësisë dhe Mbrojtjes Sociale, të gjitha bashkitë, do të informohen me shkrim nga Sekretariati Teknik në Ministrinë e Shëndetësisë dhe Mbrojtjes Sociale. </w:t>
      </w:r>
    </w:p>
    <w:p w14:paraId="7A2F9E73"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Më marrjen e njoftimit Bashkitë e përzgjedhura do të lidhin marrëveshjen e bashkëpunimit me Shërbimin Social Shtetëror, për zbatimin e kërkesës,  të mbēshtetur financiarisht nga programi i Fondit Social i Ministrisë së Shëndetësise dhe Mbrojtjes Sociale </w:t>
      </w:r>
    </w:p>
    <w:p w14:paraId="0FDE9B50"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b/>
          <w:sz w:val="24"/>
          <w:szCs w:val="24"/>
          <w:lang w:val="sq-AL"/>
        </w:rPr>
        <w:t>Hapi 5</w:t>
      </w:r>
      <w:r w:rsidRPr="00C66B35">
        <w:rPr>
          <w:rFonts w:ascii="Times New Roman" w:eastAsia="Calibri" w:hAnsi="Times New Roman" w:cs="Times New Roman"/>
          <w:sz w:val="24"/>
          <w:szCs w:val="24"/>
          <w:lang w:val="sq-AL"/>
        </w:rPr>
        <w:t xml:space="preserve">. </w:t>
      </w:r>
      <w:r w:rsidRPr="00C66B35">
        <w:rPr>
          <w:rFonts w:ascii="Times New Roman" w:eastAsia="Calibri" w:hAnsi="Times New Roman" w:cs="Times New Roman"/>
          <w:b/>
          <w:sz w:val="24"/>
          <w:szCs w:val="24"/>
          <w:lang w:val="sq-AL"/>
        </w:rPr>
        <w:t>Zbatimi dhe raportimi</w:t>
      </w:r>
      <w:r w:rsidRPr="00C66B35">
        <w:rPr>
          <w:rFonts w:ascii="Times New Roman" w:eastAsia="Calibri" w:hAnsi="Times New Roman" w:cs="Times New Roman"/>
          <w:sz w:val="24"/>
          <w:szCs w:val="24"/>
          <w:lang w:val="sq-AL"/>
        </w:rPr>
        <w:t xml:space="preserve"> </w:t>
      </w:r>
    </w:p>
    <w:p w14:paraId="69F91783"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Bashkitë e përzgjedhura kanë detyrimin e zbatimit të kërkesave/projekteve të ofrimit të shërbimeve, në përmbushje të standardeve, sipas tipologjisë së shërbimit. Të gjitha strukturat përgjegjëse në administrimin e këtyre bashkive, duhet të kryejnë procesin e vlerësimit, referimit dhe menaxhimit të rastit, në ofrimin e shërbimit të përzgjdhur, nëpërmjet Regjistrit Elektronik Kombëtar të Shërbimeve të Kujdesit Shoqëror. </w:t>
      </w:r>
    </w:p>
    <w:p w14:paraId="1407F96C"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p>
    <w:p w14:paraId="10F86F3E"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Mospërdorimi i Regjistrit Elektronik Kombëtar të Shërbimeve të Kujdesit Shoqëror, do të kushtëzojë vijimin e financimit në kuadër të Fondit Social, nga ana Ministrisë së Shëndetësisë dhe Mbrojtjes Sociale.</w:t>
      </w:r>
    </w:p>
    <w:p w14:paraId="25D04A2F" w14:textId="77777777" w:rsidR="00C66B35" w:rsidRPr="00C66B35" w:rsidRDefault="00C66B35" w:rsidP="009B663A">
      <w:pPr>
        <w:spacing w:after="0" w:line="240" w:lineRule="auto"/>
        <w:contextualSpacing/>
        <w:jc w:val="both"/>
        <w:rPr>
          <w:rFonts w:ascii="Times New Roman" w:eastAsia="Calibri" w:hAnsi="Times New Roman" w:cs="Times New Roman"/>
          <w:sz w:val="24"/>
          <w:szCs w:val="24"/>
          <w:lang w:val="sq-AL"/>
        </w:rPr>
      </w:pPr>
      <w:r w:rsidRPr="00C66B35">
        <w:rPr>
          <w:rFonts w:ascii="Times New Roman" w:eastAsia="Calibri" w:hAnsi="Times New Roman" w:cs="Times New Roman"/>
          <w:sz w:val="24"/>
          <w:szCs w:val="24"/>
          <w:lang w:val="sq-AL"/>
        </w:rPr>
        <w:t xml:space="preserve">Bashkitë kanë detyrimin e raportimit të ecurisë së zbatimit të ofrimit të shërbimit të përkujdesit shoqëror çdo 4 muaj, pranë DRSHSSH, SHSSH dhe MSHMS. </w:t>
      </w:r>
    </w:p>
    <w:p w14:paraId="42BAAA71" w14:textId="77777777" w:rsidR="00C66B35" w:rsidRPr="00C66B35" w:rsidRDefault="00C66B35" w:rsidP="009B663A">
      <w:pPr>
        <w:spacing w:after="0" w:line="240" w:lineRule="auto"/>
        <w:contextualSpacing/>
        <w:jc w:val="both"/>
        <w:rPr>
          <w:rFonts w:ascii="Times New Roman" w:eastAsia="Calibri" w:hAnsi="Times New Roman" w:cs="Times New Roman"/>
          <w:b/>
          <w:sz w:val="24"/>
          <w:szCs w:val="24"/>
          <w:lang w:val="sq-AL"/>
        </w:rPr>
      </w:pPr>
    </w:p>
    <w:p w14:paraId="01FC1B76" w14:textId="5B0EA6B3" w:rsidR="009E2E79" w:rsidRPr="006E513C" w:rsidRDefault="009E2E79" w:rsidP="009B663A">
      <w:pPr>
        <w:spacing w:after="0" w:line="240" w:lineRule="auto"/>
        <w:contextualSpacing/>
        <w:jc w:val="both"/>
        <w:rPr>
          <w:rStyle w:val="Hyperlink"/>
          <w:rFonts w:ascii="Times New Roman" w:hAnsi="Times New Roman" w:cs="Times New Roman"/>
          <w:sz w:val="24"/>
          <w:szCs w:val="24"/>
        </w:rPr>
      </w:pPr>
    </w:p>
    <w:p w14:paraId="5C1E0D13" w14:textId="77777777" w:rsidR="009E2E79" w:rsidRPr="006E513C" w:rsidRDefault="009E2E79" w:rsidP="009B663A">
      <w:pPr>
        <w:spacing w:after="0" w:line="240" w:lineRule="auto"/>
        <w:contextualSpacing/>
        <w:jc w:val="both"/>
        <w:rPr>
          <w:rFonts w:ascii="Times New Roman" w:hAnsi="Times New Roman" w:cs="Times New Roman"/>
          <w:sz w:val="24"/>
          <w:szCs w:val="24"/>
        </w:rPr>
      </w:pPr>
    </w:p>
    <w:sectPr w:rsidR="009E2E79" w:rsidRPr="006E513C" w:rsidSect="008C0ECD">
      <w:footerReference w:type="default" r:id="rId22"/>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B0848" w14:textId="77777777" w:rsidR="00BF549A" w:rsidRDefault="00BF549A">
      <w:pPr>
        <w:spacing w:after="0" w:line="240" w:lineRule="auto"/>
      </w:pPr>
      <w:r>
        <w:separator/>
      </w:r>
    </w:p>
  </w:endnote>
  <w:endnote w:type="continuationSeparator" w:id="0">
    <w:p w14:paraId="6CA04F62" w14:textId="77777777" w:rsidR="00BF549A" w:rsidRDefault="00BF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571201"/>
      <w:docPartObj>
        <w:docPartGallery w:val="Page Numbers (Bottom of Page)"/>
        <w:docPartUnique/>
      </w:docPartObj>
    </w:sdtPr>
    <w:sdtEndPr>
      <w:rPr>
        <w:noProof/>
      </w:rPr>
    </w:sdtEndPr>
    <w:sdtContent>
      <w:p w14:paraId="7998F646" w14:textId="340F2F34" w:rsidR="009B663A" w:rsidRDefault="009B663A">
        <w:pPr>
          <w:pStyle w:val="Footer"/>
          <w:jc w:val="right"/>
        </w:pPr>
        <w:r>
          <w:fldChar w:fldCharType="begin"/>
        </w:r>
        <w:r>
          <w:instrText xml:space="preserve"> PAGE   \* MERGEFORMAT </w:instrText>
        </w:r>
        <w:r>
          <w:fldChar w:fldCharType="separate"/>
        </w:r>
        <w:r w:rsidR="00264B47">
          <w:rPr>
            <w:noProof/>
          </w:rPr>
          <w:t>20</w:t>
        </w:r>
        <w:r>
          <w:rPr>
            <w:noProof/>
          </w:rPr>
          <w:fldChar w:fldCharType="end"/>
        </w:r>
      </w:p>
    </w:sdtContent>
  </w:sdt>
  <w:p w14:paraId="2C19E150" w14:textId="77777777" w:rsidR="009B663A" w:rsidRDefault="009B6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6B2B" w14:textId="0924043A" w:rsidR="009B663A" w:rsidRDefault="009B6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476210"/>
      <w:docPartObj>
        <w:docPartGallery w:val="Page Numbers (Bottom of Page)"/>
        <w:docPartUnique/>
      </w:docPartObj>
    </w:sdtPr>
    <w:sdtEndPr>
      <w:rPr>
        <w:noProof/>
      </w:rPr>
    </w:sdtEndPr>
    <w:sdtContent>
      <w:p w14:paraId="122AEA88" w14:textId="28D68A2E" w:rsidR="009B663A" w:rsidRDefault="009B663A">
        <w:pPr>
          <w:pStyle w:val="Footer"/>
          <w:jc w:val="right"/>
        </w:pPr>
        <w:r>
          <w:fldChar w:fldCharType="begin"/>
        </w:r>
        <w:r>
          <w:instrText xml:space="preserve"> PAGE   \* MERGEFORMAT </w:instrText>
        </w:r>
        <w:r>
          <w:fldChar w:fldCharType="separate"/>
        </w:r>
        <w:r w:rsidR="00264B47">
          <w:rPr>
            <w:noProof/>
          </w:rPr>
          <w:t>3</w:t>
        </w:r>
        <w:r>
          <w:rPr>
            <w:noProof/>
          </w:rPr>
          <w:fldChar w:fldCharType="end"/>
        </w:r>
      </w:p>
    </w:sdtContent>
  </w:sdt>
  <w:p w14:paraId="13742246" w14:textId="77777777" w:rsidR="009B663A" w:rsidRDefault="009B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09302" w14:textId="77777777" w:rsidR="00BF549A" w:rsidRDefault="00BF549A">
      <w:pPr>
        <w:spacing w:after="0" w:line="240" w:lineRule="auto"/>
      </w:pPr>
      <w:r>
        <w:separator/>
      </w:r>
    </w:p>
  </w:footnote>
  <w:footnote w:type="continuationSeparator" w:id="0">
    <w:p w14:paraId="02E97067" w14:textId="77777777" w:rsidR="00BF549A" w:rsidRDefault="00BF549A">
      <w:pPr>
        <w:spacing w:after="0" w:line="240" w:lineRule="auto"/>
      </w:pPr>
      <w:r>
        <w:continuationSeparator/>
      </w:r>
    </w:p>
  </w:footnote>
  <w:footnote w:id="1">
    <w:p w14:paraId="003A4DAF" w14:textId="12714008" w:rsidR="009B663A" w:rsidRPr="0047681C" w:rsidRDefault="009B663A" w:rsidP="0047681C">
      <w:pPr>
        <w:pStyle w:val="FootnoteText"/>
        <w:rPr>
          <w:lang w:val="en-GB"/>
        </w:rPr>
      </w:pPr>
      <w:r>
        <w:rPr>
          <w:rStyle w:val="FootnoteReference"/>
        </w:rPr>
        <w:footnoteRef/>
      </w:r>
      <w:r>
        <w:t xml:space="preserve"> </w:t>
      </w:r>
      <w:r>
        <w:rPr>
          <w:lang w:val="en-GB"/>
        </w:rPr>
        <w:t>Neni 24, pika 4</w:t>
      </w:r>
    </w:p>
  </w:footnote>
  <w:footnote w:id="2">
    <w:p w14:paraId="0A30A377" w14:textId="1D7B4E87" w:rsidR="009B663A" w:rsidRPr="00562914" w:rsidRDefault="009B663A">
      <w:pPr>
        <w:pStyle w:val="FootnoteText"/>
      </w:pPr>
      <w:r>
        <w:rPr>
          <w:rStyle w:val="FootnoteReference"/>
        </w:rPr>
        <w:footnoteRef/>
      </w:r>
      <w:r>
        <w:t xml:space="preserve"> Classification of the Funcitons of Government / Klasifikimi i Funksioneve Qeveritare, </w:t>
      </w:r>
      <w:r w:rsidRPr="00BD3776">
        <w:rPr>
          <w:rFonts w:ascii="Times New Roman" w:hAnsi="Times New Roman" w:cs="Times New Roman"/>
          <w:sz w:val="24"/>
          <w:szCs w:val="24"/>
          <w:lang w:val="en-GB"/>
        </w:rPr>
        <w:t>që</w:t>
      </w:r>
      <w:r w:rsidRPr="00EE0C61">
        <w:rPr>
          <w:rFonts w:ascii="Times New Roman" w:hAnsi="Times New Roman" w:cs="Times New Roman"/>
          <w:sz w:val="24"/>
          <w:szCs w:val="24"/>
          <w:lang w:val="en-GB"/>
        </w:rPr>
        <w:t xml:space="preserve"> </w:t>
      </w:r>
      <w:r w:rsidRPr="00562914">
        <w:rPr>
          <w:rFonts w:ascii="Times New Roman" w:hAnsi="Times New Roman" w:cs="Times New Roman"/>
          <w:lang w:val="en-GB"/>
        </w:rPr>
        <w:t>është një sistem ndërkombëtar i zhvilluar nga Fondi Monetar Ndërkombëtar (FMN) dhe i miratuar nga Sistemi i Llogarive Kombëtare të OKB-së (SNA), që përdoret për të klasifikuar shpenzimet publike sipas funksioneve të qeverisë</w:t>
      </w:r>
    </w:p>
  </w:footnote>
  <w:footnote w:id="3">
    <w:p w14:paraId="18810AD4" w14:textId="0123D58C" w:rsidR="009B663A" w:rsidRDefault="009B663A">
      <w:pPr>
        <w:pStyle w:val="FootnoteText"/>
      </w:pPr>
      <w:r>
        <w:rPr>
          <w:rStyle w:val="FootnoteReference"/>
        </w:rPr>
        <w:footnoteRef/>
      </w:r>
      <w:r>
        <w:t xml:space="preserve">Udhëzimi Nr. 8, datë 28.02.2025 “Për përgatitjen e programit buxhetor afatmesëm 2026-2028”, Aneksi   </w:t>
      </w:r>
      <w:r w:rsidRPr="00072FCE">
        <w:t>https://core.fvv.al/storage/regulations/udhezim-nr-8-date-28022025-per-pergatitjen-e-programit-buxhetor-afatmesem-vendor-2026-2028pdf-1741219591.pdf</w:t>
      </w:r>
    </w:p>
  </w:footnote>
  <w:footnote w:id="4">
    <w:p w14:paraId="6FBFB488" w14:textId="77777777" w:rsidR="009B663A" w:rsidRPr="00F04026" w:rsidRDefault="009B663A" w:rsidP="0083117F">
      <w:pPr>
        <w:pStyle w:val="FootnoteText"/>
        <w:rPr>
          <w:rFonts w:ascii="Times New Roman" w:hAnsi="Times New Roman" w:cs="Times New Roman"/>
          <w:lang w:val="sq-AL"/>
        </w:rPr>
      </w:pPr>
      <w:r w:rsidRPr="00F04026">
        <w:rPr>
          <w:rStyle w:val="FootnoteReference"/>
          <w:rFonts w:ascii="Times New Roman" w:hAnsi="Times New Roman" w:cs="Times New Roman"/>
        </w:rPr>
        <w:footnoteRef/>
      </w:r>
      <w:r w:rsidRPr="00F04026">
        <w:rPr>
          <w:rFonts w:ascii="Times New Roman" w:hAnsi="Times New Roman" w:cs="Times New Roman"/>
        </w:rPr>
        <w:t xml:space="preserve"> </w:t>
      </w:r>
      <w:r w:rsidRPr="00F04026">
        <w:rPr>
          <w:rFonts w:ascii="Times New Roman" w:hAnsi="Times New Roman" w:cs="Times New Roman"/>
          <w:lang w:val="sq-AL"/>
        </w:rPr>
        <w:t xml:space="preserve">Pika 1, neni 3 i ligjit. </w:t>
      </w:r>
    </w:p>
  </w:footnote>
  <w:footnote w:id="5">
    <w:p w14:paraId="19158AF3" w14:textId="77777777" w:rsidR="009B663A" w:rsidRPr="00B84C78" w:rsidRDefault="009B663A" w:rsidP="00320357">
      <w:pPr>
        <w:pStyle w:val="FootnoteText"/>
        <w:rPr>
          <w:lang w:val="en-GB"/>
        </w:rPr>
      </w:pPr>
      <w:r>
        <w:rPr>
          <w:rStyle w:val="FootnoteReference"/>
        </w:rPr>
        <w:footnoteRef/>
      </w:r>
      <w:r>
        <w:t xml:space="preserve"> Nxjerrë </w:t>
      </w:r>
      <w:r>
        <w:rPr>
          <w:lang w:val="en-GB"/>
        </w:rPr>
        <w:t xml:space="preserve">nga udhezuesi i FS i MShMS: </w:t>
      </w:r>
      <w:hyperlink r:id="rId1" w:history="1">
        <w:r w:rsidRPr="00572B95">
          <w:rPr>
            <w:rStyle w:val="Hyperlink"/>
          </w:rPr>
          <w:t>Udhezuesi Fondi Social 2024 Bashkitë</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69645D"/>
    <w:multiLevelType w:val="multilevel"/>
    <w:tmpl w:val="1222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3638E"/>
    <w:multiLevelType w:val="hybridMultilevel"/>
    <w:tmpl w:val="358EE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9799A"/>
    <w:multiLevelType w:val="hybridMultilevel"/>
    <w:tmpl w:val="C5C0F792"/>
    <w:lvl w:ilvl="0" w:tplc="08070001">
      <w:start w:val="1"/>
      <w:numFmt w:val="bullet"/>
      <w:lvlText w:val=""/>
      <w:lvlJc w:val="left"/>
      <w:pPr>
        <w:ind w:left="360" w:hanging="360"/>
      </w:pPr>
      <w:rPr>
        <w:rFonts w:ascii="Symbol" w:hAnsi="Symbol" w:hint="default"/>
      </w:rPr>
    </w:lvl>
    <w:lvl w:ilvl="1" w:tplc="C3FE9AF4">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7B07183"/>
    <w:multiLevelType w:val="multilevel"/>
    <w:tmpl w:val="EA8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F1991"/>
    <w:multiLevelType w:val="multilevel"/>
    <w:tmpl w:val="0EE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56422"/>
    <w:multiLevelType w:val="hybridMultilevel"/>
    <w:tmpl w:val="1C9030C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5658E1"/>
    <w:multiLevelType w:val="multilevel"/>
    <w:tmpl w:val="0BB452B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mbria" w:eastAsiaTheme="minorEastAsia" w:hAnsi="Cambria" w:cstheme="minorBidi"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C7CCD"/>
    <w:multiLevelType w:val="hybridMultilevel"/>
    <w:tmpl w:val="4372ECC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2F7E3678"/>
    <w:multiLevelType w:val="hybridMultilevel"/>
    <w:tmpl w:val="A39C2F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54B70"/>
    <w:multiLevelType w:val="multilevel"/>
    <w:tmpl w:val="819E1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23097"/>
    <w:multiLevelType w:val="hybridMultilevel"/>
    <w:tmpl w:val="7626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81539"/>
    <w:multiLevelType w:val="hybridMultilevel"/>
    <w:tmpl w:val="BC0A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E51B9"/>
    <w:multiLevelType w:val="multilevel"/>
    <w:tmpl w:val="DB0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D2394"/>
    <w:multiLevelType w:val="multilevel"/>
    <w:tmpl w:val="2D00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5791F"/>
    <w:multiLevelType w:val="hybridMultilevel"/>
    <w:tmpl w:val="9782E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CA2433"/>
    <w:multiLevelType w:val="hybridMultilevel"/>
    <w:tmpl w:val="EFD2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2685C"/>
    <w:multiLevelType w:val="multilevel"/>
    <w:tmpl w:val="A85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6394F"/>
    <w:multiLevelType w:val="multilevel"/>
    <w:tmpl w:val="7138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217F84"/>
    <w:multiLevelType w:val="hybridMultilevel"/>
    <w:tmpl w:val="E222C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7FB1B84"/>
    <w:multiLevelType w:val="multilevel"/>
    <w:tmpl w:val="BD1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174662"/>
    <w:multiLevelType w:val="multilevel"/>
    <w:tmpl w:val="D5C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D0D02"/>
    <w:multiLevelType w:val="multilevel"/>
    <w:tmpl w:val="8140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E575F"/>
    <w:multiLevelType w:val="hybridMultilevel"/>
    <w:tmpl w:val="36A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30286"/>
    <w:multiLevelType w:val="multilevel"/>
    <w:tmpl w:val="E3F4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C72A7"/>
    <w:multiLevelType w:val="hybridMultilevel"/>
    <w:tmpl w:val="4600FD5C"/>
    <w:lvl w:ilvl="0" w:tplc="A47001EE">
      <w:start w:val="4"/>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B2AAA"/>
    <w:multiLevelType w:val="multilevel"/>
    <w:tmpl w:val="E13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82771"/>
    <w:multiLevelType w:val="multilevel"/>
    <w:tmpl w:val="8ACE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86A65"/>
    <w:multiLevelType w:val="multilevel"/>
    <w:tmpl w:val="EC8A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B4A14"/>
    <w:multiLevelType w:val="multilevel"/>
    <w:tmpl w:val="413C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373DDA"/>
    <w:multiLevelType w:val="multilevel"/>
    <w:tmpl w:val="2310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C563E3"/>
    <w:multiLevelType w:val="multilevel"/>
    <w:tmpl w:val="8E5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D28EE"/>
    <w:multiLevelType w:val="multilevel"/>
    <w:tmpl w:val="E6DE5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25538A"/>
    <w:multiLevelType w:val="multilevel"/>
    <w:tmpl w:val="344E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63910"/>
    <w:multiLevelType w:val="hybridMultilevel"/>
    <w:tmpl w:val="95D0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B45EB"/>
    <w:multiLevelType w:val="multilevel"/>
    <w:tmpl w:val="2B1E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0"/>
  </w:num>
  <w:num w:numId="8">
    <w:abstractNumId w:val="29"/>
  </w:num>
  <w:num w:numId="9">
    <w:abstractNumId w:val="14"/>
  </w:num>
  <w:num w:numId="10">
    <w:abstractNumId w:val="25"/>
  </w:num>
  <w:num w:numId="11">
    <w:abstractNumId w:val="6"/>
  </w:num>
  <w:num w:numId="12">
    <w:abstractNumId w:val="20"/>
  </w:num>
  <w:num w:numId="13">
    <w:abstractNumId w:val="15"/>
  </w:num>
  <w:num w:numId="14">
    <w:abstractNumId w:val="33"/>
  </w:num>
  <w:num w:numId="15">
    <w:abstractNumId w:val="34"/>
  </w:num>
  <w:num w:numId="16">
    <w:abstractNumId w:val="12"/>
  </w:num>
  <w:num w:numId="17">
    <w:abstractNumId w:val="11"/>
  </w:num>
  <w:num w:numId="18">
    <w:abstractNumId w:val="35"/>
  </w:num>
  <w:num w:numId="19">
    <w:abstractNumId w:val="10"/>
  </w:num>
  <w:num w:numId="20">
    <w:abstractNumId w:val="8"/>
  </w:num>
  <w:num w:numId="21">
    <w:abstractNumId w:val="37"/>
  </w:num>
  <w:num w:numId="22">
    <w:abstractNumId w:val="21"/>
  </w:num>
  <w:num w:numId="23">
    <w:abstractNumId w:val="17"/>
  </w:num>
  <w:num w:numId="24">
    <w:abstractNumId w:val="38"/>
  </w:num>
  <w:num w:numId="25">
    <w:abstractNumId w:val="31"/>
  </w:num>
  <w:num w:numId="26">
    <w:abstractNumId w:val="18"/>
  </w:num>
  <w:num w:numId="27">
    <w:abstractNumId w:val="27"/>
  </w:num>
  <w:num w:numId="28">
    <w:abstractNumId w:val="19"/>
  </w:num>
  <w:num w:numId="29">
    <w:abstractNumId w:val="3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3"/>
  </w:num>
  <w:num w:numId="33">
    <w:abstractNumId w:val="30"/>
  </w:num>
  <w:num w:numId="34">
    <w:abstractNumId w:val="9"/>
  </w:num>
  <w:num w:numId="35">
    <w:abstractNumId w:val="22"/>
  </w:num>
  <w:num w:numId="36">
    <w:abstractNumId w:val="23"/>
  </w:num>
  <w:num w:numId="37">
    <w:abstractNumId w:val="26"/>
  </w:num>
  <w:num w:numId="38">
    <w:abstractNumId w:val="32"/>
  </w:num>
  <w:num w:numId="39">
    <w:abstractNumId w:val="28"/>
  </w:num>
  <w:num w:numId="40">
    <w:abstractNumId w:val="39"/>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5297"/>
    <w:rsid w:val="000121BF"/>
    <w:rsid w:val="00014C3A"/>
    <w:rsid w:val="0002469E"/>
    <w:rsid w:val="00031021"/>
    <w:rsid w:val="0003243D"/>
    <w:rsid w:val="00034616"/>
    <w:rsid w:val="000348E6"/>
    <w:rsid w:val="000407E4"/>
    <w:rsid w:val="00047C1A"/>
    <w:rsid w:val="0006063C"/>
    <w:rsid w:val="00066B44"/>
    <w:rsid w:val="0007004C"/>
    <w:rsid w:val="00070419"/>
    <w:rsid w:val="00072D2B"/>
    <w:rsid w:val="00072FCE"/>
    <w:rsid w:val="000761D3"/>
    <w:rsid w:val="00077952"/>
    <w:rsid w:val="0008232C"/>
    <w:rsid w:val="00086BD7"/>
    <w:rsid w:val="000966FC"/>
    <w:rsid w:val="00097B37"/>
    <w:rsid w:val="000A634F"/>
    <w:rsid w:val="000B5640"/>
    <w:rsid w:val="000B6964"/>
    <w:rsid w:val="000B6E18"/>
    <w:rsid w:val="000C074D"/>
    <w:rsid w:val="000C3E4F"/>
    <w:rsid w:val="000C48DA"/>
    <w:rsid w:val="000C4AF1"/>
    <w:rsid w:val="000C7EDD"/>
    <w:rsid w:val="000D0595"/>
    <w:rsid w:val="000D245B"/>
    <w:rsid w:val="000D5951"/>
    <w:rsid w:val="000E2EE2"/>
    <w:rsid w:val="000E3FD6"/>
    <w:rsid w:val="000E4CD3"/>
    <w:rsid w:val="000E726A"/>
    <w:rsid w:val="000F40CB"/>
    <w:rsid w:val="000F4F6C"/>
    <w:rsid w:val="000F6511"/>
    <w:rsid w:val="00101902"/>
    <w:rsid w:val="001153E2"/>
    <w:rsid w:val="00123F98"/>
    <w:rsid w:val="0015074B"/>
    <w:rsid w:val="00150F60"/>
    <w:rsid w:val="00152E0B"/>
    <w:rsid w:val="001538D2"/>
    <w:rsid w:val="0016705F"/>
    <w:rsid w:val="001679DD"/>
    <w:rsid w:val="001757AE"/>
    <w:rsid w:val="00191993"/>
    <w:rsid w:val="00194EC5"/>
    <w:rsid w:val="00197320"/>
    <w:rsid w:val="001B0875"/>
    <w:rsid w:val="001B1BA5"/>
    <w:rsid w:val="001C5997"/>
    <w:rsid w:val="001D42F9"/>
    <w:rsid w:val="001E03F0"/>
    <w:rsid w:val="001F149D"/>
    <w:rsid w:val="001F6D30"/>
    <w:rsid w:val="002032B0"/>
    <w:rsid w:val="00207612"/>
    <w:rsid w:val="002221F0"/>
    <w:rsid w:val="0022370D"/>
    <w:rsid w:val="00233825"/>
    <w:rsid w:val="00234916"/>
    <w:rsid w:val="00237DEE"/>
    <w:rsid w:val="0024582F"/>
    <w:rsid w:val="00246C13"/>
    <w:rsid w:val="00251014"/>
    <w:rsid w:val="00254285"/>
    <w:rsid w:val="00256369"/>
    <w:rsid w:val="002627AF"/>
    <w:rsid w:val="0026362D"/>
    <w:rsid w:val="00264B47"/>
    <w:rsid w:val="00285DA0"/>
    <w:rsid w:val="0029639D"/>
    <w:rsid w:val="002964FA"/>
    <w:rsid w:val="002A30D0"/>
    <w:rsid w:val="002A3527"/>
    <w:rsid w:val="002A59E3"/>
    <w:rsid w:val="002A7147"/>
    <w:rsid w:val="002B40E8"/>
    <w:rsid w:val="002B4250"/>
    <w:rsid w:val="002B5C5A"/>
    <w:rsid w:val="002B6460"/>
    <w:rsid w:val="002B6AD7"/>
    <w:rsid w:val="002C03D0"/>
    <w:rsid w:val="002C0CBE"/>
    <w:rsid w:val="002E08EE"/>
    <w:rsid w:val="002E42FA"/>
    <w:rsid w:val="002F1476"/>
    <w:rsid w:val="002F14B1"/>
    <w:rsid w:val="002F212F"/>
    <w:rsid w:val="002F2383"/>
    <w:rsid w:val="002F544E"/>
    <w:rsid w:val="0030284F"/>
    <w:rsid w:val="00304616"/>
    <w:rsid w:val="00311BC4"/>
    <w:rsid w:val="00320357"/>
    <w:rsid w:val="00324431"/>
    <w:rsid w:val="00326F90"/>
    <w:rsid w:val="003302A3"/>
    <w:rsid w:val="00336E59"/>
    <w:rsid w:val="00342BB5"/>
    <w:rsid w:val="00350B70"/>
    <w:rsid w:val="0035296F"/>
    <w:rsid w:val="0035541E"/>
    <w:rsid w:val="00357B82"/>
    <w:rsid w:val="0036266D"/>
    <w:rsid w:val="00365BED"/>
    <w:rsid w:val="00374BFC"/>
    <w:rsid w:val="00383CE4"/>
    <w:rsid w:val="00385041"/>
    <w:rsid w:val="00385AA7"/>
    <w:rsid w:val="003907E5"/>
    <w:rsid w:val="003A34C5"/>
    <w:rsid w:val="003A46F5"/>
    <w:rsid w:val="003A7843"/>
    <w:rsid w:val="003B6054"/>
    <w:rsid w:val="003B7577"/>
    <w:rsid w:val="003C484A"/>
    <w:rsid w:val="003D51A9"/>
    <w:rsid w:val="003D534E"/>
    <w:rsid w:val="003E207E"/>
    <w:rsid w:val="003E28C0"/>
    <w:rsid w:val="003E4CE4"/>
    <w:rsid w:val="003F6BA0"/>
    <w:rsid w:val="0040148A"/>
    <w:rsid w:val="00406315"/>
    <w:rsid w:val="00413C38"/>
    <w:rsid w:val="00414D15"/>
    <w:rsid w:val="00424216"/>
    <w:rsid w:val="00424DA3"/>
    <w:rsid w:val="004273CD"/>
    <w:rsid w:val="00431D45"/>
    <w:rsid w:val="00446B60"/>
    <w:rsid w:val="004476A6"/>
    <w:rsid w:val="0045023E"/>
    <w:rsid w:val="004536BF"/>
    <w:rsid w:val="00464AC0"/>
    <w:rsid w:val="00465226"/>
    <w:rsid w:val="004655F5"/>
    <w:rsid w:val="004674DD"/>
    <w:rsid w:val="004727A5"/>
    <w:rsid w:val="00473CB3"/>
    <w:rsid w:val="00473EDF"/>
    <w:rsid w:val="00474577"/>
    <w:rsid w:val="0047681C"/>
    <w:rsid w:val="00485889"/>
    <w:rsid w:val="00485DD3"/>
    <w:rsid w:val="004918AC"/>
    <w:rsid w:val="00493F53"/>
    <w:rsid w:val="004A2516"/>
    <w:rsid w:val="004B0802"/>
    <w:rsid w:val="004C037F"/>
    <w:rsid w:val="004C3F73"/>
    <w:rsid w:val="004C432E"/>
    <w:rsid w:val="004C6AB4"/>
    <w:rsid w:val="004D62D2"/>
    <w:rsid w:val="004D6A62"/>
    <w:rsid w:val="004E31D1"/>
    <w:rsid w:val="004E5418"/>
    <w:rsid w:val="004F197A"/>
    <w:rsid w:val="004F58B7"/>
    <w:rsid w:val="004F777A"/>
    <w:rsid w:val="00502D18"/>
    <w:rsid w:val="00507CEB"/>
    <w:rsid w:val="00513365"/>
    <w:rsid w:val="0051477A"/>
    <w:rsid w:val="005153C5"/>
    <w:rsid w:val="0051672F"/>
    <w:rsid w:val="005203C2"/>
    <w:rsid w:val="00525300"/>
    <w:rsid w:val="00530D99"/>
    <w:rsid w:val="00534D84"/>
    <w:rsid w:val="00540AAE"/>
    <w:rsid w:val="0054501F"/>
    <w:rsid w:val="00553B27"/>
    <w:rsid w:val="0055635C"/>
    <w:rsid w:val="00557A23"/>
    <w:rsid w:val="00557ED6"/>
    <w:rsid w:val="0056231D"/>
    <w:rsid w:val="00562914"/>
    <w:rsid w:val="00565DC9"/>
    <w:rsid w:val="00572B95"/>
    <w:rsid w:val="00584301"/>
    <w:rsid w:val="005852AA"/>
    <w:rsid w:val="005946C9"/>
    <w:rsid w:val="00597142"/>
    <w:rsid w:val="00597774"/>
    <w:rsid w:val="00597931"/>
    <w:rsid w:val="00597F51"/>
    <w:rsid w:val="005A0779"/>
    <w:rsid w:val="005A28B3"/>
    <w:rsid w:val="005A54C1"/>
    <w:rsid w:val="005B2322"/>
    <w:rsid w:val="005B4F11"/>
    <w:rsid w:val="005B67DD"/>
    <w:rsid w:val="005C0457"/>
    <w:rsid w:val="005C1B9A"/>
    <w:rsid w:val="005C47AF"/>
    <w:rsid w:val="005C49FE"/>
    <w:rsid w:val="005D1064"/>
    <w:rsid w:val="005D2F1D"/>
    <w:rsid w:val="005E028F"/>
    <w:rsid w:val="005E5861"/>
    <w:rsid w:val="005F2746"/>
    <w:rsid w:val="005F2966"/>
    <w:rsid w:val="005F2DEC"/>
    <w:rsid w:val="005F3B9E"/>
    <w:rsid w:val="00600905"/>
    <w:rsid w:val="00604134"/>
    <w:rsid w:val="00611DA5"/>
    <w:rsid w:val="006138D6"/>
    <w:rsid w:val="0061441C"/>
    <w:rsid w:val="00616785"/>
    <w:rsid w:val="00620A99"/>
    <w:rsid w:val="00621D4D"/>
    <w:rsid w:val="00622367"/>
    <w:rsid w:val="00623DC0"/>
    <w:rsid w:val="00630FA4"/>
    <w:rsid w:val="006423B1"/>
    <w:rsid w:val="00642906"/>
    <w:rsid w:val="00653F0B"/>
    <w:rsid w:val="006619FB"/>
    <w:rsid w:val="00663081"/>
    <w:rsid w:val="00666321"/>
    <w:rsid w:val="006674B7"/>
    <w:rsid w:val="00667B22"/>
    <w:rsid w:val="00673BBB"/>
    <w:rsid w:val="00673DF0"/>
    <w:rsid w:val="006744FE"/>
    <w:rsid w:val="0067511F"/>
    <w:rsid w:val="00680E5F"/>
    <w:rsid w:val="0068125C"/>
    <w:rsid w:val="006830A9"/>
    <w:rsid w:val="00683F5F"/>
    <w:rsid w:val="00690DBC"/>
    <w:rsid w:val="00693B83"/>
    <w:rsid w:val="006B68F8"/>
    <w:rsid w:val="006C031F"/>
    <w:rsid w:val="006D666F"/>
    <w:rsid w:val="006E31B6"/>
    <w:rsid w:val="006E45C8"/>
    <w:rsid w:val="006E513C"/>
    <w:rsid w:val="006F175B"/>
    <w:rsid w:val="006F1ED1"/>
    <w:rsid w:val="007062F2"/>
    <w:rsid w:val="00721CFD"/>
    <w:rsid w:val="00722DA4"/>
    <w:rsid w:val="007324E9"/>
    <w:rsid w:val="0074507A"/>
    <w:rsid w:val="007532B5"/>
    <w:rsid w:val="00753913"/>
    <w:rsid w:val="00757E8A"/>
    <w:rsid w:val="00765317"/>
    <w:rsid w:val="00772A62"/>
    <w:rsid w:val="00782EFD"/>
    <w:rsid w:val="0078432B"/>
    <w:rsid w:val="007864E9"/>
    <w:rsid w:val="0078691C"/>
    <w:rsid w:val="00792A47"/>
    <w:rsid w:val="00794150"/>
    <w:rsid w:val="007971F7"/>
    <w:rsid w:val="007A1BCA"/>
    <w:rsid w:val="007A3AF5"/>
    <w:rsid w:val="007B0405"/>
    <w:rsid w:val="007B1884"/>
    <w:rsid w:val="007B1D3C"/>
    <w:rsid w:val="007B3167"/>
    <w:rsid w:val="007B6192"/>
    <w:rsid w:val="007B7384"/>
    <w:rsid w:val="007C5B7D"/>
    <w:rsid w:val="007D11E3"/>
    <w:rsid w:val="007D68C0"/>
    <w:rsid w:val="007E5448"/>
    <w:rsid w:val="007E5CCE"/>
    <w:rsid w:val="007E771B"/>
    <w:rsid w:val="007F20F1"/>
    <w:rsid w:val="008018E0"/>
    <w:rsid w:val="00807450"/>
    <w:rsid w:val="008202E3"/>
    <w:rsid w:val="00821A65"/>
    <w:rsid w:val="00822C37"/>
    <w:rsid w:val="0083117F"/>
    <w:rsid w:val="00831C74"/>
    <w:rsid w:val="008353BE"/>
    <w:rsid w:val="00840B29"/>
    <w:rsid w:val="00843664"/>
    <w:rsid w:val="008439E5"/>
    <w:rsid w:val="0084407C"/>
    <w:rsid w:val="0084463B"/>
    <w:rsid w:val="008459E4"/>
    <w:rsid w:val="00845F25"/>
    <w:rsid w:val="00846668"/>
    <w:rsid w:val="00846CC1"/>
    <w:rsid w:val="008505A9"/>
    <w:rsid w:val="00852AB2"/>
    <w:rsid w:val="00854E33"/>
    <w:rsid w:val="00882CD9"/>
    <w:rsid w:val="008A022C"/>
    <w:rsid w:val="008A2FC8"/>
    <w:rsid w:val="008A4025"/>
    <w:rsid w:val="008A43FF"/>
    <w:rsid w:val="008A7F70"/>
    <w:rsid w:val="008B1ECA"/>
    <w:rsid w:val="008C0ECD"/>
    <w:rsid w:val="008C15E5"/>
    <w:rsid w:val="008C306E"/>
    <w:rsid w:val="008C7A7E"/>
    <w:rsid w:val="008D39D0"/>
    <w:rsid w:val="008D6699"/>
    <w:rsid w:val="008E26B2"/>
    <w:rsid w:val="008E2911"/>
    <w:rsid w:val="008E6E6E"/>
    <w:rsid w:val="00901046"/>
    <w:rsid w:val="00907EEF"/>
    <w:rsid w:val="00911E79"/>
    <w:rsid w:val="00916026"/>
    <w:rsid w:val="00917353"/>
    <w:rsid w:val="00935B21"/>
    <w:rsid w:val="00937EA9"/>
    <w:rsid w:val="00944CEA"/>
    <w:rsid w:val="00944D0A"/>
    <w:rsid w:val="00946659"/>
    <w:rsid w:val="00950979"/>
    <w:rsid w:val="0096156E"/>
    <w:rsid w:val="0096504D"/>
    <w:rsid w:val="00970EEC"/>
    <w:rsid w:val="0097765C"/>
    <w:rsid w:val="009821F5"/>
    <w:rsid w:val="009847F8"/>
    <w:rsid w:val="00986099"/>
    <w:rsid w:val="00987FC9"/>
    <w:rsid w:val="0099074F"/>
    <w:rsid w:val="00990B52"/>
    <w:rsid w:val="009911AF"/>
    <w:rsid w:val="009928E6"/>
    <w:rsid w:val="009944C6"/>
    <w:rsid w:val="00997E78"/>
    <w:rsid w:val="009A08C9"/>
    <w:rsid w:val="009A1C7A"/>
    <w:rsid w:val="009A4E86"/>
    <w:rsid w:val="009A52EA"/>
    <w:rsid w:val="009B1F84"/>
    <w:rsid w:val="009B5DA5"/>
    <w:rsid w:val="009B663A"/>
    <w:rsid w:val="009B7296"/>
    <w:rsid w:val="009C57E5"/>
    <w:rsid w:val="009C7093"/>
    <w:rsid w:val="009E2977"/>
    <w:rsid w:val="009E2E79"/>
    <w:rsid w:val="009E725F"/>
    <w:rsid w:val="009F33EB"/>
    <w:rsid w:val="009F3891"/>
    <w:rsid w:val="009F7479"/>
    <w:rsid w:val="00A1225F"/>
    <w:rsid w:val="00A1251E"/>
    <w:rsid w:val="00A134EB"/>
    <w:rsid w:val="00A230E0"/>
    <w:rsid w:val="00A303C6"/>
    <w:rsid w:val="00A31986"/>
    <w:rsid w:val="00A35B11"/>
    <w:rsid w:val="00A35F04"/>
    <w:rsid w:val="00A43F4F"/>
    <w:rsid w:val="00A44C4D"/>
    <w:rsid w:val="00A44D6D"/>
    <w:rsid w:val="00A50AA1"/>
    <w:rsid w:val="00A541F8"/>
    <w:rsid w:val="00A60439"/>
    <w:rsid w:val="00A715EB"/>
    <w:rsid w:val="00A73AB7"/>
    <w:rsid w:val="00A74C07"/>
    <w:rsid w:val="00A7626C"/>
    <w:rsid w:val="00A767DC"/>
    <w:rsid w:val="00A77DF2"/>
    <w:rsid w:val="00A84177"/>
    <w:rsid w:val="00A95D07"/>
    <w:rsid w:val="00AA1D8D"/>
    <w:rsid w:val="00AA2E06"/>
    <w:rsid w:val="00AA4BAD"/>
    <w:rsid w:val="00AA6785"/>
    <w:rsid w:val="00AA7A9F"/>
    <w:rsid w:val="00AB279E"/>
    <w:rsid w:val="00AC0ED6"/>
    <w:rsid w:val="00AC3DC9"/>
    <w:rsid w:val="00AC7997"/>
    <w:rsid w:val="00AE1087"/>
    <w:rsid w:val="00AE1A53"/>
    <w:rsid w:val="00AF5FEE"/>
    <w:rsid w:val="00B01E90"/>
    <w:rsid w:val="00B022DF"/>
    <w:rsid w:val="00B04FE7"/>
    <w:rsid w:val="00B13447"/>
    <w:rsid w:val="00B15EF9"/>
    <w:rsid w:val="00B17985"/>
    <w:rsid w:val="00B42D27"/>
    <w:rsid w:val="00B43573"/>
    <w:rsid w:val="00B47730"/>
    <w:rsid w:val="00B55DDE"/>
    <w:rsid w:val="00B564D6"/>
    <w:rsid w:val="00B624EA"/>
    <w:rsid w:val="00B62ED8"/>
    <w:rsid w:val="00B65F1C"/>
    <w:rsid w:val="00B753F2"/>
    <w:rsid w:val="00B84C78"/>
    <w:rsid w:val="00B84F41"/>
    <w:rsid w:val="00B86F03"/>
    <w:rsid w:val="00B87AF1"/>
    <w:rsid w:val="00B906CF"/>
    <w:rsid w:val="00BB7FCD"/>
    <w:rsid w:val="00BC03C8"/>
    <w:rsid w:val="00BC1FBC"/>
    <w:rsid w:val="00BC5994"/>
    <w:rsid w:val="00BC704E"/>
    <w:rsid w:val="00BD2BAC"/>
    <w:rsid w:val="00BD3776"/>
    <w:rsid w:val="00BD468E"/>
    <w:rsid w:val="00BF549A"/>
    <w:rsid w:val="00C10D36"/>
    <w:rsid w:val="00C1571F"/>
    <w:rsid w:val="00C163EB"/>
    <w:rsid w:val="00C26FCD"/>
    <w:rsid w:val="00C27AB5"/>
    <w:rsid w:val="00C341E1"/>
    <w:rsid w:val="00C43A6A"/>
    <w:rsid w:val="00C44212"/>
    <w:rsid w:val="00C456F3"/>
    <w:rsid w:val="00C556C6"/>
    <w:rsid w:val="00C55EAF"/>
    <w:rsid w:val="00C66B35"/>
    <w:rsid w:val="00C6798D"/>
    <w:rsid w:val="00C70FF4"/>
    <w:rsid w:val="00C71583"/>
    <w:rsid w:val="00C76FFA"/>
    <w:rsid w:val="00C8245A"/>
    <w:rsid w:val="00C84D2C"/>
    <w:rsid w:val="00C870A2"/>
    <w:rsid w:val="00C8735C"/>
    <w:rsid w:val="00C90C13"/>
    <w:rsid w:val="00C954F7"/>
    <w:rsid w:val="00CA3DF7"/>
    <w:rsid w:val="00CB0664"/>
    <w:rsid w:val="00CB1361"/>
    <w:rsid w:val="00CB65A4"/>
    <w:rsid w:val="00CC083F"/>
    <w:rsid w:val="00CC4CA0"/>
    <w:rsid w:val="00CD5D90"/>
    <w:rsid w:val="00CE19A8"/>
    <w:rsid w:val="00CE6323"/>
    <w:rsid w:val="00CE73EC"/>
    <w:rsid w:val="00CE7D23"/>
    <w:rsid w:val="00CF469E"/>
    <w:rsid w:val="00CF7DA7"/>
    <w:rsid w:val="00D0428E"/>
    <w:rsid w:val="00D0747D"/>
    <w:rsid w:val="00D200F1"/>
    <w:rsid w:val="00D25CEB"/>
    <w:rsid w:val="00D30D9E"/>
    <w:rsid w:val="00D42ADB"/>
    <w:rsid w:val="00D43A33"/>
    <w:rsid w:val="00D44FA8"/>
    <w:rsid w:val="00D56519"/>
    <w:rsid w:val="00D56B7C"/>
    <w:rsid w:val="00D711E0"/>
    <w:rsid w:val="00D90E26"/>
    <w:rsid w:val="00D92D39"/>
    <w:rsid w:val="00D944B4"/>
    <w:rsid w:val="00D945DF"/>
    <w:rsid w:val="00D94606"/>
    <w:rsid w:val="00DB3A50"/>
    <w:rsid w:val="00DB5F61"/>
    <w:rsid w:val="00DB7A5A"/>
    <w:rsid w:val="00DC2837"/>
    <w:rsid w:val="00DC3991"/>
    <w:rsid w:val="00DC5656"/>
    <w:rsid w:val="00DD522A"/>
    <w:rsid w:val="00DE03EF"/>
    <w:rsid w:val="00DE47AF"/>
    <w:rsid w:val="00E0217D"/>
    <w:rsid w:val="00E02B33"/>
    <w:rsid w:val="00E04A63"/>
    <w:rsid w:val="00E05D82"/>
    <w:rsid w:val="00E1002F"/>
    <w:rsid w:val="00E1042A"/>
    <w:rsid w:val="00E10BC4"/>
    <w:rsid w:val="00E11D0D"/>
    <w:rsid w:val="00E13E35"/>
    <w:rsid w:val="00E1452B"/>
    <w:rsid w:val="00E22903"/>
    <w:rsid w:val="00E32A92"/>
    <w:rsid w:val="00E33287"/>
    <w:rsid w:val="00E367A9"/>
    <w:rsid w:val="00E3784E"/>
    <w:rsid w:val="00E412A9"/>
    <w:rsid w:val="00E447D3"/>
    <w:rsid w:val="00E457C9"/>
    <w:rsid w:val="00E571AC"/>
    <w:rsid w:val="00E57DE8"/>
    <w:rsid w:val="00E60971"/>
    <w:rsid w:val="00E627BD"/>
    <w:rsid w:val="00E62820"/>
    <w:rsid w:val="00E644F3"/>
    <w:rsid w:val="00E67078"/>
    <w:rsid w:val="00E67BEC"/>
    <w:rsid w:val="00E775C8"/>
    <w:rsid w:val="00E80F00"/>
    <w:rsid w:val="00E8297A"/>
    <w:rsid w:val="00E8477C"/>
    <w:rsid w:val="00E944FB"/>
    <w:rsid w:val="00E945C9"/>
    <w:rsid w:val="00EA0C67"/>
    <w:rsid w:val="00EB0AD2"/>
    <w:rsid w:val="00EB0B4C"/>
    <w:rsid w:val="00EB1E6F"/>
    <w:rsid w:val="00EB2339"/>
    <w:rsid w:val="00EB5F29"/>
    <w:rsid w:val="00EB7752"/>
    <w:rsid w:val="00EC0963"/>
    <w:rsid w:val="00EC3E03"/>
    <w:rsid w:val="00EC7F8A"/>
    <w:rsid w:val="00ED2047"/>
    <w:rsid w:val="00ED78B9"/>
    <w:rsid w:val="00EE0C61"/>
    <w:rsid w:val="00EE3BA9"/>
    <w:rsid w:val="00EE7AAF"/>
    <w:rsid w:val="00EF0EC5"/>
    <w:rsid w:val="00EF5187"/>
    <w:rsid w:val="00F01CA1"/>
    <w:rsid w:val="00F01E43"/>
    <w:rsid w:val="00F020BC"/>
    <w:rsid w:val="00F037C5"/>
    <w:rsid w:val="00F05175"/>
    <w:rsid w:val="00F12597"/>
    <w:rsid w:val="00F13582"/>
    <w:rsid w:val="00F15587"/>
    <w:rsid w:val="00F22818"/>
    <w:rsid w:val="00F23747"/>
    <w:rsid w:val="00F3392A"/>
    <w:rsid w:val="00F33AE0"/>
    <w:rsid w:val="00F347AD"/>
    <w:rsid w:val="00F41D09"/>
    <w:rsid w:val="00F41D8E"/>
    <w:rsid w:val="00F43F60"/>
    <w:rsid w:val="00F44732"/>
    <w:rsid w:val="00F54601"/>
    <w:rsid w:val="00F66AE1"/>
    <w:rsid w:val="00F73D81"/>
    <w:rsid w:val="00F87462"/>
    <w:rsid w:val="00F9249F"/>
    <w:rsid w:val="00FA0A60"/>
    <w:rsid w:val="00FA2F55"/>
    <w:rsid w:val="00FA3E51"/>
    <w:rsid w:val="00FA6915"/>
    <w:rsid w:val="00FC11DF"/>
    <w:rsid w:val="00FC693F"/>
    <w:rsid w:val="00FC6B08"/>
    <w:rsid w:val="00FD791B"/>
    <w:rsid w:val="00FE2696"/>
    <w:rsid w:val="00FE34FE"/>
    <w:rsid w:val="00FE7A2B"/>
    <w:rsid w:val="00FF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2C77D"/>
  <w14:defaultImageDpi w14:val="300"/>
  <w15:docId w15:val="{277C58DC-0EEE-4958-A6AA-4902516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ormal 1,Annex,List Paragraph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1">
    <w:name w:val="Grid Table 1 Light Accent 1"/>
    <w:basedOn w:val="TableNormal"/>
    <w:uiPriority w:val="46"/>
    <w:rsid w:val="00E644F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536BF"/>
    <w:rPr>
      <w:color w:val="0000FF" w:themeColor="hyperlink"/>
      <w:u w:val="single"/>
    </w:rPr>
  </w:style>
  <w:style w:type="character" w:customStyle="1" w:styleId="UnresolvedMention1">
    <w:name w:val="Unresolved Mention1"/>
    <w:basedOn w:val="DefaultParagraphFont"/>
    <w:uiPriority w:val="99"/>
    <w:semiHidden/>
    <w:unhideWhenUsed/>
    <w:rsid w:val="004536BF"/>
    <w:rPr>
      <w:color w:val="605E5C"/>
      <w:shd w:val="clear" w:color="auto" w:fill="E1DFDD"/>
    </w:rPr>
  </w:style>
  <w:style w:type="character" w:customStyle="1" w:styleId="NoSpacingChar">
    <w:name w:val="No Spacing Char"/>
    <w:basedOn w:val="DefaultParagraphFont"/>
    <w:link w:val="NoSpacing"/>
    <w:uiPriority w:val="1"/>
    <w:rsid w:val="008C0ECD"/>
  </w:style>
  <w:style w:type="character" w:customStyle="1" w:styleId="ListParagraphChar">
    <w:name w:val="List Paragraph Char"/>
    <w:aliases w:val="Normal 1 Char,Annex Char,List Paragraph1 Char"/>
    <w:link w:val="ListParagraph"/>
    <w:uiPriority w:val="34"/>
    <w:rsid w:val="00493F53"/>
  </w:style>
  <w:style w:type="paragraph" w:styleId="FootnoteText">
    <w:name w:val="footnote text"/>
    <w:basedOn w:val="Normal"/>
    <w:link w:val="FootnoteTextChar"/>
    <w:uiPriority w:val="99"/>
    <w:unhideWhenUsed/>
    <w:rsid w:val="00765317"/>
    <w:pPr>
      <w:spacing w:after="0" w:line="240" w:lineRule="auto"/>
    </w:pPr>
    <w:rPr>
      <w:sz w:val="20"/>
      <w:szCs w:val="20"/>
    </w:rPr>
  </w:style>
  <w:style w:type="character" w:customStyle="1" w:styleId="FootnoteTextChar">
    <w:name w:val="Footnote Text Char"/>
    <w:basedOn w:val="DefaultParagraphFont"/>
    <w:link w:val="FootnoteText"/>
    <w:uiPriority w:val="99"/>
    <w:rsid w:val="00765317"/>
    <w:rPr>
      <w:sz w:val="20"/>
      <w:szCs w:val="20"/>
    </w:rPr>
  </w:style>
  <w:style w:type="character" w:styleId="FootnoteReference">
    <w:name w:val="footnote reference"/>
    <w:basedOn w:val="DefaultParagraphFont"/>
    <w:uiPriority w:val="99"/>
    <w:semiHidden/>
    <w:unhideWhenUsed/>
    <w:rsid w:val="00765317"/>
    <w:rPr>
      <w:vertAlign w:val="superscript"/>
    </w:rPr>
  </w:style>
  <w:style w:type="character" w:styleId="CommentReference">
    <w:name w:val="annotation reference"/>
    <w:basedOn w:val="DefaultParagraphFont"/>
    <w:uiPriority w:val="99"/>
    <w:semiHidden/>
    <w:unhideWhenUsed/>
    <w:rsid w:val="00F9249F"/>
    <w:rPr>
      <w:sz w:val="16"/>
      <w:szCs w:val="16"/>
    </w:rPr>
  </w:style>
  <w:style w:type="paragraph" w:styleId="CommentText">
    <w:name w:val="annotation text"/>
    <w:basedOn w:val="Normal"/>
    <w:link w:val="CommentTextChar"/>
    <w:uiPriority w:val="99"/>
    <w:unhideWhenUsed/>
    <w:rsid w:val="00F9249F"/>
    <w:pPr>
      <w:spacing w:line="240" w:lineRule="auto"/>
    </w:pPr>
    <w:rPr>
      <w:sz w:val="20"/>
      <w:szCs w:val="20"/>
    </w:rPr>
  </w:style>
  <w:style w:type="character" w:customStyle="1" w:styleId="CommentTextChar">
    <w:name w:val="Comment Text Char"/>
    <w:basedOn w:val="DefaultParagraphFont"/>
    <w:link w:val="CommentText"/>
    <w:uiPriority w:val="99"/>
    <w:rsid w:val="00F9249F"/>
    <w:rPr>
      <w:sz w:val="20"/>
      <w:szCs w:val="20"/>
    </w:rPr>
  </w:style>
  <w:style w:type="paragraph" w:styleId="CommentSubject">
    <w:name w:val="annotation subject"/>
    <w:basedOn w:val="CommentText"/>
    <w:next w:val="CommentText"/>
    <w:link w:val="CommentSubjectChar"/>
    <w:uiPriority w:val="99"/>
    <w:semiHidden/>
    <w:unhideWhenUsed/>
    <w:rsid w:val="00F9249F"/>
    <w:rPr>
      <w:b/>
      <w:bCs/>
    </w:rPr>
  </w:style>
  <w:style w:type="character" w:customStyle="1" w:styleId="CommentSubjectChar">
    <w:name w:val="Comment Subject Char"/>
    <w:basedOn w:val="CommentTextChar"/>
    <w:link w:val="CommentSubject"/>
    <w:uiPriority w:val="99"/>
    <w:semiHidden/>
    <w:rsid w:val="00F9249F"/>
    <w:rPr>
      <w:b/>
      <w:bCs/>
      <w:sz w:val="20"/>
      <w:szCs w:val="20"/>
    </w:rPr>
  </w:style>
  <w:style w:type="character" w:styleId="FollowedHyperlink">
    <w:name w:val="FollowedHyperlink"/>
    <w:basedOn w:val="DefaultParagraphFont"/>
    <w:uiPriority w:val="99"/>
    <w:semiHidden/>
    <w:unhideWhenUsed/>
    <w:rsid w:val="00663081"/>
    <w:rPr>
      <w:color w:val="800080" w:themeColor="followedHyperlink"/>
      <w:u w:val="single"/>
    </w:rPr>
  </w:style>
  <w:style w:type="table" w:customStyle="1" w:styleId="TableGrid2">
    <w:name w:val="Table Grid2"/>
    <w:basedOn w:val="TableNormal"/>
    <w:next w:val="TableGrid"/>
    <w:uiPriority w:val="39"/>
    <w:rsid w:val="005C0457"/>
    <w:pPr>
      <w:spacing w:after="0" w:line="240" w:lineRule="auto"/>
    </w:pPr>
    <w:rPr>
      <w:rFonts w:ascii="Gill Sans MT" w:eastAsia="MS Mincho" w:hAnsi="Gill Sans MT" w:cs="Times New Roman"/>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64AC0"/>
    <w:pPr>
      <w:spacing w:after="100"/>
    </w:pPr>
  </w:style>
  <w:style w:type="paragraph" w:styleId="TOC2">
    <w:name w:val="toc 2"/>
    <w:basedOn w:val="Normal"/>
    <w:next w:val="Normal"/>
    <w:autoRedefine/>
    <w:uiPriority w:val="39"/>
    <w:unhideWhenUsed/>
    <w:rsid w:val="00464AC0"/>
    <w:pPr>
      <w:spacing w:after="100"/>
      <w:ind w:left="220"/>
    </w:pPr>
  </w:style>
  <w:style w:type="paragraph" w:styleId="TOC3">
    <w:name w:val="toc 3"/>
    <w:basedOn w:val="Normal"/>
    <w:next w:val="Normal"/>
    <w:autoRedefine/>
    <w:uiPriority w:val="39"/>
    <w:unhideWhenUsed/>
    <w:rsid w:val="00464AC0"/>
    <w:pPr>
      <w:spacing w:after="100"/>
      <w:ind w:left="440"/>
    </w:pPr>
  </w:style>
  <w:style w:type="paragraph" w:styleId="Revision">
    <w:name w:val="Revision"/>
    <w:hidden/>
    <w:uiPriority w:val="99"/>
    <w:semiHidden/>
    <w:rsid w:val="00F13582"/>
    <w:pPr>
      <w:spacing w:after="0" w:line="240" w:lineRule="auto"/>
    </w:pPr>
  </w:style>
  <w:style w:type="paragraph" w:styleId="BalloonText">
    <w:name w:val="Balloon Text"/>
    <w:basedOn w:val="Normal"/>
    <w:link w:val="BalloonTextChar"/>
    <w:uiPriority w:val="99"/>
    <w:semiHidden/>
    <w:unhideWhenUsed/>
    <w:rsid w:val="00DC2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4304">
      <w:bodyDiv w:val="1"/>
      <w:marLeft w:val="0"/>
      <w:marRight w:val="0"/>
      <w:marTop w:val="0"/>
      <w:marBottom w:val="0"/>
      <w:divBdr>
        <w:top w:val="none" w:sz="0" w:space="0" w:color="auto"/>
        <w:left w:val="none" w:sz="0" w:space="0" w:color="auto"/>
        <w:bottom w:val="none" w:sz="0" w:space="0" w:color="auto"/>
        <w:right w:val="none" w:sz="0" w:space="0" w:color="auto"/>
      </w:divBdr>
    </w:div>
    <w:div w:id="109739438">
      <w:bodyDiv w:val="1"/>
      <w:marLeft w:val="0"/>
      <w:marRight w:val="0"/>
      <w:marTop w:val="0"/>
      <w:marBottom w:val="0"/>
      <w:divBdr>
        <w:top w:val="none" w:sz="0" w:space="0" w:color="auto"/>
        <w:left w:val="none" w:sz="0" w:space="0" w:color="auto"/>
        <w:bottom w:val="none" w:sz="0" w:space="0" w:color="auto"/>
        <w:right w:val="none" w:sz="0" w:space="0" w:color="auto"/>
      </w:divBdr>
      <w:divsChild>
        <w:div w:id="2113044007">
          <w:marLeft w:val="0"/>
          <w:marRight w:val="0"/>
          <w:marTop w:val="0"/>
          <w:marBottom w:val="0"/>
          <w:divBdr>
            <w:top w:val="none" w:sz="0" w:space="0" w:color="auto"/>
            <w:left w:val="none" w:sz="0" w:space="0" w:color="auto"/>
            <w:bottom w:val="none" w:sz="0" w:space="0" w:color="auto"/>
            <w:right w:val="none" w:sz="0" w:space="0" w:color="auto"/>
          </w:divBdr>
          <w:divsChild>
            <w:div w:id="4017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5211">
      <w:bodyDiv w:val="1"/>
      <w:marLeft w:val="0"/>
      <w:marRight w:val="0"/>
      <w:marTop w:val="0"/>
      <w:marBottom w:val="0"/>
      <w:divBdr>
        <w:top w:val="none" w:sz="0" w:space="0" w:color="auto"/>
        <w:left w:val="none" w:sz="0" w:space="0" w:color="auto"/>
        <w:bottom w:val="none" w:sz="0" w:space="0" w:color="auto"/>
        <w:right w:val="none" w:sz="0" w:space="0" w:color="auto"/>
      </w:divBdr>
      <w:divsChild>
        <w:div w:id="1307474629">
          <w:marLeft w:val="0"/>
          <w:marRight w:val="0"/>
          <w:marTop w:val="0"/>
          <w:marBottom w:val="0"/>
          <w:divBdr>
            <w:top w:val="none" w:sz="0" w:space="0" w:color="auto"/>
            <w:left w:val="none" w:sz="0" w:space="0" w:color="auto"/>
            <w:bottom w:val="none" w:sz="0" w:space="0" w:color="auto"/>
            <w:right w:val="none" w:sz="0" w:space="0" w:color="auto"/>
          </w:divBdr>
          <w:divsChild>
            <w:div w:id="294602012">
              <w:marLeft w:val="0"/>
              <w:marRight w:val="0"/>
              <w:marTop w:val="0"/>
              <w:marBottom w:val="0"/>
              <w:divBdr>
                <w:top w:val="none" w:sz="0" w:space="0" w:color="auto"/>
                <w:left w:val="none" w:sz="0" w:space="0" w:color="auto"/>
                <w:bottom w:val="none" w:sz="0" w:space="0" w:color="auto"/>
                <w:right w:val="none" w:sz="0" w:space="0" w:color="auto"/>
              </w:divBdr>
              <w:divsChild>
                <w:div w:id="1739396149">
                  <w:marLeft w:val="0"/>
                  <w:marRight w:val="0"/>
                  <w:marTop w:val="0"/>
                  <w:marBottom w:val="0"/>
                  <w:divBdr>
                    <w:top w:val="none" w:sz="0" w:space="0" w:color="auto"/>
                    <w:left w:val="none" w:sz="0" w:space="0" w:color="auto"/>
                    <w:bottom w:val="none" w:sz="0" w:space="0" w:color="auto"/>
                    <w:right w:val="none" w:sz="0" w:space="0" w:color="auto"/>
                  </w:divBdr>
                  <w:divsChild>
                    <w:div w:id="1031030495">
                      <w:marLeft w:val="0"/>
                      <w:marRight w:val="0"/>
                      <w:marTop w:val="0"/>
                      <w:marBottom w:val="0"/>
                      <w:divBdr>
                        <w:top w:val="none" w:sz="0" w:space="0" w:color="auto"/>
                        <w:left w:val="none" w:sz="0" w:space="0" w:color="auto"/>
                        <w:bottom w:val="none" w:sz="0" w:space="0" w:color="auto"/>
                        <w:right w:val="none" w:sz="0" w:space="0" w:color="auto"/>
                      </w:divBdr>
                      <w:divsChild>
                        <w:div w:id="453137729">
                          <w:marLeft w:val="0"/>
                          <w:marRight w:val="0"/>
                          <w:marTop w:val="0"/>
                          <w:marBottom w:val="0"/>
                          <w:divBdr>
                            <w:top w:val="none" w:sz="0" w:space="0" w:color="auto"/>
                            <w:left w:val="none" w:sz="0" w:space="0" w:color="auto"/>
                            <w:bottom w:val="none" w:sz="0" w:space="0" w:color="auto"/>
                            <w:right w:val="none" w:sz="0" w:space="0" w:color="auto"/>
                          </w:divBdr>
                          <w:divsChild>
                            <w:div w:id="3247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273">
                  <w:marLeft w:val="0"/>
                  <w:marRight w:val="0"/>
                  <w:marTop w:val="0"/>
                  <w:marBottom w:val="0"/>
                  <w:divBdr>
                    <w:top w:val="none" w:sz="0" w:space="0" w:color="auto"/>
                    <w:left w:val="none" w:sz="0" w:space="0" w:color="auto"/>
                    <w:bottom w:val="none" w:sz="0" w:space="0" w:color="auto"/>
                    <w:right w:val="none" w:sz="0" w:space="0" w:color="auto"/>
                  </w:divBdr>
                  <w:divsChild>
                    <w:div w:id="11834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4221">
      <w:bodyDiv w:val="1"/>
      <w:marLeft w:val="0"/>
      <w:marRight w:val="0"/>
      <w:marTop w:val="0"/>
      <w:marBottom w:val="0"/>
      <w:divBdr>
        <w:top w:val="none" w:sz="0" w:space="0" w:color="auto"/>
        <w:left w:val="none" w:sz="0" w:space="0" w:color="auto"/>
        <w:bottom w:val="none" w:sz="0" w:space="0" w:color="auto"/>
        <w:right w:val="none" w:sz="0" w:space="0" w:color="auto"/>
      </w:divBdr>
    </w:div>
    <w:div w:id="272901719">
      <w:bodyDiv w:val="1"/>
      <w:marLeft w:val="0"/>
      <w:marRight w:val="0"/>
      <w:marTop w:val="0"/>
      <w:marBottom w:val="0"/>
      <w:divBdr>
        <w:top w:val="none" w:sz="0" w:space="0" w:color="auto"/>
        <w:left w:val="none" w:sz="0" w:space="0" w:color="auto"/>
        <w:bottom w:val="none" w:sz="0" w:space="0" w:color="auto"/>
        <w:right w:val="none" w:sz="0" w:space="0" w:color="auto"/>
      </w:divBdr>
      <w:divsChild>
        <w:div w:id="2024626636">
          <w:marLeft w:val="0"/>
          <w:marRight w:val="0"/>
          <w:marTop w:val="0"/>
          <w:marBottom w:val="0"/>
          <w:divBdr>
            <w:top w:val="none" w:sz="0" w:space="0" w:color="auto"/>
            <w:left w:val="none" w:sz="0" w:space="0" w:color="auto"/>
            <w:bottom w:val="none" w:sz="0" w:space="0" w:color="auto"/>
            <w:right w:val="none" w:sz="0" w:space="0" w:color="auto"/>
          </w:divBdr>
          <w:divsChild>
            <w:div w:id="11186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5617">
      <w:bodyDiv w:val="1"/>
      <w:marLeft w:val="0"/>
      <w:marRight w:val="0"/>
      <w:marTop w:val="0"/>
      <w:marBottom w:val="0"/>
      <w:divBdr>
        <w:top w:val="none" w:sz="0" w:space="0" w:color="auto"/>
        <w:left w:val="none" w:sz="0" w:space="0" w:color="auto"/>
        <w:bottom w:val="none" w:sz="0" w:space="0" w:color="auto"/>
        <w:right w:val="none" w:sz="0" w:space="0" w:color="auto"/>
      </w:divBdr>
    </w:div>
    <w:div w:id="401365994">
      <w:bodyDiv w:val="1"/>
      <w:marLeft w:val="0"/>
      <w:marRight w:val="0"/>
      <w:marTop w:val="0"/>
      <w:marBottom w:val="0"/>
      <w:divBdr>
        <w:top w:val="none" w:sz="0" w:space="0" w:color="auto"/>
        <w:left w:val="none" w:sz="0" w:space="0" w:color="auto"/>
        <w:bottom w:val="none" w:sz="0" w:space="0" w:color="auto"/>
        <w:right w:val="none" w:sz="0" w:space="0" w:color="auto"/>
      </w:divBdr>
    </w:div>
    <w:div w:id="424309164">
      <w:bodyDiv w:val="1"/>
      <w:marLeft w:val="0"/>
      <w:marRight w:val="0"/>
      <w:marTop w:val="0"/>
      <w:marBottom w:val="0"/>
      <w:divBdr>
        <w:top w:val="none" w:sz="0" w:space="0" w:color="auto"/>
        <w:left w:val="none" w:sz="0" w:space="0" w:color="auto"/>
        <w:bottom w:val="none" w:sz="0" w:space="0" w:color="auto"/>
        <w:right w:val="none" w:sz="0" w:space="0" w:color="auto"/>
      </w:divBdr>
    </w:div>
    <w:div w:id="488059914">
      <w:bodyDiv w:val="1"/>
      <w:marLeft w:val="0"/>
      <w:marRight w:val="0"/>
      <w:marTop w:val="0"/>
      <w:marBottom w:val="0"/>
      <w:divBdr>
        <w:top w:val="none" w:sz="0" w:space="0" w:color="auto"/>
        <w:left w:val="none" w:sz="0" w:space="0" w:color="auto"/>
        <w:bottom w:val="none" w:sz="0" w:space="0" w:color="auto"/>
        <w:right w:val="none" w:sz="0" w:space="0" w:color="auto"/>
      </w:divBdr>
    </w:div>
    <w:div w:id="527914132">
      <w:bodyDiv w:val="1"/>
      <w:marLeft w:val="0"/>
      <w:marRight w:val="0"/>
      <w:marTop w:val="0"/>
      <w:marBottom w:val="0"/>
      <w:divBdr>
        <w:top w:val="none" w:sz="0" w:space="0" w:color="auto"/>
        <w:left w:val="none" w:sz="0" w:space="0" w:color="auto"/>
        <w:bottom w:val="none" w:sz="0" w:space="0" w:color="auto"/>
        <w:right w:val="none" w:sz="0" w:space="0" w:color="auto"/>
      </w:divBdr>
      <w:divsChild>
        <w:div w:id="1586259862">
          <w:marLeft w:val="0"/>
          <w:marRight w:val="0"/>
          <w:marTop w:val="0"/>
          <w:marBottom w:val="0"/>
          <w:divBdr>
            <w:top w:val="none" w:sz="0" w:space="0" w:color="auto"/>
            <w:left w:val="none" w:sz="0" w:space="0" w:color="auto"/>
            <w:bottom w:val="none" w:sz="0" w:space="0" w:color="auto"/>
            <w:right w:val="none" w:sz="0" w:space="0" w:color="auto"/>
          </w:divBdr>
          <w:divsChild>
            <w:div w:id="1067219125">
              <w:marLeft w:val="0"/>
              <w:marRight w:val="0"/>
              <w:marTop w:val="0"/>
              <w:marBottom w:val="0"/>
              <w:divBdr>
                <w:top w:val="none" w:sz="0" w:space="0" w:color="auto"/>
                <w:left w:val="none" w:sz="0" w:space="0" w:color="auto"/>
                <w:bottom w:val="none" w:sz="0" w:space="0" w:color="auto"/>
                <w:right w:val="none" w:sz="0" w:space="0" w:color="auto"/>
              </w:divBdr>
              <w:divsChild>
                <w:div w:id="2054302004">
                  <w:marLeft w:val="0"/>
                  <w:marRight w:val="0"/>
                  <w:marTop w:val="0"/>
                  <w:marBottom w:val="0"/>
                  <w:divBdr>
                    <w:top w:val="none" w:sz="0" w:space="0" w:color="auto"/>
                    <w:left w:val="none" w:sz="0" w:space="0" w:color="auto"/>
                    <w:bottom w:val="none" w:sz="0" w:space="0" w:color="auto"/>
                    <w:right w:val="none" w:sz="0" w:space="0" w:color="auto"/>
                  </w:divBdr>
                  <w:divsChild>
                    <w:div w:id="1673340923">
                      <w:marLeft w:val="0"/>
                      <w:marRight w:val="0"/>
                      <w:marTop w:val="0"/>
                      <w:marBottom w:val="0"/>
                      <w:divBdr>
                        <w:top w:val="none" w:sz="0" w:space="0" w:color="auto"/>
                        <w:left w:val="none" w:sz="0" w:space="0" w:color="auto"/>
                        <w:bottom w:val="none" w:sz="0" w:space="0" w:color="auto"/>
                        <w:right w:val="none" w:sz="0" w:space="0" w:color="auto"/>
                      </w:divBdr>
                      <w:divsChild>
                        <w:div w:id="1894001569">
                          <w:marLeft w:val="0"/>
                          <w:marRight w:val="0"/>
                          <w:marTop w:val="0"/>
                          <w:marBottom w:val="0"/>
                          <w:divBdr>
                            <w:top w:val="none" w:sz="0" w:space="0" w:color="auto"/>
                            <w:left w:val="none" w:sz="0" w:space="0" w:color="auto"/>
                            <w:bottom w:val="none" w:sz="0" w:space="0" w:color="auto"/>
                            <w:right w:val="none" w:sz="0" w:space="0" w:color="auto"/>
                          </w:divBdr>
                          <w:divsChild>
                            <w:div w:id="35395715">
                              <w:marLeft w:val="0"/>
                              <w:marRight w:val="0"/>
                              <w:marTop w:val="0"/>
                              <w:marBottom w:val="0"/>
                              <w:divBdr>
                                <w:top w:val="none" w:sz="0" w:space="0" w:color="auto"/>
                                <w:left w:val="none" w:sz="0" w:space="0" w:color="auto"/>
                                <w:bottom w:val="none" w:sz="0" w:space="0" w:color="auto"/>
                                <w:right w:val="none" w:sz="0" w:space="0" w:color="auto"/>
                              </w:divBdr>
                              <w:divsChild>
                                <w:div w:id="1724863230">
                                  <w:marLeft w:val="0"/>
                                  <w:marRight w:val="0"/>
                                  <w:marTop w:val="0"/>
                                  <w:marBottom w:val="0"/>
                                  <w:divBdr>
                                    <w:top w:val="none" w:sz="0" w:space="0" w:color="auto"/>
                                    <w:left w:val="none" w:sz="0" w:space="0" w:color="auto"/>
                                    <w:bottom w:val="none" w:sz="0" w:space="0" w:color="auto"/>
                                    <w:right w:val="none" w:sz="0" w:space="0" w:color="auto"/>
                                  </w:divBdr>
                                  <w:divsChild>
                                    <w:div w:id="19497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1774">
                      <w:marLeft w:val="0"/>
                      <w:marRight w:val="0"/>
                      <w:marTop w:val="0"/>
                      <w:marBottom w:val="0"/>
                      <w:divBdr>
                        <w:top w:val="none" w:sz="0" w:space="0" w:color="auto"/>
                        <w:left w:val="none" w:sz="0" w:space="0" w:color="auto"/>
                        <w:bottom w:val="none" w:sz="0" w:space="0" w:color="auto"/>
                        <w:right w:val="none" w:sz="0" w:space="0" w:color="auto"/>
                      </w:divBdr>
                      <w:divsChild>
                        <w:div w:id="14185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1865">
      <w:bodyDiv w:val="1"/>
      <w:marLeft w:val="0"/>
      <w:marRight w:val="0"/>
      <w:marTop w:val="0"/>
      <w:marBottom w:val="0"/>
      <w:divBdr>
        <w:top w:val="none" w:sz="0" w:space="0" w:color="auto"/>
        <w:left w:val="none" w:sz="0" w:space="0" w:color="auto"/>
        <w:bottom w:val="none" w:sz="0" w:space="0" w:color="auto"/>
        <w:right w:val="none" w:sz="0" w:space="0" w:color="auto"/>
      </w:divBdr>
    </w:div>
    <w:div w:id="553349139">
      <w:bodyDiv w:val="1"/>
      <w:marLeft w:val="0"/>
      <w:marRight w:val="0"/>
      <w:marTop w:val="0"/>
      <w:marBottom w:val="0"/>
      <w:divBdr>
        <w:top w:val="none" w:sz="0" w:space="0" w:color="auto"/>
        <w:left w:val="none" w:sz="0" w:space="0" w:color="auto"/>
        <w:bottom w:val="none" w:sz="0" w:space="0" w:color="auto"/>
        <w:right w:val="none" w:sz="0" w:space="0" w:color="auto"/>
      </w:divBdr>
    </w:div>
    <w:div w:id="606933667">
      <w:bodyDiv w:val="1"/>
      <w:marLeft w:val="0"/>
      <w:marRight w:val="0"/>
      <w:marTop w:val="0"/>
      <w:marBottom w:val="0"/>
      <w:divBdr>
        <w:top w:val="none" w:sz="0" w:space="0" w:color="auto"/>
        <w:left w:val="none" w:sz="0" w:space="0" w:color="auto"/>
        <w:bottom w:val="none" w:sz="0" w:space="0" w:color="auto"/>
        <w:right w:val="none" w:sz="0" w:space="0" w:color="auto"/>
      </w:divBdr>
    </w:div>
    <w:div w:id="618998595">
      <w:bodyDiv w:val="1"/>
      <w:marLeft w:val="0"/>
      <w:marRight w:val="0"/>
      <w:marTop w:val="0"/>
      <w:marBottom w:val="0"/>
      <w:divBdr>
        <w:top w:val="none" w:sz="0" w:space="0" w:color="auto"/>
        <w:left w:val="none" w:sz="0" w:space="0" w:color="auto"/>
        <w:bottom w:val="none" w:sz="0" w:space="0" w:color="auto"/>
        <w:right w:val="none" w:sz="0" w:space="0" w:color="auto"/>
      </w:divBdr>
    </w:div>
    <w:div w:id="632640742">
      <w:bodyDiv w:val="1"/>
      <w:marLeft w:val="0"/>
      <w:marRight w:val="0"/>
      <w:marTop w:val="0"/>
      <w:marBottom w:val="0"/>
      <w:divBdr>
        <w:top w:val="none" w:sz="0" w:space="0" w:color="auto"/>
        <w:left w:val="none" w:sz="0" w:space="0" w:color="auto"/>
        <w:bottom w:val="none" w:sz="0" w:space="0" w:color="auto"/>
        <w:right w:val="none" w:sz="0" w:space="0" w:color="auto"/>
      </w:divBdr>
      <w:divsChild>
        <w:div w:id="778329282">
          <w:marLeft w:val="0"/>
          <w:marRight w:val="0"/>
          <w:marTop w:val="0"/>
          <w:marBottom w:val="0"/>
          <w:divBdr>
            <w:top w:val="none" w:sz="0" w:space="0" w:color="auto"/>
            <w:left w:val="none" w:sz="0" w:space="0" w:color="auto"/>
            <w:bottom w:val="none" w:sz="0" w:space="0" w:color="auto"/>
            <w:right w:val="none" w:sz="0" w:space="0" w:color="auto"/>
          </w:divBdr>
          <w:divsChild>
            <w:div w:id="744494413">
              <w:marLeft w:val="0"/>
              <w:marRight w:val="0"/>
              <w:marTop w:val="0"/>
              <w:marBottom w:val="0"/>
              <w:divBdr>
                <w:top w:val="none" w:sz="0" w:space="0" w:color="auto"/>
                <w:left w:val="none" w:sz="0" w:space="0" w:color="auto"/>
                <w:bottom w:val="none" w:sz="0" w:space="0" w:color="auto"/>
                <w:right w:val="none" w:sz="0" w:space="0" w:color="auto"/>
              </w:divBdr>
              <w:divsChild>
                <w:div w:id="943418567">
                  <w:marLeft w:val="0"/>
                  <w:marRight w:val="0"/>
                  <w:marTop w:val="0"/>
                  <w:marBottom w:val="0"/>
                  <w:divBdr>
                    <w:top w:val="none" w:sz="0" w:space="0" w:color="auto"/>
                    <w:left w:val="none" w:sz="0" w:space="0" w:color="auto"/>
                    <w:bottom w:val="none" w:sz="0" w:space="0" w:color="auto"/>
                    <w:right w:val="none" w:sz="0" w:space="0" w:color="auto"/>
                  </w:divBdr>
                  <w:divsChild>
                    <w:div w:id="2043823780">
                      <w:marLeft w:val="0"/>
                      <w:marRight w:val="0"/>
                      <w:marTop w:val="0"/>
                      <w:marBottom w:val="0"/>
                      <w:divBdr>
                        <w:top w:val="none" w:sz="0" w:space="0" w:color="auto"/>
                        <w:left w:val="none" w:sz="0" w:space="0" w:color="auto"/>
                        <w:bottom w:val="none" w:sz="0" w:space="0" w:color="auto"/>
                        <w:right w:val="none" w:sz="0" w:space="0" w:color="auto"/>
                      </w:divBdr>
                      <w:divsChild>
                        <w:div w:id="881550473">
                          <w:marLeft w:val="0"/>
                          <w:marRight w:val="0"/>
                          <w:marTop w:val="0"/>
                          <w:marBottom w:val="0"/>
                          <w:divBdr>
                            <w:top w:val="none" w:sz="0" w:space="0" w:color="auto"/>
                            <w:left w:val="none" w:sz="0" w:space="0" w:color="auto"/>
                            <w:bottom w:val="none" w:sz="0" w:space="0" w:color="auto"/>
                            <w:right w:val="none" w:sz="0" w:space="0" w:color="auto"/>
                          </w:divBdr>
                          <w:divsChild>
                            <w:div w:id="569272559">
                              <w:marLeft w:val="0"/>
                              <w:marRight w:val="0"/>
                              <w:marTop w:val="0"/>
                              <w:marBottom w:val="0"/>
                              <w:divBdr>
                                <w:top w:val="none" w:sz="0" w:space="0" w:color="auto"/>
                                <w:left w:val="none" w:sz="0" w:space="0" w:color="auto"/>
                                <w:bottom w:val="none" w:sz="0" w:space="0" w:color="auto"/>
                                <w:right w:val="none" w:sz="0" w:space="0" w:color="auto"/>
                              </w:divBdr>
                              <w:divsChild>
                                <w:div w:id="1459570367">
                                  <w:marLeft w:val="0"/>
                                  <w:marRight w:val="0"/>
                                  <w:marTop w:val="0"/>
                                  <w:marBottom w:val="0"/>
                                  <w:divBdr>
                                    <w:top w:val="none" w:sz="0" w:space="0" w:color="auto"/>
                                    <w:left w:val="none" w:sz="0" w:space="0" w:color="auto"/>
                                    <w:bottom w:val="none" w:sz="0" w:space="0" w:color="auto"/>
                                    <w:right w:val="none" w:sz="0" w:space="0" w:color="auto"/>
                                  </w:divBdr>
                                  <w:divsChild>
                                    <w:div w:id="21353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11125">
                      <w:marLeft w:val="0"/>
                      <w:marRight w:val="0"/>
                      <w:marTop w:val="0"/>
                      <w:marBottom w:val="0"/>
                      <w:divBdr>
                        <w:top w:val="none" w:sz="0" w:space="0" w:color="auto"/>
                        <w:left w:val="none" w:sz="0" w:space="0" w:color="auto"/>
                        <w:bottom w:val="none" w:sz="0" w:space="0" w:color="auto"/>
                        <w:right w:val="none" w:sz="0" w:space="0" w:color="auto"/>
                      </w:divBdr>
                      <w:divsChild>
                        <w:div w:id="7186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413892">
      <w:bodyDiv w:val="1"/>
      <w:marLeft w:val="0"/>
      <w:marRight w:val="0"/>
      <w:marTop w:val="0"/>
      <w:marBottom w:val="0"/>
      <w:divBdr>
        <w:top w:val="none" w:sz="0" w:space="0" w:color="auto"/>
        <w:left w:val="none" w:sz="0" w:space="0" w:color="auto"/>
        <w:bottom w:val="none" w:sz="0" w:space="0" w:color="auto"/>
        <w:right w:val="none" w:sz="0" w:space="0" w:color="auto"/>
      </w:divBdr>
    </w:div>
    <w:div w:id="848258579">
      <w:bodyDiv w:val="1"/>
      <w:marLeft w:val="0"/>
      <w:marRight w:val="0"/>
      <w:marTop w:val="0"/>
      <w:marBottom w:val="0"/>
      <w:divBdr>
        <w:top w:val="none" w:sz="0" w:space="0" w:color="auto"/>
        <w:left w:val="none" w:sz="0" w:space="0" w:color="auto"/>
        <w:bottom w:val="none" w:sz="0" w:space="0" w:color="auto"/>
        <w:right w:val="none" w:sz="0" w:space="0" w:color="auto"/>
      </w:divBdr>
    </w:div>
    <w:div w:id="881550193">
      <w:bodyDiv w:val="1"/>
      <w:marLeft w:val="0"/>
      <w:marRight w:val="0"/>
      <w:marTop w:val="0"/>
      <w:marBottom w:val="0"/>
      <w:divBdr>
        <w:top w:val="none" w:sz="0" w:space="0" w:color="auto"/>
        <w:left w:val="none" w:sz="0" w:space="0" w:color="auto"/>
        <w:bottom w:val="none" w:sz="0" w:space="0" w:color="auto"/>
        <w:right w:val="none" w:sz="0" w:space="0" w:color="auto"/>
      </w:divBdr>
      <w:divsChild>
        <w:div w:id="345137987">
          <w:marLeft w:val="0"/>
          <w:marRight w:val="0"/>
          <w:marTop w:val="0"/>
          <w:marBottom w:val="0"/>
          <w:divBdr>
            <w:top w:val="none" w:sz="0" w:space="0" w:color="auto"/>
            <w:left w:val="none" w:sz="0" w:space="0" w:color="auto"/>
            <w:bottom w:val="none" w:sz="0" w:space="0" w:color="auto"/>
            <w:right w:val="none" w:sz="0" w:space="0" w:color="auto"/>
          </w:divBdr>
          <w:divsChild>
            <w:div w:id="281960425">
              <w:marLeft w:val="0"/>
              <w:marRight w:val="0"/>
              <w:marTop w:val="0"/>
              <w:marBottom w:val="0"/>
              <w:divBdr>
                <w:top w:val="none" w:sz="0" w:space="0" w:color="auto"/>
                <w:left w:val="none" w:sz="0" w:space="0" w:color="auto"/>
                <w:bottom w:val="none" w:sz="0" w:space="0" w:color="auto"/>
                <w:right w:val="none" w:sz="0" w:space="0" w:color="auto"/>
              </w:divBdr>
              <w:divsChild>
                <w:div w:id="1664578759">
                  <w:marLeft w:val="0"/>
                  <w:marRight w:val="0"/>
                  <w:marTop w:val="0"/>
                  <w:marBottom w:val="0"/>
                  <w:divBdr>
                    <w:top w:val="none" w:sz="0" w:space="0" w:color="auto"/>
                    <w:left w:val="none" w:sz="0" w:space="0" w:color="auto"/>
                    <w:bottom w:val="none" w:sz="0" w:space="0" w:color="auto"/>
                    <w:right w:val="none" w:sz="0" w:space="0" w:color="auto"/>
                  </w:divBdr>
                  <w:divsChild>
                    <w:div w:id="391125006">
                      <w:marLeft w:val="0"/>
                      <w:marRight w:val="0"/>
                      <w:marTop w:val="0"/>
                      <w:marBottom w:val="0"/>
                      <w:divBdr>
                        <w:top w:val="none" w:sz="0" w:space="0" w:color="auto"/>
                        <w:left w:val="none" w:sz="0" w:space="0" w:color="auto"/>
                        <w:bottom w:val="none" w:sz="0" w:space="0" w:color="auto"/>
                        <w:right w:val="none" w:sz="0" w:space="0" w:color="auto"/>
                      </w:divBdr>
                      <w:divsChild>
                        <w:div w:id="1610698871">
                          <w:marLeft w:val="0"/>
                          <w:marRight w:val="0"/>
                          <w:marTop w:val="0"/>
                          <w:marBottom w:val="0"/>
                          <w:divBdr>
                            <w:top w:val="none" w:sz="0" w:space="0" w:color="auto"/>
                            <w:left w:val="none" w:sz="0" w:space="0" w:color="auto"/>
                            <w:bottom w:val="none" w:sz="0" w:space="0" w:color="auto"/>
                            <w:right w:val="none" w:sz="0" w:space="0" w:color="auto"/>
                          </w:divBdr>
                          <w:divsChild>
                            <w:div w:id="981471022">
                              <w:marLeft w:val="0"/>
                              <w:marRight w:val="0"/>
                              <w:marTop w:val="0"/>
                              <w:marBottom w:val="0"/>
                              <w:divBdr>
                                <w:top w:val="none" w:sz="0" w:space="0" w:color="auto"/>
                                <w:left w:val="none" w:sz="0" w:space="0" w:color="auto"/>
                                <w:bottom w:val="none" w:sz="0" w:space="0" w:color="auto"/>
                                <w:right w:val="none" w:sz="0" w:space="0" w:color="auto"/>
                              </w:divBdr>
                              <w:divsChild>
                                <w:div w:id="693504416">
                                  <w:marLeft w:val="0"/>
                                  <w:marRight w:val="0"/>
                                  <w:marTop w:val="0"/>
                                  <w:marBottom w:val="0"/>
                                  <w:divBdr>
                                    <w:top w:val="none" w:sz="0" w:space="0" w:color="auto"/>
                                    <w:left w:val="none" w:sz="0" w:space="0" w:color="auto"/>
                                    <w:bottom w:val="none" w:sz="0" w:space="0" w:color="auto"/>
                                    <w:right w:val="none" w:sz="0" w:space="0" w:color="auto"/>
                                  </w:divBdr>
                                  <w:divsChild>
                                    <w:div w:id="13429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47559">
                      <w:marLeft w:val="0"/>
                      <w:marRight w:val="0"/>
                      <w:marTop w:val="0"/>
                      <w:marBottom w:val="0"/>
                      <w:divBdr>
                        <w:top w:val="none" w:sz="0" w:space="0" w:color="auto"/>
                        <w:left w:val="none" w:sz="0" w:space="0" w:color="auto"/>
                        <w:bottom w:val="none" w:sz="0" w:space="0" w:color="auto"/>
                        <w:right w:val="none" w:sz="0" w:space="0" w:color="auto"/>
                      </w:divBdr>
                      <w:divsChild>
                        <w:div w:id="1883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320189">
      <w:bodyDiv w:val="1"/>
      <w:marLeft w:val="0"/>
      <w:marRight w:val="0"/>
      <w:marTop w:val="0"/>
      <w:marBottom w:val="0"/>
      <w:divBdr>
        <w:top w:val="none" w:sz="0" w:space="0" w:color="auto"/>
        <w:left w:val="none" w:sz="0" w:space="0" w:color="auto"/>
        <w:bottom w:val="none" w:sz="0" w:space="0" w:color="auto"/>
        <w:right w:val="none" w:sz="0" w:space="0" w:color="auto"/>
      </w:divBdr>
      <w:divsChild>
        <w:div w:id="442965377">
          <w:marLeft w:val="0"/>
          <w:marRight w:val="0"/>
          <w:marTop w:val="0"/>
          <w:marBottom w:val="0"/>
          <w:divBdr>
            <w:top w:val="none" w:sz="0" w:space="0" w:color="auto"/>
            <w:left w:val="none" w:sz="0" w:space="0" w:color="auto"/>
            <w:bottom w:val="none" w:sz="0" w:space="0" w:color="auto"/>
            <w:right w:val="none" w:sz="0" w:space="0" w:color="auto"/>
          </w:divBdr>
          <w:divsChild>
            <w:div w:id="271910239">
              <w:marLeft w:val="0"/>
              <w:marRight w:val="0"/>
              <w:marTop w:val="0"/>
              <w:marBottom w:val="0"/>
              <w:divBdr>
                <w:top w:val="none" w:sz="0" w:space="0" w:color="auto"/>
                <w:left w:val="none" w:sz="0" w:space="0" w:color="auto"/>
                <w:bottom w:val="none" w:sz="0" w:space="0" w:color="auto"/>
                <w:right w:val="none" w:sz="0" w:space="0" w:color="auto"/>
              </w:divBdr>
              <w:divsChild>
                <w:div w:id="1751610917">
                  <w:marLeft w:val="0"/>
                  <w:marRight w:val="0"/>
                  <w:marTop w:val="0"/>
                  <w:marBottom w:val="0"/>
                  <w:divBdr>
                    <w:top w:val="none" w:sz="0" w:space="0" w:color="auto"/>
                    <w:left w:val="none" w:sz="0" w:space="0" w:color="auto"/>
                    <w:bottom w:val="none" w:sz="0" w:space="0" w:color="auto"/>
                    <w:right w:val="none" w:sz="0" w:space="0" w:color="auto"/>
                  </w:divBdr>
                  <w:divsChild>
                    <w:div w:id="271060005">
                      <w:marLeft w:val="0"/>
                      <w:marRight w:val="0"/>
                      <w:marTop w:val="0"/>
                      <w:marBottom w:val="0"/>
                      <w:divBdr>
                        <w:top w:val="none" w:sz="0" w:space="0" w:color="auto"/>
                        <w:left w:val="none" w:sz="0" w:space="0" w:color="auto"/>
                        <w:bottom w:val="none" w:sz="0" w:space="0" w:color="auto"/>
                        <w:right w:val="none" w:sz="0" w:space="0" w:color="auto"/>
                      </w:divBdr>
                      <w:divsChild>
                        <w:div w:id="321472087">
                          <w:marLeft w:val="0"/>
                          <w:marRight w:val="0"/>
                          <w:marTop w:val="0"/>
                          <w:marBottom w:val="0"/>
                          <w:divBdr>
                            <w:top w:val="none" w:sz="0" w:space="0" w:color="auto"/>
                            <w:left w:val="none" w:sz="0" w:space="0" w:color="auto"/>
                            <w:bottom w:val="none" w:sz="0" w:space="0" w:color="auto"/>
                            <w:right w:val="none" w:sz="0" w:space="0" w:color="auto"/>
                          </w:divBdr>
                          <w:divsChild>
                            <w:div w:id="368797647">
                              <w:marLeft w:val="0"/>
                              <w:marRight w:val="0"/>
                              <w:marTop w:val="0"/>
                              <w:marBottom w:val="0"/>
                              <w:divBdr>
                                <w:top w:val="none" w:sz="0" w:space="0" w:color="auto"/>
                                <w:left w:val="none" w:sz="0" w:space="0" w:color="auto"/>
                                <w:bottom w:val="none" w:sz="0" w:space="0" w:color="auto"/>
                                <w:right w:val="none" w:sz="0" w:space="0" w:color="auto"/>
                              </w:divBdr>
                              <w:divsChild>
                                <w:div w:id="989748547">
                                  <w:marLeft w:val="0"/>
                                  <w:marRight w:val="0"/>
                                  <w:marTop w:val="0"/>
                                  <w:marBottom w:val="0"/>
                                  <w:divBdr>
                                    <w:top w:val="none" w:sz="0" w:space="0" w:color="auto"/>
                                    <w:left w:val="none" w:sz="0" w:space="0" w:color="auto"/>
                                    <w:bottom w:val="none" w:sz="0" w:space="0" w:color="auto"/>
                                    <w:right w:val="none" w:sz="0" w:space="0" w:color="auto"/>
                                  </w:divBdr>
                                  <w:divsChild>
                                    <w:div w:id="1315258394">
                                      <w:marLeft w:val="0"/>
                                      <w:marRight w:val="0"/>
                                      <w:marTop w:val="0"/>
                                      <w:marBottom w:val="0"/>
                                      <w:divBdr>
                                        <w:top w:val="none" w:sz="0" w:space="0" w:color="auto"/>
                                        <w:left w:val="none" w:sz="0" w:space="0" w:color="auto"/>
                                        <w:bottom w:val="none" w:sz="0" w:space="0" w:color="auto"/>
                                        <w:right w:val="none" w:sz="0" w:space="0" w:color="auto"/>
                                      </w:divBdr>
                                      <w:divsChild>
                                        <w:div w:id="196696936">
                                          <w:marLeft w:val="0"/>
                                          <w:marRight w:val="0"/>
                                          <w:marTop w:val="0"/>
                                          <w:marBottom w:val="0"/>
                                          <w:divBdr>
                                            <w:top w:val="none" w:sz="0" w:space="0" w:color="auto"/>
                                            <w:left w:val="none" w:sz="0" w:space="0" w:color="auto"/>
                                            <w:bottom w:val="none" w:sz="0" w:space="0" w:color="auto"/>
                                            <w:right w:val="none" w:sz="0" w:space="0" w:color="auto"/>
                                          </w:divBdr>
                                          <w:divsChild>
                                            <w:div w:id="11181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156">
                                  <w:marLeft w:val="0"/>
                                  <w:marRight w:val="0"/>
                                  <w:marTop w:val="0"/>
                                  <w:marBottom w:val="0"/>
                                  <w:divBdr>
                                    <w:top w:val="none" w:sz="0" w:space="0" w:color="auto"/>
                                    <w:left w:val="none" w:sz="0" w:space="0" w:color="auto"/>
                                    <w:bottom w:val="none" w:sz="0" w:space="0" w:color="auto"/>
                                    <w:right w:val="none" w:sz="0" w:space="0" w:color="auto"/>
                                  </w:divBdr>
                                  <w:divsChild>
                                    <w:div w:id="928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410067">
          <w:marLeft w:val="0"/>
          <w:marRight w:val="0"/>
          <w:marTop w:val="0"/>
          <w:marBottom w:val="0"/>
          <w:divBdr>
            <w:top w:val="none" w:sz="0" w:space="0" w:color="auto"/>
            <w:left w:val="none" w:sz="0" w:space="0" w:color="auto"/>
            <w:bottom w:val="none" w:sz="0" w:space="0" w:color="auto"/>
            <w:right w:val="none" w:sz="0" w:space="0" w:color="auto"/>
          </w:divBdr>
          <w:divsChild>
            <w:div w:id="802046075">
              <w:marLeft w:val="0"/>
              <w:marRight w:val="0"/>
              <w:marTop w:val="0"/>
              <w:marBottom w:val="0"/>
              <w:divBdr>
                <w:top w:val="none" w:sz="0" w:space="0" w:color="auto"/>
                <w:left w:val="none" w:sz="0" w:space="0" w:color="auto"/>
                <w:bottom w:val="none" w:sz="0" w:space="0" w:color="auto"/>
                <w:right w:val="none" w:sz="0" w:space="0" w:color="auto"/>
              </w:divBdr>
              <w:divsChild>
                <w:div w:id="2135059071">
                  <w:marLeft w:val="0"/>
                  <w:marRight w:val="0"/>
                  <w:marTop w:val="0"/>
                  <w:marBottom w:val="0"/>
                  <w:divBdr>
                    <w:top w:val="none" w:sz="0" w:space="0" w:color="auto"/>
                    <w:left w:val="none" w:sz="0" w:space="0" w:color="auto"/>
                    <w:bottom w:val="none" w:sz="0" w:space="0" w:color="auto"/>
                    <w:right w:val="none" w:sz="0" w:space="0" w:color="auto"/>
                  </w:divBdr>
                  <w:divsChild>
                    <w:div w:id="1603494905">
                      <w:marLeft w:val="0"/>
                      <w:marRight w:val="0"/>
                      <w:marTop w:val="0"/>
                      <w:marBottom w:val="0"/>
                      <w:divBdr>
                        <w:top w:val="none" w:sz="0" w:space="0" w:color="auto"/>
                        <w:left w:val="none" w:sz="0" w:space="0" w:color="auto"/>
                        <w:bottom w:val="none" w:sz="0" w:space="0" w:color="auto"/>
                        <w:right w:val="none" w:sz="0" w:space="0" w:color="auto"/>
                      </w:divBdr>
                      <w:divsChild>
                        <w:div w:id="1816140928">
                          <w:marLeft w:val="0"/>
                          <w:marRight w:val="0"/>
                          <w:marTop w:val="0"/>
                          <w:marBottom w:val="0"/>
                          <w:divBdr>
                            <w:top w:val="none" w:sz="0" w:space="0" w:color="auto"/>
                            <w:left w:val="none" w:sz="0" w:space="0" w:color="auto"/>
                            <w:bottom w:val="none" w:sz="0" w:space="0" w:color="auto"/>
                            <w:right w:val="none" w:sz="0" w:space="0" w:color="auto"/>
                          </w:divBdr>
                          <w:divsChild>
                            <w:div w:id="2095202098">
                              <w:marLeft w:val="0"/>
                              <w:marRight w:val="0"/>
                              <w:marTop w:val="0"/>
                              <w:marBottom w:val="0"/>
                              <w:divBdr>
                                <w:top w:val="none" w:sz="0" w:space="0" w:color="auto"/>
                                <w:left w:val="none" w:sz="0" w:space="0" w:color="auto"/>
                                <w:bottom w:val="none" w:sz="0" w:space="0" w:color="auto"/>
                                <w:right w:val="none" w:sz="0" w:space="0" w:color="auto"/>
                              </w:divBdr>
                              <w:divsChild>
                                <w:div w:id="549925384">
                                  <w:marLeft w:val="0"/>
                                  <w:marRight w:val="0"/>
                                  <w:marTop w:val="0"/>
                                  <w:marBottom w:val="0"/>
                                  <w:divBdr>
                                    <w:top w:val="none" w:sz="0" w:space="0" w:color="auto"/>
                                    <w:left w:val="none" w:sz="0" w:space="0" w:color="auto"/>
                                    <w:bottom w:val="none" w:sz="0" w:space="0" w:color="auto"/>
                                    <w:right w:val="none" w:sz="0" w:space="0" w:color="auto"/>
                                  </w:divBdr>
                                  <w:divsChild>
                                    <w:div w:id="667287903">
                                      <w:marLeft w:val="0"/>
                                      <w:marRight w:val="0"/>
                                      <w:marTop w:val="0"/>
                                      <w:marBottom w:val="0"/>
                                      <w:divBdr>
                                        <w:top w:val="none" w:sz="0" w:space="0" w:color="auto"/>
                                        <w:left w:val="none" w:sz="0" w:space="0" w:color="auto"/>
                                        <w:bottom w:val="none" w:sz="0" w:space="0" w:color="auto"/>
                                        <w:right w:val="none" w:sz="0" w:space="0" w:color="auto"/>
                                      </w:divBdr>
                                      <w:divsChild>
                                        <w:div w:id="713963505">
                                          <w:marLeft w:val="0"/>
                                          <w:marRight w:val="0"/>
                                          <w:marTop w:val="0"/>
                                          <w:marBottom w:val="0"/>
                                          <w:divBdr>
                                            <w:top w:val="none" w:sz="0" w:space="0" w:color="auto"/>
                                            <w:left w:val="none" w:sz="0" w:space="0" w:color="auto"/>
                                            <w:bottom w:val="none" w:sz="0" w:space="0" w:color="auto"/>
                                            <w:right w:val="none" w:sz="0" w:space="0" w:color="auto"/>
                                          </w:divBdr>
                                          <w:divsChild>
                                            <w:div w:id="2063093106">
                                              <w:marLeft w:val="0"/>
                                              <w:marRight w:val="0"/>
                                              <w:marTop w:val="0"/>
                                              <w:marBottom w:val="0"/>
                                              <w:divBdr>
                                                <w:top w:val="none" w:sz="0" w:space="0" w:color="auto"/>
                                                <w:left w:val="none" w:sz="0" w:space="0" w:color="auto"/>
                                                <w:bottom w:val="none" w:sz="0" w:space="0" w:color="auto"/>
                                                <w:right w:val="none" w:sz="0" w:space="0" w:color="auto"/>
                                              </w:divBdr>
                                              <w:divsChild>
                                                <w:div w:id="16968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728065">
      <w:bodyDiv w:val="1"/>
      <w:marLeft w:val="0"/>
      <w:marRight w:val="0"/>
      <w:marTop w:val="0"/>
      <w:marBottom w:val="0"/>
      <w:divBdr>
        <w:top w:val="none" w:sz="0" w:space="0" w:color="auto"/>
        <w:left w:val="none" w:sz="0" w:space="0" w:color="auto"/>
        <w:bottom w:val="none" w:sz="0" w:space="0" w:color="auto"/>
        <w:right w:val="none" w:sz="0" w:space="0" w:color="auto"/>
      </w:divBdr>
    </w:div>
    <w:div w:id="1007712219">
      <w:bodyDiv w:val="1"/>
      <w:marLeft w:val="0"/>
      <w:marRight w:val="0"/>
      <w:marTop w:val="0"/>
      <w:marBottom w:val="0"/>
      <w:divBdr>
        <w:top w:val="none" w:sz="0" w:space="0" w:color="auto"/>
        <w:left w:val="none" w:sz="0" w:space="0" w:color="auto"/>
        <w:bottom w:val="none" w:sz="0" w:space="0" w:color="auto"/>
        <w:right w:val="none" w:sz="0" w:space="0" w:color="auto"/>
      </w:divBdr>
    </w:div>
    <w:div w:id="1117524920">
      <w:bodyDiv w:val="1"/>
      <w:marLeft w:val="0"/>
      <w:marRight w:val="0"/>
      <w:marTop w:val="0"/>
      <w:marBottom w:val="0"/>
      <w:divBdr>
        <w:top w:val="none" w:sz="0" w:space="0" w:color="auto"/>
        <w:left w:val="none" w:sz="0" w:space="0" w:color="auto"/>
        <w:bottom w:val="none" w:sz="0" w:space="0" w:color="auto"/>
        <w:right w:val="none" w:sz="0" w:space="0" w:color="auto"/>
      </w:divBdr>
    </w:div>
    <w:div w:id="1165246657">
      <w:bodyDiv w:val="1"/>
      <w:marLeft w:val="0"/>
      <w:marRight w:val="0"/>
      <w:marTop w:val="0"/>
      <w:marBottom w:val="0"/>
      <w:divBdr>
        <w:top w:val="none" w:sz="0" w:space="0" w:color="auto"/>
        <w:left w:val="none" w:sz="0" w:space="0" w:color="auto"/>
        <w:bottom w:val="none" w:sz="0" w:space="0" w:color="auto"/>
        <w:right w:val="none" w:sz="0" w:space="0" w:color="auto"/>
      </w:divBdr>
      <w:divsChild>
        <w:div w:id="385682436">
          <w:marLeft w:val="0"/>
          <w:marRight w:val="0"/>
          <w:marTop w:val="0"/>
          <w:marBottom w:val="0"/>
          <w:divBdr>
            <w:top w:val="none" w:sz="0" w:space="0" w:color="auto"/>
            <w:left w:val="none" w:sz="0" w:space="0" w:color="auto"/>
            <w:bottom w:val="none" w:sz="0" w:space="0" w:color="auto"/>
            <w:right w:val="none" w:sz="0" w:space="0" w:color="auto"/>
          </w:divBdr>
          <w:divsChild>
            <w:div w:id="209807364">
              <w:marLeft w:val="0"/>
              <w:marRight w:val="0"/>
              <w:marTop w:val="0"/>
              <w:marBottom w:val="0"/>
              <w:divBdr>
                <w:top w:val="none" w:sz="0" w:space="0" w:color="auto"/>
                <w:left w:val="none" w:sz="0" w:space="0" w:color="auto"/>
                <w:bottom w:val="none" w:sz="0" w:space="0" w:color="auto"/>
                <w:right w:val="none" w:sz="0" w:space="0" w:color="auto"/>
              </w:divBdr>
              <w:divsChild>
                <w:div w:id="440222515">
                  <w:marLeft w:val="0"/>
                  <w:marRight w:val="0"/>
                  <w:marTop w:val="0"/>
                  <w:marBottom w:val="0"/>
                  <w:divBdr>
                    <w:top w:val="none" w:sz="0" w:space="0" w:color="auto"/>
                    <w:left w:val="none" w:sz="0" w:space="0" w:color="auto"/>
                    <w:bottom w:val="none" w:sz="0" w:space="0" w:color="auto"/>
                    <w:right w:val="none" w:sz="0" w:space="0" w:color="auto"/>
                  </w:divBdr>
                  <w:divsChild>
                    <w:div w:id="1636445852">
                      <w:marLeft w:val="0"/>
                      <w:marRight w:val="0"/>
                      <w:marTop w:val="0"/>
                      <w:marBottom w:val="0"/>
                      <w:divBdr>
                        <w:top w:val="none" w:sz="0" w:space="0" w:color="auto"/>
                        <w:left w:val="none" w:sz="0" w:space="0" w:color="auto"/>
                        <w:bottom w:val="none" w:sz="0" w:space="0" w:color="auto"/>
                        <w:right w:val="none" w:sz="0" w:space="0" w:color="auto"/>
                      </w:divBdr>
                      <w:divsChild>
                        <w:div w:id="1655910826">
                          <w:marLeft w:val="0"/>
                          <w:marRight w:val="0"/>
                          <w:marTop w:val="0"/>
                          <w:marBottom w:val="0"/>
                          <w:divBdr>
                            <w:top w:val="none" w:sz="0" w:space="0" w:color="auto"/>
                            <w:left w:val="none" w:sz="0" w:space="0" w:color="auto"/>
                            <w:bottom w:val="none" w:sz="0" w:space="0" w:color="auto"/>
                            <w:right w:val="none" w:sz="0" w:space="0" w:color="auto"/>
                          </w:divBdr>
                          <w:divsChild>
                            <w:div w:id="481969553">
                              <w:marLeft w:val="0"/>
                              <w:marRight w:val="0"/>
                              <w:marTop w:val="0"/>
                              <w:marBottom w:val="0"/>
                              <w:divBdr>
                                <w:top w:val="none" w:sz="0" w:space="0" w:color="auto"/>
                                <w:left w:val="none" w:sz="0" w:space="0" w:color="auto"/>
                                <w:bottom w:val="none" w:sz="0" w:space="0" w:color="auto"/>
                                <w:right w:val="none" w:sz="0" w:space="0" w:color="auto"/>
                              </w:divBdr>
                              <w:divsChild>
                                <w:div w:id="616986762">
                                  <w:marLeft w:val="0"/>
                                  <w:marRight w:val="0"/>
                                  <w:marTop w:val="0"/>
                                  <w:marBottom w:val="0"/>
                                  <w:divBdr>
                                    <w:top w:val="none" w:sz="0" w:space="0" w:color="auto"/>
                                    <w:left w:val="none" w:sz="0" w:space="0" w:color="auto"/>
                                    <w:bottom w:val="none" w:sz="0" w:space="0" w:color="auto"/>
                                    <w:right w:val="none" w:sz="0" w:space="0" w:color="auto"/>
                                  </w:divBdr>
                                  <w:divsChild>
                                    <w:div w:id="227036186">
                                      <w:marLeft w:val="0"/>
                                      <w:marRight w:val="0"/>
                                      <w:marTop w:val="0"/>
                                      <w:marBottom w:val="0"/>
                                      <w:divBdr>
                                        <w:top w:val="none" w:sz="0" w:space="0" w:color="auto"/>
                                        <w:left w:val="none" w:sz="0" w:space="0" w:color="auto"/>
                                        <w:bottom w:val="none" w:sz="0" w:space="0" w:color="auto"/>
                                        <w:right w:val="none" w:sz="0" w:space="0" w:color="auto"/>
                                      </w:divBdr>
                                      <w:divsChild>
                                        <w:div w:id="1214460104">
                                          <w:marLeft w:val="0"/>
                                          <w:marRight w:val="0"/>
                                          <w:marTop w:val="0"/>
                                          <w:marBottom w:val="0"/>
                                          <w:divBdr>
                                            <w:top w:val="none" w:sz="0" w:space="0" w:color="auto"/>
                                            <w:left w:val="none" w:sz="0" w:space="0" w:color="auto"/>
                                            <w:bottom w:val="none" w:sz="0" w:space="0" w:color="auto"/>
                                            <w:right w:val="none" w:sz="0" w:space="0" w:color="auto"/>
                                          </w:divBdr>
                                          <w:divsChild>
                                            <w:div w:id="1783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402">
                                  <w:marLeft w:val="0"/>
                                  <w:marRight w:val="0"/>
                                  <w:marTop w:val="0"/>
                                  <w:marBottom w:val="0"/>
                                  <w:divBdr>
                                    <w:top w:val="none" w:sz="0" w:space="0" w:color="auto"/>
                                    <w:left w:val="none" w:sz="0" w:space="0" w:color="auto"/>
                                    <w:bottom w:val="none" w:sz="0" w:space="0" w:color="auto"/>
                                    <w:right w:val="none" w:sz="0" w:space="0" w:color="auto"/>
                                  </w:divBdr>
                                  <w:divsChild>
                                    <w:div w:id="17262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024852">
          <w:marLeft w:val="0"/>
          <w:marRight w:val="0"/>
          <w:marTop w:val="0"/>
          <w:marBottom w:val="0"/>
          <w:divBdr>
            <w:top w:val="none" w:sz="0" w:space="0" w:color="auto"/>
            <w:left w:val="none" w:sz="0" w:space="0" w:color="auto"/>
            <w:bottom w:val="none" w:sz="0" w:space="0" w:color="auto"/>
            <w:right w:val="none" w:sz="0" w:space="0" w:color="auto"/>
          </w:divBdr>
          <w:divsChild>
            <w:div w:id="2103909117">
              <w:marLeft w:val="0"/>
              <w:marRight w:val="0"/>
              <w:marTop w:val="0"/>
              <w:marBottom w:val="0"/>
              <w:divBdr>
                <w:top w:val="none" w:sz="0" w:space="0" w:color="auto"/>
                <w:left w:val="none" w:sz="0" w:space="0" w:color="auto"/>
                <w:bottom w:val="none" w:sz="0" w:space="0" w:color="auto"/>
                <w:right w:val="none" w:sz="0" w:space="0" w:color="auto"/>
              </w:divBdr>
              <w:divsChild>
                <w:div w:id="1039084957">
                  <w:marLeft w:val="0"/>
                  <w:marRight w:val="0"/>
                  <w:marTop w:val="0"/>
                  <w:marBottom w:val="0"/>
                  <w:divBdr>
                    <w:top w:val="none" w:sz="0" w:space="0" w:color="auto"/>
                    <w:left w:val="none" w:sz="0" w:space="0" w:color="auto"/>
                    <w:bottom w:val="none" w:sz="0" w:space="0" w:color="auto"/>
                    <w:right w:val="none" w:sz="0" w:space="0" w:color="auto"/>
                  </w:divBdr>
                  <w:divsChild>
                    <w:div w:id="214318766">
                      <w:marLeft w:val="0"/>
                      <w:marRight w:val="0"/>
                      <w:marTop w:val="0"/>
                      <w:marBottom w:val="0"/>
                      <w:divBdr>
                        <w:top w:val="none" w:sz="0" w:space="0" w:color="auto"/>
                        <w:left w:val="none" w:sz="0" w:space="0" w:color="auto"/>
                        <w:bottom w:val="none" w:sz="0" w:space="0" w:color="auto"/>
                        <w:right w:val="none" w:sz="0" w:space="0" w:color="auto"/>
                      </w:divBdr>
                      <w:divsChild>
                        <w:div w:id="384109989">
                          <w:marLeft w:val="0"/>
                          <w:marRight w:val="0"/>
                          <w:marTop w:val="0"/>
                          <w:marBottom w:val="0"/>
                          <w:divBdr>
                            <w:top w:val="none" w:sz="0" w:space="0" w:color="auto"/>
                            <w:left w:val="none" w:sz="0" w:space="0" w:color="auto"/>
                            <w:bottom w:val="none" w:sz="0" w:space="0" w:color="auto"/>
                            <w:right w:val="none" w:sz="0" w:space="0" w:color="auto"/>
                          </w:divBdr>
                          <w:divsChild>
                            <w:div w:id="890115958">
                              <w:marLeft w:val="0"/>
                              <w:marRight w:val="0"/>
                              <w:marTop w:val="0"/>
                              <w:marBottom w:val="0"/>
                              <w:divBdr>
                                <w:top w:val="none" w:sz="0" w:space="0" w:color="auto"/>
                                <w:left w:val="none" w:sz="0" w:space="0" w:color="auto"/>
                                <w:bottom w:val="none" w:sz="0" w:space="0" w:color="auto"/>
                                <w:right w:val="none" w:sz="0" w:space="0" w:color="auto"/>
                              </w:divBdr>
                              <w:divsChild>
                                <w:div w:id="651523515">
                                  <w:marLeft w:val="0"/>
                                  <w:marRight w:val="0"/>
                                  <w:marTop w:val="0"/>
                                  <w:marBottom w:val="0"/>
                                  <w:divBdr>
                                    <w:top w:val="none" w:sz="0" w:space="0" w:color="auto"/>
                                    <w:left w:val="none" w:sz="0" w:space="0" w:color="auto"/>
                                    <w:bottom w:val="none" w:sz="0" w:space="0" w:color="auto"/>
                                    <w:right w:val="none" w:sz="0" w:space="0" w:color="auto"/>
                                  </w:divBdr>
                                  <w:divsChild>
                                    <w:div w:id="617376359">
                                      <w:marLeft w:val="0"/>
                                      <w:marRight w:val="0"/>
                                      <w:marTop w:val="0"/>
                                      <w:marBottom w:val="0"/>
                                      <w:divBdr>
                                        <w:top w:val="none" w:sz="0" w:space="0" w:color="auto"/>
                                        <w:left w:val="none" w:sz="0" w:space="0" w:color="auto"/>
                                        <w:bottom w:val="none" w:sz="0" w:space="0" w:color="auto"/>
                                        <w:right w:val="none" w:sz="0" w:space="0" w:color="auto"/>
                                      </w:divBdr>
                                      <w:divsChild>
                                        <w:div w:id="817497096">
                                          <w:marLeft w:val="0"/>
                                          <w:marRight w:val="0"/>
                                          <w:marTop w:val="0"/>
                                          <w:marBottom w:val="0"/>
                                          <w:divBdr>
                                            <w:top w:val="none" w:sz="0" w:space="0" w:color="auto"/>
                                            <w:left w:val="none" w:sz="0" w:space="0" w:color="auto"/>
                                            <w:bottom w:val="none" w:sz="0" w:space="0" w:color="auto"/>
                                            <w:right w:val="none" w:sz="0" w:space="0" w:color="auto"/>
                                          </w:divBdr>
                                          <w:divsChild>
                                            <w:div w:id="320233416">
                                              <w:marLeft w:val="0"/>
                                              <w:marRight w:val="0"/>
                                              <w:marTop w:val="0"/>
                                              <w:marBottom w:val="0"/>
                                              <w:divBdr>
                                                <w:top w:val="none" w:sz="0" w:space="0" w:color="auto"/>
                                                <w:left w:val="none" w:sz="0" w:space="0" w:color="auto"/>
                                                <w:bottom w:val="none" w:sz="0" w:space="0" w:color="auto"/>
                                                <w:right w:val="none" w:sz="0" w:space="0" w:color="auto"/>
                                              </w:divBdr>
                                              <w:divsChild>
                                                <w:div w:id="884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774872">
      <w:bodyDiv w:val="1"/>
      <w:marLeft w:val="0"/>
      <w:marRight w:val="0"/>
      <w:marTop w:val="0"/>
      <w:marBottom w:val="0"/>
      <w:divBdr>
        <w:top w:val="none" w:sz="0" w:space="0" w:color="auto"/>
        <w:left w:val="none" w:sz="0" w:space="0" w:color="auto"/>
        <w:bottom w:val="none" w:sz="0" w:space="0" w:color="auto"/>
        <w:right w:val="none" w:sz="0" w:space="0" w:color="auto"/>
      </w:divBdr>
    </w:div>
    <w:div w:id="1271353414">
      <w:bodyDiv w:val="1"/>
      <w:marLeft w:val="0"/>
      <w:marRight w:val="0"/>
      <w:marTop w:val="0"/>
      <w:marBottom w:val="0"/>
      <w:divBdr>
        <w:top w:val="none" w:sz="0" w:space="0" w:color="auto"/>
        <w:left w:val="none" w:sz="0" w:space="0" w:color="auto"/>
        <w:bottom w:val="none" w:sz="0" w:space="0" w:color="auto"/>
        <w:right w:val="none" w:sz="0" w:space="0" w:color="auto"/>
      </w:divBdr>
    </w:div>
    <w:div w:id="1382561935">
      <w:bodyDiv w:val="1"/>
      <w:marLeft w:val="0"/>
      <w:marRight w:val="0"/>
      <w:marTop w:val="0"/>
      <w:marBottom w:val="0"/>
      <w:divBdr>
        <w:top w:val="none" w:sz="0" w:space="0" w:color="auto"/>
        <w:left w:val="none" w:sz="0" w:space="0" w:color="auto"/>
        <w:bottom w:val="none" w:sz="0" w:space="0" w:color="auto"/>
        <w:right w:val="none" w:sz="0" w:space="0" w:color="auto"/>
      </w:divBdr>
      <w:divsChild>
        <w:div w:id="839737733">
          <w:marLeft w:val="0"/>
          <w:marRight w:val="0"/>
          <w:marTop w:val="0"/>
          <w:marBottom w:val="0"/>
          <w:divBdr>
            <w:top w:val="none" w:sz="0" w:space="0" w:color="auto"/>
            <w:left w:val="none" w:sz="0" w:space="0" w:color="auto"/>
            <w:bottom w:val="none" w:sz="0" w:space="0" w:color="auto"/>
            <w:right w:val="none" w:sz="0" w:space="0" w:color="auto"/>
          </w:divBdr>
          <w:divsChild>
            <w:div w:id="1657490712">
              <w:marLeft w:val="0"/>
              <w:marRight w:val="0"/>
              <w:marTop w:val="0"/>
              <w:marBottom w:val="0"/>
              <w:divBdr>
                <w:top w:val="none" w:sz="0" w:space="0" w:color="auto"/>
                <w:left w:val="none" w:sz="0" w:space="0" w:color="auto"/>
                <w:bottom w:val="none" w:sz="0" w:space="0" w:color="auto"/>
                <w:right w:val="none" w:sz="0" w:space="0" w:color="auto"/>
              </w:divBdr>
              <w:divsChild>
                <w:div w:id="1821340219">
                  <w:marLeft w:val="0"/>
                  <w:marRight w:val="0"/>
                  <w:marTop w:val="0"/>
                  <w:marBottom w:val="0"/>
                  <w:divBdr>
                    <w:top w:val="none" w:sz="0" w:space="0" w:color="auto"/>
                    <w:left w:val="none" w:sz="0" w:space="0" w:color="auto"/>
                    <w:bottom w:val="none" w:sz="0" w:space="0" w:color="auto"/>
                    <w:right w:val="none" w:sz="0" w:space="0" w:color="auto"/>
                  </w:divBdr>
                  <w:divsChild>
                    <w:div w:id="2121679664">
                      <w:marLeft w:val="0"/>
                      <w:marRight w:val="0"/>
                      <w:marTop w:val="0"/>
                      <w:marBottom w:val="0"/>
                      <w:divBdr>
                        <w:top w:val="none" w:sz="0" w:space="0" w:color="auto"/>
                        <w:left w:val="none" w:sz="0" w:space="0" w:color="auto"/>
                        <w:bottom w:val="none" w:sz="0" w:space="0" w:color="auto"/>
                        <w:right w:val="none" w:sz="0" w:space="0" w:color="auto"/>
                      </w:divBdr>
                      <w:divsChild>
                        <w:div w:id="1181432899">
                          <w:marLeft w:val="0"/>
                          <w:marRight w:val="0"/>
                          <w:marTop w:val="0"/>
                          <w:marBottom w:val="0"/>
                          <w:divBdr>
                            <w:top w:val="none" w:sz="0" w:space="0" w:color="auto"/>
                            <w:left w:val="none" w:sz="0" w:space="0" w:color="auto"/>
                            <w:bottom w:val="none" w:sz="0" w:space="0" w:color="auto"/>
                            <w:right w:val="none" w:sz="0" w:space="0" w:color="auto"/>
                          </w:divBdr>
                          <w:divsChild>
                            <w:div w:id="1475026731">
                              <w:marLeft w:val="0"/>
                              <w:marRight w:val="0"/>
                              <w:marTop w:val="0"/>
                              <w:marBottom w:val="0"/>
                              <w:divBdr>
                                <w:top w:val="none" w:sz="0" w:space="0" w:color="auto"/>
                                <w:left w:val="none" w:sz="0" w:space="0" w:color="auto"/>
                                <w:bottom w:val="none" w:sz="0" w:space="0" w:color="auto"/>
                                <w:right w:val="none" w:sz="0" w:space="0" w:color="auto"/>
                              </w:divBdr>
                              <w:divsChild>
                                <w:div w:id="2134591982">
                                  <w:marLeft w:val="0"/>
                                  <w:marRight w:val="0"/>
                                  <w:marTop w:val="0"/>
                                  <w:marBottom w:val="0"/>
                                  <w:divBdr>
                                    <w:top w:val="none" w:sz="0" w:space="0" w:color="auto"/>
                                    <w:left w:val="none" w:sz="0" w:space="0" w:color="auto"/>
                                    <w:bottom w:val="none" w:sz="0" w:space="0" w:color="auto"/>
                                    <w:right w:val="none" w:sz="0" w:space="0" w:color="auto"/>
                                  </w:divBdr>
                                  <w:divsChild>
                                    <w:div w:id="6890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2664">
                      <w:marLeft w:val="0"/>
                      <w:marRight w:val="0"/>
                      <w:marTop w:val="0"/>
                      <w:marBottom w:val="0"/>
                      <w:divBdr>
                        <w:top w:val="none" w:sz="0" w:space="0" w:color="auto"/>
                        <w:left w:val="none" w:sz="0" w:space="0" w:color="auto"/>
                        <w:bottom w:val="none" w:sz="0" w:space="0" w:color="auto"/>
                        <w:right w:val="none" w:sz="0" w:space="0" w:color="auto"/>
                      </w:divBdr>
                      <w:divsChild>
                        <w:div w:id="3546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748580">
      <w:bodyDiv w:val="1"/>
      <w:marLeft w:val="0"/>
      <w:marRight w:val="0"/>
      <w:marTop w:val="0"/>
      <w:marBottom w:val="0"/>
      <w:divBdr>
        <w:top w:val="none" w:sz="0" w:space="0" w:color="auto"/>
        <w:left w:val="none" w:sz="0" w:space="0" w:color="auto"/>
        <w:bottom w:val="none" w:sz="0" w:space="0" w:color="auto"/>
        <w:right w:val="none" w:sz="0" w:space="0" w:color="auto"/>
      </w:divBdr>
    </w:div>
    <w:div w:id="1391659506">
      <w:bodyDiv w:val="1"/>
      <w:marLeft w:val="0"/>
      <w:marRight w:val="0"/>
      <w:marTop w:val="0"/>
      <w:marBottom w:val="0"/>
      <w:divBdr>
        <w:top w:val="none" w:sz="0" w:space="0" w:color="auto"/>
        <w:left w:val="none" w:sz="0" w:space="0" w:color="auto"/>
        <w:bottom w:val="none" w:sz="0" w:space="0" w:color="auto"/>
        <w:right w:val="none" w:sz="0" w:space="0" w:color="auto"/>
      </w:divBdr>
    </w:div>
    <w:div w:id="1403598695">
      <w:bodyDiv w:val="1"/>
      <w:marLeft w:val="0"/>
      <w:marRight w:val="0"/>
      <w:marTop w:val="0"/>
      <w:marBottom w:val="0"/>
      <w:divBdr>
        <w:top w:val="none" w:sz="0" w:space="0" w:color="auto"/>
        <w:left w:val="none" w:sz="0" w:space="0" w:color="auto"/>
        <w:bottom w:val="none" w:sz="0" w:space="0" w:color="auto"/>
        <w:right w:val="none" w:sz="0" w:space="0" w:color="auto"/>
      </w:divBdr>
      <w:divsChild>
        <w:div w:id="1346248548">
          <w:marLeft w:val="0"/>
          <w:marRight w:val="0"/>
          <w:marTop w:val="0"/>
          <w:marBottom w:val="0"/>
          <w:divBdr>
            <w:top w:val="none" w:sz="0" w:space="0" w:color="auto"/>
            <w:left w:val="none" w:sz="0" w:space="0" w:color="auto"/>
            <w:bottom w:val="none" w:sz="0" w:space="0" w:color="auto"/>
            <w:right w:val="none" w:sz="0" w:space="0" w:color="auto"/>
          </w:divBdr>
          <w:divsChild>
            <w:div w:id="364209348">
              <w:marLeft w:val="0"/>
              <w:marRight w:val="0"/>
              <w:marTop w:val="0"/>
              <w:marBottom w:val="0"/>
              <w:divBdr>
                <w:top w:val="none" w:sz="0" w:space="0" w:color="auto"/>
                <w:left w:val="none" w:sz="0" w:space="0" w:color="auto"/>
                <w:bottom w:val="none" w:sz="0" w:space="0" w:color="auto"/>
                <w:right w:val="none" w:sz="0" w:space="0" w:color="auto"/>
              </w:divBdr>
              <w:divsChild>
                <w:div w:id="1000499925">
                  <w:marLeft w:val="0"/>
                  <w:marRight w:val="0"/>
                  <w:marTop w:val="0"/>
                  <w:marBottom w:val="0"/>
                  <w:divBdr>
                    <w:top w:val="none" w:sz="0" w:space="0" w:color="auto"/>
                    <w:left w:val="none" w:sz="0" w:space="0" w:color="auto"/>
                    <w:bottom w:val="none" w:sz="0" w:space="0" w:color="auto"/>
                    <w:right w:val="none" w:sz="0" w:space="0" w:color="auto"/>
                  </w:divBdr>
                  <w:divsChild>
                    <w:div w:id="717582403">
                      <w:marLeft w:val="0"/>
                      <w:marRight w:val="0"/>
                      <w:marTop w:val="0"/>
                      <w:marBottom w:val="0"/>
                      <w:divBdr>
                        <w:top w:val="none" w:sz="0" w:space="0" w:color="auto"/>
                        <w:left w:val="none" w:sz="0" w:space="0" w:color="auto"/>
                        <w:bottom w:val="none" w:sz="0" w:space="0" w:color="auto"/>
                        <w:right w:val="none" w:sz="0" w:space="0" w:color="auto"/>
                      </w:divBdr>
                      <w:divsChild>
                        <w:div w:id="590898347">
                          <w:marLeft w:val="0"/>
                          <w:marRight w:val="0"/>
                          <w:marTop w:val="0"/>
                          <w:marBottom w:val="0"/>
                          <w:divBdr>
                            <w:top w:val="none" w:sz="0" w:space="0" w:color="auto"/>
                            <w:left w:val="none" w:sz="0" w:space="0" w:color="auto"/>
                            <w:bottom w:val="none" w:sz="0" w:space="0" w:color="auto"/>
                            <w:right w:val="none" w:sz="0" w:space="0" w:color="auto"/>
                          </w:divBdr>
                          <w:divsChild>
                            <w:div w:id="716900110">
                              <w:marLeft w:val="0"/>
                              <w:marRight w:val="0"/>
                              <w:marTop w:val="0"/>
                              <w:marBottom w:val="0"/>
                              <w:divBdr>
                                <w:top w:val="none" w:sz="0" w:space="0" w:color="auto"/>
                                <w:left w:val="none" w:sz="0" w:space="0" w:color="auto"/>
                                <w:bottom w:val="none" w:sz="0" w:space="0" w:color="auto"/>
                                <w:right w:val="none" w:sz="0" w:space="0" w:color="auto"/>
                              </w:divBdr>
                              <w:divsChild>
                                <w:div w:id="901447698">
                                  <w:marLeft w:val="0"/>
                                  <w:marRight w:val="0"/>
                                  <w:marTop w:val="0"/>
                                  <w:marBottom w:val="0"/>
                                  <w:divBdr>
                                    <w:top w:val="none" w:sz="0" w:space="0" w:color="auto"/>
                                    <w:left w:val="none" w:sz="0" w:space="0" w:color="auto"/>
                                    <w:bottom w:val="none" w:sz="0" w:space="0" w:color="auto"/>
                                    <w:right w:val="none" w:sz="0" w:space="0" w:color="auto"/>
                                  </w:divBdr>
                                  <w:divsChild>
                                    <w:div w:id="9137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65225">
                      <w:marLeft w:val="0"/>
                      <w:marRight w:val="0"/>
                      <w:marTop w:val="0"/>
                      <w:marBottom w:val="0"/>
                      <w:divBdr>
                        <w:top w:val="none" w:sz="0" w:space="0" w:color="auto"/>
                        <w:left w:val="none" w:sz="0" w:space="0" w:color="auto"/>
                        <w:bottom w:val="none" w:sz="0" w:space="0" w:color="auto"/>
                        <w:right w:val="none" w:sz="0" w:space="0" w:color="auto"/>
                      </w:divBdr>
                      <w:divsChild>
                        <w:div w:id="14917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98747">
      <w:bodyDiv w:val="1"/>
      <w:marLeft w:val="0"/>
      <w:marRight w:val="0"/>
      <w:marTop w:val="0"/>
      <w:marBottom w:val="0"/>
      <w:divBdr>
        <w:top w:val="none" w:sz="0" w:space="0" w:color="auto"/>
        <w:left w:val="none" w:sz="0" w:space="0" w:color="auto"/>
        <w:bottom w:val="none" w:sz="0" w:space="0" w:color="auto"/>
        <w:right w:val="none" w:sz="0" w:space="0" w:color="auto"/>
      </w:divBdr>
    </w:div>
    <w:div w:id="1444492049">
      <w:bodyDiv w:val="1"/>
      <w:marLeft w:val="0"/>
      <w:marRight w:val="0"/>
      <w:marTop w:val="0"/>
      <w:marBottom w:val="0"/>
      <w:divBdr>
        <w:top w:val="none" w:sz="0" w:space="0" w:color="auto"/>
        <w:left w:val="none" w:sz="0" w:space="0" w:color="auto"/>
        <w:bottom w:val="none" w:sz="0" w:space="0" w:color="auto"/>
        <w:right w:val="none" w:sz="0" w:space="0" w:color="auto"/>
      </w:divBdr>
    </w:div>
    <w:div w:id="1453817471">
      <w:bodyDiv w:val="1"/>
      <w:marLeft w:val="0"/>
      <w:marRight w:val="0"/>
      <w:marTop w:val="0"/>
      <w:marBottom w:val="0"/>
      <w:divBdr>
        <w:top w:val="none" w:sz="0" w:space="0" w:color="auto"/>
        <w:left w:val="none" w:sz="0" w:space="0" w:color="auto"/>
        <w:bottom w:val="none" w:sz="0" w:space="0" w:color="auto"/>
        <w:right w:val="none" w:sz="0" w:space="0" w:color="auto"/>
      </w:divBdr>
    </w:div>
    <w:div w:id="1501043392">
      <w:bodyDiv w:val="1"/>
      <w:marLeft w:val="0"/>
      <w:marRight w:val="0"/>
      <w:marTop w:val="0"/>
      <w:marBottom w:val="0"/>
      <w:divBdr>
        <w:top w:val="none" w:sz="0" w:space="0" w:color="auto"/>
        <w:left w:val="none" w:sz="0" w:space="0" w:color="auto"/>
        <w:bottom w:val="none" w:sz="0" w:space="0" w:color="auto"/>
        <w:right w:val="none" w:sz="0" w:space="0" w:color="auto"/>
      </w:divBdr>
      <w:divsChild>
        <w:div w:id="1543177355">
          <w:marLeft w:val="0"/>
          <w:marRight w:val="0"/>
          <w:marTop w:val="0"/>
          <w:marBottom w:val="0"/>
          <w:divBdr>
            <w:top w:val="none" w:sz="0" w:space="0" w:color="auto"/>
            <w:left w:val="none" w:sz="0" w:space="0" w:color="auto"/>
            <w:bottom w:val="none" w:sz="0" w:space="0" w:color="auto"/>
            <w:right w:val="none" w:sz="0" w:space="0" w:color="auto"/>
          </w:divBdr>
        </w:div>
        <w:div w:id="1240020635">
          <w:marLeft w:val="0"/>
          <w:marRight w:val="0"/>
          <w:marTop w:val="0"/>
          <w:marBottom w:val="0"/>
          <w:divBdr>
            <w:top w:val="none" w:sz="0" w:space="0" w:color="auto"/>
            <w:left w:val="none" w:sz="0" w:space="0" w:color="auto"/>
            <w:bottom w:val="none" w:sz="0" w:space="0" w:color="auto"/>
            <w:right w:val="none" w:sz="0" w:space="0" w:color="auto"/>
          </w:divBdr>
        </w:div>
        <w:div w:id="9649780">
          <w:marLeft w:val="0"/>
          <w:marRight w:val="0"/>
          <w:marTop w:val="0"/>
          <w:marBottom w:val="0"/>
          <w:divBdr>
            <w:top w:val="none" w:sz="0" w:space="0" w:color="auto"/>
            <w:left w:val="none" w:sz="0" w:space="0" w:color="auto"/>
            <w:bottom w:val="none" w:sz="0" w:space="0" w:color="auto"/>
            <w:right w:val="none" w:sz="0" w:space="0" w:color="auto"/>
          </w:divBdr>
        </w:div>
        <w:div w:id="92752760">
          <w:marLeft w:val="0"/>
          <w:marRight w:val="0"/>
          <w:marTop w:val="0"/>
          <w:marBottom w:val="0"/>
          <w:divBdr>
            <w:top w:val="none" w:sz="0" w:space="0" w:color="auto"/>
            <w:left w:val="none" w:sz="0" w:space="0" w:color="auto"/>
            <w:bottom w:val="none" w:sz="0" w:space="0" w:color="auto"/>
            <w:right w:val="none" w:sz="0" w:space="0" w:color="auto"/>
          </w:divBdr>
        </w:div>
        <w:div w:id="1678731233">
          <w:marLeft w:val="0"/>
          <w:marRight w:val="0"/>
          <w:marTop w:val="0"/>
          <w:marBottom w:val="0"/>
          <w:divBdr>
            <w:top w:val="none" w:sz="0" w:space="0" w:color="auto"/>
            <w:left w:val="none" w:sz="0" w:space="0" w:color="auto"/>
            <w:bottom w:val="none" w:sz="0" w:space="0" w:color="auto"/>
            <w:right w:val="none" w:sz="0" w:space="0" w:color="auto"/>
          </w:divBdr>
        </w:div>
        <w:div w:id="1508710568">
          <w:marLeft w:val="0"/>
          <w:marRight w:val="0"/>
          <w:marTop w:val="0"/>
          <w:marBottom w:val="0"/>
          <w:divBdr>
            <w:top w:val="none" w:sz="0" w:space="0" w:color="auto"/>
            <w:left w:val="none" w:sz="0" w:space="0" w:color="auto"/>
            <w:bottom w:val="none" w:sz="0" w:space="0" w:color="auto"/>
            <w:right w:val="none" w:sz="0" w:space="0" w:color="auto"/>
          </w:divBdr>
        </w:div>
        <w:div w:id="2057496">
          <w:marLeft w:val="0"/>
          <w:marRight w:val="0"/>
          <w:marTop w:val="0"/>
          <w:marBottom w:val="0"/>
          <w:divBdr>
            <w:top w:val="none" w:sz="0" w:space="0" w:color="auto"/>
            <w:left w:val="none" w:sz="0" w:space="0" w:color="auto"/>
            <w:bottom w:val="none" w:sz="0" w:space="0" w:color="auto"/>
            <w:right w:val="none" w:sz="0" w:space="0" w:color="auto"/>
          </w:divBdr>
        </w:div>
        <w:div w:id="1576742688">
          <w:marLeft w:val="0"/>
          <w:marRight w:val="0"/>
          <w:marTop w:val="0"/>
          <w:marBottom w:val="0"/>
          <w:divBdr>
            <w:top w:val="none" w:sz="0" w:space="0" w:color="auto"/>
            <w:left w:val="none" w:sz="0" w:space="0" w:color="auto"/>
            <w:bottom w:val="none" w:sz="0" w:space="0" w:color="auto"/>
            <w:right w:val="none" w:sz="0" w:space="0" w:color="auto"/>
          </w:divBdr>
        </w:div>
        <w:div w:id="60755054">
          <w:marLeft w:val="0"/>
          <w:marRight w:val="0"/>
          <w:marTop w:val="0"/>
          <w:marBottom w:val="0"/>
          <w:divBdr>
            <w:top w:val="none" w:sz="0" w:space="0" w:color="auto"/>
            <w:left w:val="none" w:sz="0" w:space="0" w:color="auto"/>
            <w:bottom w:val="none" w:sz="0" w:space="0" w:color="auto"/>
            <w:right w:val="none" w:sz="0" w:space="0" w:color="auto"/>
          </w:divBdr>
        </w:div>
        <w:div w:id="1643849429">
          <w:marLeft w:val="0"/>
          <w:marRight w:val="0"/>
          <w:marTop w:val="0"/>
          <w:marBottom w:val="0"/>
          <w:divBdr>
            <w:top w:val="none" w:sz="0" w:space="0" w:color="auto"/>
            <w:left w:val="none" w:sz="0" w:space="0" w:color="auto"/>
            <w:bottom w:val="none" w:sz="0" w:space="0" w:color="auto"/>
            <w:right w:val="none" w:sz="0" w:space="0" w:color="auto"/>
          </w:divBdr>
        </w:div>
        <w:div w:id="1478257407">
          <w:marLeft w:val="0"/>
          <w:marRight w:val="0"/>
          <w:marTop w:val="0"/>
          <w:marBottom w:val="0"/>
          <w:divBdr>
            <w:top w:val="none" w:sz="0" w:space="0" w:color="auto"/>
            <w:left w:val="none" w:sz="0" w:space="0" w:color="auto"/>
            <w:bottom w:val="none" w:sz="0" w:space="0" w:color="auto"/>
            <w:right w:val="none" w:sz="0" w:space="0" w:color="auto"/>
          </w:divBdr>
        </w:div>
      </w:divsChild>
    </w:div>
    <w:div w:id="1632786862">
      <w:bodyDiv w:val="1"/>
      <w:marLeft w:val="0"/>
      <w:marRight w:val="0"/>
      <w:marTop w:val="0"/>
      <w:marBottom w:val="0"/>
      <w:divBdr>
        <w:top w:val="none" w:sz="0" w:space="0" w:color="auto"/>
        <w:left w:val="none" w:sz="0" w:space="0" w:color="auto"/>
        <w:bottom w:val="none" w:sz="0" w:space="0" w:color="auto"/>
        <w:right w:val="none" w:sz="0" w:space="0" w:color="auto"/>
      </w:divBdr>
    </w:div>
    <w:div w:id="1634795985">
      <w:bodyDiv w:val="1"/>
      <w:marLeft w:val="0"/>
      <w:marRight w:val="0"/>
      <w:marTop w:val="0"/>
      <w:marBottom w:val="0"/>
      <w:divBdr>
        <w:top w:val="none" w:sz="0" w:space="0" w:color="auto"/>
        <w:left w:val="none" w:sz="0" w:space="0" w:color="auto"/>
        <w:bottom w:val="none" w:sz="0" w:space="0" w:color="auto"/>
        <w:right w:val="none" w:sz="0" w:space="0" w:color="auto"/>
      </w:divBdr>
      <w:divsChild>
        <w:div w:id="1061559244">
          <w:marLeft w:val="0"/>
          <w:marRight w:val="0"/>
          <w:marTop w:val="0"/>
          <w:marBottom w:val="0"/>
          <w:divBdr>
            <w:top w:val="none" w:sz="0" w:space="0" w:color="auto"/>
            <w:left w:val="none" w:sz="0" w:space="0" w:color="auto"/>
            <w:bottom w:val="none" w:sz="0" w:space="0" w:color="auto"/>
            <w:right w:val="none" w:sz="0" w:space="0" w:color="auto"/>
          </w:divBdr>
          <w:divsChild>
            <w:div w:id="14031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5076">
      <w:bodyDiv w:val="1"/>
      <w:marLeft w:val="0"/>
      <w:marRight w:val="0"/>
      <w:marTop w:val="0"/>
      <w:marBottom w:val="0"/>
      <w:divBdr>
        <w:top w:val="none" w:sz="0" w:space="0" w:color="auto"/>
        <w:left w:val="none" w:sz="0" w:space="0" w:color="auto"/>
        <w:bottom w:val="none" w:sz="0" w:space="0" w:color="auto"/>
        <w:right w:val="none" w:sz="0" w:space="0" w:color="auto"/>
      </w:divBdr>
      <w:divsChild>
        <w:div w:id="1072391805">
          <w:marLeft w:val="0"/>
          <w:marRight w:val="0"/>
          <w:marTop w:val="0"/>
          <w:marBottom w:val="0"/>
          <w:divBdr>
            <w:top w:val="none" w:sz="0" w:space="0" w:color="auto"/>
            <w:left w:val="none" w:sz="0" w:space="0" w:color="auto"/>
            <w:bottom w:val="none" w:sz="0" w:space="0" w:color="auto"/>
            <w:right w:val="none" w:sz="0" w:space="0" w:color="auto"/>
          </w:divBdr>
          <w:divsChild>
            <w:div w:id="1893077682">
              <w:marLeft w:val="0"/>
              <w:marRight w:val="0"/>
              <w:marTop w:val="0"/>
              <w:marBottom w:val="0"/>
              <w:divBdr>
                <w:top w:val="none" w:sz="0" w:space="0" w:color="auto"/>
                <w:left w:val="none" w:sz="0" w:space="0" w:color="auto"/>
                <w:bottom w:val="none" w:sz="0" w:space="0" w:color="auto"/>
                <w:right w:val="none" w:sz="0" w:space="0" w:color="auto"/>
              </w:divBdr>
              <w:divsChild>
                <w:div w:id="1956670735">
                  <w:marLeft w:val="0"/>
                  <w:marRight w:val="0"/>
                  <w:marTop w:val="0"/>
                  <w:marBottom w:val="0"/>
                  <w:divBdr>
                    <w:top w:val="none" w:sz="0" w:space="0" w:color="auto"/>
                    <w:left w:val="none" w:sz="0" w:space="0" w:color="auto"/>
                    <w:bottom w:val="none" w:sz="0" w:space="0" w:color="auto"/>
                    <w:right w:val="none" w:sz="0" w:space="0" w:color="auto"/>
                  </w:divBdr>
                  <w:divsChild>
                    <w:div w:id="2094542023">
                      <w:marLeft w:val="0"/>
                      <w:marRight w:val="0"/>
                      <w:marTop w:val="0"/>
                      <w:marBottom w:val="0"/>
                      <w:divBdr>
                        <w:top w:val="none" w:sz="0" w:space="0" w:color="auto"/>
                        <w:left w:val="none" w:sz="0" w:space="0" w:color="auto"/>
                        <w:bottom w:val="none" w:sz="0" w:space="0" w:color="auto"/>
                        <w:right w:val="none" w:sz="0" w:space="0" w:color="auto"/>
                      </w:divBdr>
                      <w:divsChild>
                        <w:div w:id="1340233270">
                          <w:marLeft w:val="0"/>
                          <w:marRight w:val="0"/>
                          <w:marTop w:val="0"/>
                          <w:marBottom w:val="0"/>
                          <w:divBdr>
                            <w:top w:val="none" w:sz="0" w:space="0" w:color="auto"/>
                            <w:left w:val="none" w:sz="0" w:space="0" w:color="auto"/>
                            <w:bottom w:val="none" w:sz="0" w:space="0" w:color="auto"/>
                            <w:right w:val="none" w:sz="0" w:space="0" w:color="auto"/>
                          </w:divBdr>
                          <w:divsChild>
                            <w:div w:id="8084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1523">
                  <w:marLeft w:val="0"/>
                  <w:marRight w:val="0"/>
                  <w:marTop w:val="0"/>
                  <w:marBottom w:val="0"/>
                  <w:divBdr>
                    <w:top w:val="none" w:sz="0" w:space="0" w:color="auto"/>
                    <w:left w:val="none" w:sz="0" w:space="0" w:color="auto"/>
                    <w:bottom w:val="none" w:sz="0" w:space="0" w:color="auto"/>
                    <w:right w:val="none" w:sz="0" w:space="0" w:color="auto"/>
                  </w:divBdr>
                  <w:divsChild>
                    <w:div w:id="1790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94620">
      <w:bodyDiv w:val="1"/>
      <w:marLeft w:val="0"/>
      <w:marRight w:val="0"/>
      <w:marTop w:val="0"/>
      <w:marBottom w:val="0"/>
      <w:divBdr>
        <w:top w:val="none" w:sz="0" w:space="0" w:color="auto"/>
        <w:left w:val="none" w:sz="0" w:space="0" w:color="auto"/>
        <w:bottom w:val="none" w:sz="0" w:space="0" w:color="auto"/>
        <w:right w:val="none" w:sz="0" w:space="0" w:color="auto"/>
      </w:divBdr>
    </w:div>
    <w:div w:id="1796026737">
      <w:bodyDiv w:val="1"/>
      <w:marLeft w:val="0"/>
      <w:marRight w:val="0"/>
      <w:marTop w:val="0"/>
      <w:marBottom w:val="0"/>
      <w:divBdr>
        <w:top w:val="none" w:sz="0" w:space="0" w:color="auto"/>
        <w:left w:val="none" w:sz="0" w:space="0" w:color="auto"/>
        <w:bottom w:val="none" w:sz="0" w:space="0" w:color="auto"/>
        <w:right w:val="none" w:sz="0" w:space="0" w:color="auto"/>
      </w:divBdr>
    </w:div>
    <w:div w:id="1804351397">
      <w:bodyDiv w:val="1"/>
      <w:marLeft w:val="0"/>
      <w:marRight w:val="0"/>
      <w:marTop w:val="0"/>
      <w:marBottom w:val="0"/>
      <w:divBdr>
        <w:top w:val="none" w:sz="0" w:space="0" w:color="auto"/>
        <w:left w:val="none" w:sz="0" w:space="0" w:color="auto"/>
        <w:bottom w:val="none" w:sz="0" w:space="0" w:color="auto"/>
        <w:right w:val="none" w:sz="0" w:space="0" w:color="auto"/>
      </w:divBdr>
    </w:div>
    <w:div w:id="1825731058">
      <w:bodyDiv w:val="1"/>
      <w:marLeft w:val="0"/>
      <w:marRight w:val="0"/>
      <w:marTop w:val="0"/>
      <w:marBottom w:val="0"/>
      <w:divBdr>
        <w:top w:val="none" w:sz="0" w:space="0" w:color="auto"/>
        <w:left w:val="none" w:sz="0" w:space="0" w:color="auto"/>
        <w:bottom w:val="none" w:sz="0" w:space="0" w:color="auto"/>
        <w:right w:val="none" w:sz="0" w:space="0" w:color="auto"/>
      </w:divBdr>
    </w:div>
    <w:div w:id="1922835393">
      <w:bodyDiv w:val="1"/>
      <w:marLeft w:val="0"/>
      <w:marRight w:val="0"/>
      <w:marTop w:val="0"/>
      <w:marBottom w:val="0"/>
      <w:divBdr>
        <w:top w:val="none" w:sz="0" w:space="0" w:color="auto"/>
        <w:left w:val="none" w:sz="0" w:space="0" w:color="auto"/>
        <w:bottom w:val="none" w:sz="0" w:space="0" w:color="auto"/>
        <w:right w:val="none" w:sz="0" w:space="0" w:color="auto"/>
      </w:divBdr>
      <w:divsChild>
        <w:div w:id="1198738800">
          <w:marLeft w:val="0"/>
          <w:marRight w:val="0"/>
          <w:marTop w:val="0"/>
          <w:marBottom w:val="0"/>
          <w:divBdr>
            <w:top w:val="none" w:sz="0" w:space="0" w:color="auto"/>
            <w:left w:val="none" w:sz="0" w:space="0" w:color="auto"/>
            <w:bottom w:val="none" w:sz="0" w:space="0" w:color="auto"/>
            <w:right w:val="none" w:sz="0" w:space="0" w:color="auto"/>
          </w:divBdr>
          <w:divsChild>
            <w:div w:id="754590764">
              <w:marLeft w:val="0"/>
              <w:marRight w:val="0"/>
              <w:marTop w:val="0"/>
              <w:marBottom w:val="0"/>
              <w:divBdr>
                <w:top w:val="none" w:sz="0" w:space="0" w:color="auto"/>
                <w:left w:val="none" w:sz="0" w:space="0" w:color="auto"/>
                <w:bottom w:val="none" w:sz="0" w:space="0" w:color="auto"/>
                <w:right w:val="none" w:sz="0" w:space="0" w:color="auto"/>
              </w:divBdr>
              <w:divsChild>
                <w:div w:id="1557275425">
                  <w:marLeft w:val="0"/>
                  <w:marRight w:val="0"/>
                  <w:marTop w:val="0"/>
                  <w:marBottom w:val="0"/>
                  <w:divBdr>
                    <w:top w:val="none" w:sz="0" w:space="0" w:color="auto"/>
                    <w:left w:val="none" w:sz="0" w:space="0" w:color="auto"/>
                    <w:bottom w:val="none" w:sz="0" w:space="0" w:color="auto"/>
                    <w:right w:val="none" w:sz="0" w:space="0" w:color="auto"/>
                  </w:divBdr>
                  <w:divsChild>
                    <w:div w:id="1044866853">
                      <w:marLeft w:val="0"/>
                      <w:marRight w:val="0"/>
                      <w:marTop w:val="0"/>
                      <w:marBottom w:val="0"/>
                      <w:divBdr>
                        <w:top w:val="none" w:sz="0" w:space="0" w:color="auto"/>
                        <w:left w:val="none" w:sz="0" w:space="0" w:color="auto"/>
                        <w:bottom w:val="none" w:sz="0" w:space="0" w:color="auto"/>
                        <w:right w:val="none" w:sz="0" w:space="0" w:color="auto"/>
                      </w:divBdr>
                      <w:divsChild>
                        <w:div w:id="156113156">
                          <w:marLeft w:val="0"/>
                          <w:marRight w:val="0"/>
                          <w:marTop w:val="0"/>
                          <w:marBottom w:val="0"/>
                          <w:divBdr>
                            <w:top w:val="none" w:sz="0" w:space="0" w:color="auto"/>
                            <w:left w:val="none" w:sz="0" w:space="0" w:color="auto"/>
                            <w:bottom w:val="none" w:sz="0" w:space="0" w:color="auto"/>
                            <w:right w:val="none" w:sz="0" w:space="0" w:color="auto"/>
                          </w:divBdr>
                          <w:divsChild>
                            <w:div w:id="862133454">
                              <w:marLeft w:val="0"/>
                              <w:marRight w:val="0"/>
                              <w:marTop w:val="0"/>
                              <w:marBottom w:val="0"/>
                              <w:divBdr>
                                <w:top w:val="none" w:sz="0" w:space="0" w:color="auto"/>
                                <w:left w:val="none" w:sz="0" w:space="0" w:color="auto"/>
                                <w:bottom w:val="none" w:sz="0" w:space="0" w:color="auto"/>
                                <w:right w:val="none" w:sz="0" w:space="0" w:color="auto"/>
                              </w:divBdr>
                              <w:divsChild>
                                <w:div w:id="1400132148">
                                  <w:marLeft w:val="0"/>
                                  <w:marRight w:val="0"/>
                                  <w:marTop w:val="0"/>
                                  <w:marBottom w:val="0"/>
                                  <w:divBdr>
                                    <w:top w:val="none" w:sz="0" w:space="0" w:color="auto"/>
                                    <w:left w:val="none" w:sz="0" w:space="0" w:color="auto"/>
                                    <w:bottom w:val="none" w:sz="0" w:space="0" w:color="auto"/>
                                    <w:right w:val="none" w:sz="0" w:space="0" w:color="auto"/>
                                  </w:divBdr>
                                  <w:divsChild>
                                    <w:div w:id="5327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77787">
                      <w:marLeft w:val="0"/>
                      <w:marRight w:val="0"/>
                      <w:marTop w:val="0"/>
                      <w:marBottom w:val="0"/>
                      <w:divBdr>
                        <w:top w:val="none" w:sz="0" w:space="0" w:color="auto"/>
                        <w:left w:val="none" w:sz="0" w:space="0" w:color="auto"/>
                        <w:bottom w:val="none" w:sz="0" w:space="0" w:color="auto"/>
                        <w:right w:val="none" w:sz="0" w:space="0" w:color="auto"/>
                      </w:divBdr>
                      <w:divsChild>
                        <w:div w:id="7472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5827">
      <w:bodyDiv w:val="1"/>
      <w:marLeft w:val="0"/>
      <w:marRight w:val="0"/>
      <w:marTop w:val="0"/>
      <w:marBottom w:val="0"/>
      <w:divBdr>
        <w:top w:val="none" w:sz="0" w:space="0" w:color="auto"/>
        <w:left w:val="none" w:sz="0" w:space="0" w:color="auto"/>
        <w:bottom w:val="none" w:sz="0" w:space="0" w:color="auto"/>
        <w:right w:val="none" w:sz="0" w:space="0" w:color="auto"/>
      </w:divBdr>
      <w:divsChild>
        <w:div w:id="1423792617">
          <w:marLeft w:val="0"/>
          <w:marRight w:val="0"/>
          <w:marTop w:val="0"/>
          <w:marBottom w:val="0"/>
          <w:divBdr>
            <w:top w:val="none" w:sz="0" w:space="0" w:color="auto"/>
            <w:left w:val="none" w:sz="0" w:space="0" w:color="auto"/>
            <w:bottom w:val="none" w:sz="0" w:space="0" w:color="auto"/>
            <w:right w:val="none" w:sz="0" w:space="0" w:color="auto"/>
          </w:divBdr>
          <w:divsChild>
            <w:div w:id="329646626">
              <w:marLeft w:val="0"/>
              <w:marRight w:val="0"/>
              <w:marTop w:val="0"/>
              <w:marBottom w:val="0"/>
              <w:divBdr>
                <w:top w:val="none" w:sz="0" w:space="0" w:color="auto"/>
                <w:left w:val="none" w:sz="0" w:space="0" w:color="auto"/>
                <w:bottom w:val="none" w:sz="0" w:space="0" w:color="auto"/>
                <w:right w:val="none" w:sz="0" w:space="0" w:color="auto"/>
              </w:divBdr>
              <w:divsChild>
                <w:div w:id="1958832960">
                  <w:marLeft w:val="0"/>
                  <w:marRight w:val="0"/>
                  <w:marTop w:val="0"/>
                  <w:marBottom w:val="0"/>
                  <w:divBdr>
                    <w:top w:val="none" w:sz="0" w:space="0" w:color="auto"/>
                    <w:left w:val="none" w:sz="0" w:space="0" w:color="auto"/>
                    <w:bottom w:val="none" w:sz="0" w:space="0" w:color="auto"/>
                    <w:right w:val="none" w:sz="0" w:space="0" w:color="auto"/>
                  </w:divBdr>
                  <w:divsChild>
                    <w:div w:id="1449467836">
                      <w:marLeft w:val="0"/>
                      <w:marRight w:val="0"/>
                      <w:marTop w:val="0"/>
                      <w:marBottom w:val="0"/>
                      <w:divBdr>
                        <w:top w:val="none" w:sz="0" w:space="0" w:color="auto"/>
                        <w:left w:val="none" w:sz="0" w:space="0" w:color="auto"/>
                        <w:bottom w:val="none" w:sz="0" w:space="0" w:color="auto"/>
                        <w:right w:val="none" w:sz="0" w:space="0" w:color="auto"/>
                      </w:divBdr>
                      <w:divsChild>
                        <w:div w:id="1928536128">
                          <w:marLeft w:val="0"/>
                          <w:marRight w:val="0"/>
                          <w:marTop w:val="0"/>
                          <w:marBottom w:val="0"/>
                          <w:divBdr>
                            <w:top w:val="none" w:sz="0" w:space="0" w:color="auto"/>
                            <w:left w:val="none" w:sz="0" w:space="0" w:color="auto"/>
                            <w:bottom w:val="none" w:sz="0" w:space="0" w:color="auto"/>
                            <w:right w:val="none" w:sz="0" w:space="0" w:color="auto"/>
                          </w:divBdr>
                          <w:divsChild>
                            <w:div w:id="1354764792">
                              <w:marLeft w:val="0"/>
                              <w:marRight w:val="0"/>
                              <w:marTop w:val="0"/>
                              <w:marBottom w:val="0"/>
                              <w:divBdr>
                                <w:top w:val="none" w:sz="0" w:space="0" w:color="auto"/>
                                <w:left w:val="none" w:sz="0" w:space="0" w:color="auto"/>
                                <w:bottom w:val="none" w:sz="0" w:space="0" w:color="auto"/>
                                <w:right w:val="none" w:sz="0" w:space="0" w:color="auto"/>
                              </w:divBdr>
                              <w:divsChild>
                                <w:div w:id="54402305">
                                  <w:marLeft w:val="0"/>
                                  <w:marRight w:val="0"/>
                                  <w:marTop w:val="0"/>
                                  <w:marBottom w:val="0"/>
                                  <w:divBdr>
                                    <w:top w:val="none" w:sz="0" w:space="0" w:color="auto"/>
                                    <w:left w:val="none" w:sz="0" w:space="0" w:color="auto"/>
                                    <w:bottom w:val="none" w:sz="0" w:space="0" w:color="auto"/>
                                    <w:right w:val="none" w:sz="0" w:space="0" w:color="auto"/>
                                  </w:divBdr>
                                  <w:divsChild>
                                    <w:div w:id="17289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7361">
                      <w:marLeft w:val="0"/>
                      <w:marRight w:val="0"/>
                      <w:marTop w:val="0"/>
                      <w:marBottom w:val="0"/>
                      <w:divBdr>
                        <w:top w:val="none" w:sz="0" w:space="0" w:color="auto"/>
                        <w:left w:val="none" w:sz="0" w:space="0" w:color="auto"/>
                        <w:bottom w:val="none" w:sz="0" w:space="0" w:color="auto"/>
                        <w:right w:val="none" w:sz="0" w:space="0" w:color="auto"/>
                      </w:divBdr>
                      <w:divsChild>
                        <w:div w:id="270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44544">
      <w:bodyDiv w:val="1"/>
      <w:marLeft w:val="0"/>
      <w:marRight w:val="0"/>
      <w:marTop w:val="0"/>
      <w:marBottom w:val="0"/>
      <w:divBdr>
        <w:top w:val="none" w:sz="0" w:space="0" w:color="auto"/>
        <w:left w:val="none" w:sz="0" w:space="0" w:color="auto"/>
        <w:bottom w:val="none" w:sz="0" w:space="0" w:color="auto"/>
        <w:right w:val="none" w:sz="0" w:space="0" w:color="auto"/>
      </w:divBdr>
      <w:divsChild>
        <w:div w:id="1188832568">
          <w:marLeft w:val="0"/>
          <w:marRight w:val="0"/>
          <w:marTop w:val="0"/>
          <w:marBottom w:val="0"/>
          <w:divBdr>
            <w:top w:val="none" w:sz="0" w:space="0" w:color="auto"/>
            <w:left w:val="none" w:sz="0" w:space="0" w:color="auto"/>
            <w:bottom w:val="none" w:sz="0" w:space="0" w:color="auto"/>
            <w:right w:val="none" w:sz="0" w:space="0" w:color="auto"/>
          </w:divBdr>
          <w:divsChild>
            <w:div w:id="592974281">
              <w:marLeft w:val="0"/>
              <w:marRight w:val="0"/>
              <w:marTop w:val="0"/>
              <w:marBottom w:val="0"/>
              <w:divBdr>
                <w:top w:val="none" w:sz="0" w:space="0" w:color="auto"/>
                <w:left w:val="none" w:sz="0" w:space="0" w:color="auto"/>
                <w:bottom w:val="none" w:sz="0" w:space="0" w:color="auto"/>
                <w:right w:val="none" w:sz="0" w:space="0" w:color="auto"/>
              </w:divBdr>
              <w:divsChild>
                <w:div w:id="1635601514">
                  <w:marLeft w:val="0"/>
                  <w:marRight w:val="0"/>
                  <w:marTop w:val="0"/>
                  <w:marBottom w:val="0"/>
                  <w:divBdr>
                    <w:top w:val="none" w:sz="0" w:space="0" w:color="auto"/>
                    <w:left w:val="none" w:sz="0" w:space="0" w:color="auto"/>
                    <w:bottom w:val="none" w:sz="0" w:space="0" w:color="auto"/>
                    <w:right w:val="none" w:sz="0" w:space="0" w:color="auto"/>
                  </w:divBdr>
                  <w:divsChild>
                    <w:div w:id="1690525981">
                      <w:marLeft w:val="0"/>
                      <w:marRight w:val="0"/>
                      <w:marTop w:val="0"/>
                      <w:marBottom w:val="0"/>
                      <w:divBdr>
                        <w:top w:val="none" w:sz="0" w:space="0" w:color="auto"/>
                        <w:left w:val="none" w:sz="0" w:space="0" w:color="auto"/>
                        <w:bottom w:val="none" w:sz="0" w:space="0" w:color="auto"/>
                        <w:right w:val="none" w:sz="0" w:space="0" w:color="auto"/>
                      </w:divBdr>
                      <w:divsChild>
                        <w:div w:id="1214384995">
                          <w:marLeft w:val="0"/>
                          <w:marRight w:val="0"/>
                          <w:marTop w:val="0"/>
                          <w:marBottom w:val="0"/>
                          <w:divBdr>
                            <w:top w:val="none" w:sz="0" w:space="0" w:color="auto"/>
                            <w:left w:val="none" w:sz="0" w:space="0" w:color="auto"/>
                            <w:bottom w:val="none" w:sz="0" w:space="0" w:color="auto"/>
                            <w:right w:val="none" w:sz="0" w:space="0" w:color="auto"/>
                          </w:divBdr>
                          <w:divsChild>
                            <w:div w:id="1653751043">
                              <w:marLeft w:val="0"/>
                              <w:marRight w:val="0"/>
                              <w:marTop w:val="0"/>
                              <w:marBottom w:val="0"/>
                              <w:divBdr>
                                <w:top w:val="none" w:sz="0" w:space="0" w:color="auto"/>
                                <w:left w:val="none" w:sz="0" w:space="0" w:color="auto"/>
                                <w:bottom w:val="none" w:sz="0" w:space="0" w:color="auto"/>
                                <w:right w:val="none" w:sz="0" w:space="0" w:color="auto"/>
                              </w:divBdr>
                              <w:divsChild>
                                <w:div w:id="1010916508">
                                  <w:marLeft w:val="0"/>
                                  <w:marRight w:val="0"/>
                                  <w:marTop w:val="0"/>
                                  <w:marBottom w:val="0"/>
                                  <w:divBdr>
                                    <w:top w:val="none" w:sz="0" w:space="0" w:color="auto"/>
                                    <w:left w:val="none" w:sz="0" w:space="0" w:color="auto"/>
                                    <w:bottom w:val="none" w:sz="0" w:space="0" w:color="auto"/>
                                    <w:right w:val="none" w:sz="0" w:space="0" w:color="auto"/>
                                  </w:divBdr>
                                  <w:divsChild>
                                    <w:div w:id="9734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33530">
                      <w:marLeft w:val="0"/>
                      <w:marRight w:val="0"/>
                      <w:marTop w:val="0"/>
                      <w:marBottom w:val="0"/>
                      <w:divBdr>
                        <w:top w:val="none" w:sz="0" w:space="0" w:color="auto"/>
                        <w:left w:val="none" w:sz="0" w:space="0" w:color="auto"/>
                        <w:bottom w:val="none" w:sz="0" w:space="0" w:color="auto"/>
                        <w:right w:val="none" w:sz="0" w:space="0" w:color="auto"/>
                      </w:divBdr>
                      <w:divsChild>
                        <w:div w:id="8992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162265">
      <w:bodyDiv w:val="1"/>
      <w:marLeft w:val="0"/>
      <w:marRight w:val="0"/>
      <w:marTop w:val="0"/>
      <w:marBottom w:val="0"/>
      <w:divBdr>
        <w:top w:val="none" w:sz="0" w:space="0" w:color="auto"/>
        <w:left w:val="none" w:sz="0" w:space="0" w:color="auto"/>
        <w:bottom w:val="none" w:sz="0" w:space="0" w:color="auto"/>
        <w:right w:val="none" w:sz="0" w:space="0" w:color="auto"/>
      </w:divBdr>
    </w:div>
    <w:div w:id="2030328358">
      <w:bodyDiv w:val="1"/>
      <w:marLeft w:val="0"/>
      <w:marRight w:val="0"/>
      <w:marTop w:val="0"/>
      <w:marBottom w:val="0"/>
      <w:divBdr>
        <w:top w:val="none" w:sz="0" w:space="0" w:color="auto"/>
        <w:left w:val="none" w:sz="0" w:space="0" w:color="auto"/>
        <w:bottom w:val="none" w:sz="0" w:space="0" w:color="auto"/>
        <w:right w:val="none" w:sz="0" w:space="0" w:color="auto"/>
      </w:divBdr>
    </w:div>
    <w:div w:id="2043094791">
      <w:bodyDiv w:val="1"/>
      <w:marLeft w:val="0"/>
      <w:marRight w:val="0"/>
      <w:marTop w:val="0"/>
      <w:marBottom w:val="0"/>
      <w:divBdr>
        <w:top w:val="none" w:sz="0" w:space="0" w:color="auto"/>
        <w:left w:val="none" w:sz="0" w:space="0" w:color="auto"/>
        <w:bottom w:val="none" w:sz="0" w:space="0" w:color="auto"/>
        <w:right w:val="none" w:sz="0" w:space="0" w:color="auto"/>
      </w:divBdr>
    </w:div>
    <w:div w:id="2063627456">
      <w:bodyDiv w:val="1"/>
      <w:marLeft w:val="0"/>
      <w:marRight w:val="0"/>
      <w:marTop w:val="0"/>
      <w:marBottom w:val="0"/>
      <w:divBdr>
        <w:top w:val="none" w:sz="0" w:space="0" w:color="auto"/>
        <w:left w:val="none" w:sz="0" w:space="0" w:color="auto"/>
        <w:bottom w:val="none" w:sz="0" w:space="0" w:color="auto"/>
        <w:right w:val="none" w:sz="0" w:space="0" w:color="auto"/>
      </w:divBdr>
      <w:divsChild>
        <w:div w:id="266156110">
          <w:marLeft w:val="0"/>
          <w:marRight w:val="0"/>
          <w:marTop w:val="0"/>
          <w:marBottom w:val="0"/>
          <w:divBdr>
            <w:top w:val="none" w:sz="0" w:space="0" w:color="auto"/>
            <w:left w:val="none" w:sz="0" w:space="0" w:color="auto"/>
            <w:bottom w:val="none" w:sz="0" w:space="0" w:color="auto"/>
            <w:right w:val="none" w:sz="0" w:space="0" w:color="auto"/>
          </w:divBdr>
          <w:divsChild>
            <w:div w:id="8888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hendetesia.gov.al/wp-content/uploads/2024/09/Udhezuesi-Fondi-Social_formati-Bashkit%C3%AB_-29072024.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B25552-A534-4F59-8135-72172707D472}" type="doc">
      <dgm:prSet loTypeId="urn:microsoft.com/office/officeart/2005/8/layout/pyramid1" loCatId="pyramid" qsTypeId="urn:microsoft.com/office/officeart/2005/8/quickstyle/simple1" qsCatId="simple" csTypeId="urn:microsoft.com/office/officeart/2005/8/colors/accent1_2" csCatId="accent1" phldr="1"/>
      <dgm:spPr/>
    </dgm:pt>
    <dgm:pt modelId="{5591CF4B-A8D3-42B6-B05D-BF4EAFDB3AF4}">
      <dgm:prSet phldrT="[Text]" custT="1"/>
      <dgm:spPr>
        <a:solidFill>
          <a:schemeClr val="accent3">
            <a:lumMod val="40000"/>
            <a:lumOff val="60000"/>
          </a:schemeClr>
        </a:solidFill>
        <a:ln>
          <a:solidFill>
            <a:schemeClr val="accent3">
              <a:lumMod val="75000"/>
            </a:schemeClr>
          </a:solidFill>
        </a:ln>
      </dgm:spPr>
      <dgm:t>
        <a:bodyPr/>
        <a:lstStyle/>
        <a:p>
          <a:r>
            <a:rPr lang="en-US" sz="900"/>
            <a:t>Fonde nga OJF, individë, biznese dhe donatorë të tjerë</a:t>
          </a:r>
        </a:p>
      </dgm:t>
    </dgm:pt>
    <dgm:pt modelId="{4FA7EEF2-7AB9-4F26-BE61-8616D5F713D5}" type="parTrans" cxnId="{4BF37BBE-2D42-47DC-8007-BB67E1722B5C}">
      <dgm:prSet/>
      <dgm:spPr/>
      <dgm:t>
        <a:bodyPr/>
        <a:lstStyle/>
        <a:p>
          <a:endParaRPr lang="en-US" sz="1100"/>
        </a:p>
      </dgm:t>
    </dgm:pt>
    <dgm:pt modelId="{DD8D68A6-67FF-4CF9-A543-70D022DF405C}" type="sibTrans" cxnId="{4BF37BBE-2D42-47DC-8007-BB67E1722B5C}">
      <dgm:prSet/>
      <dgm:spPr/>
      <dgm:t>
        <a:bodyPr/>
        <a:lstStyle/>
        <a:p>
          <a:endParaRPr lang="en-US" sz="1100"/>
        </a:p>
      </dgm:t>
    </dgm:pt>
    <dgm:pt modelId="{E54E05A8-F8A4-41A9-96FD-1E3E2BB9734D}">
      <dgm:prSet phldrT="[Text]" custT="1"/>
      <dgm:spPr>
        <a:solidFill>
          <a:schemeClr val="accent3">
            <a:lumMod val="60000"/>
            <a:lumOff val="40000"/>
          </a:schemeClr>
        </a:solidFill>
        <a:ln>
          <a:solidFill>
            <a:schemeClr val="accent3">
              <a:lumMod val="75000"/>
            </a:schemeClr>
          </a:solidFill>
        </a:ln>
      </dgm:spPr>
      <dgm:t>
        <a:bodyPr/>
        <a:lstStyle/>
        <a:p>
          <a:r>
            <a:rPr lang="en-US" sz="1100"/>
            <a:t>Të ardhurat nga tarifat e shërbimeve për përfituesit e shërbimeve të kujdesit shoqëror</a:t>
          </a:r>
        </a:p>
      </dgm:t>
    </dgm:pt>
    <dgm:pt modelId="{54B1CB66-F84B-4926-9594-8494FD62A303}" type="parTrans" cxnId="{73B3DE02-C915-4F84-A422-EDA5BBDD2E7F}">
      <dgm:prSet/>
      <dgm:spPr/>
      <dgm:t>
        <a:bodyPr/>
        <a:lstStyle/>
        <a:p>
          <a:endParaRPr lang="en-US" sz="1100"/>
        </a:p>
      </dgm:t>
    </dgm:pt>
    <dgm:pt modelId="{A4185808-F8C8-448A-827C-7DFB9364E96E}" type="sibTrans" cxnId="{73B3DE02-C915-4F84-A422-EDA5BBDD2E7F}">
      <dgm:prSet/>
      <dgm:spPr/>
      <dgm:t>
        <a:bodyPr/>
        <a:lstStyle/>
        <a:p>
          <a:endParaRPr lang="en-US" sz="1100"/>
        </a:p>
      </dgm:t>
    </dgm:pt>
    <dgm:pt modelId="{3F28D124-2A74-4B56-8B10-C6B1E387615A}">
      <dgm:prSet phldrT="[Text]" custT="1"/>
      <dgm:spPr>
        <a:solidFill>
          <a:schemeClr val="accent3">
            <a:lumMod val="75000"/>
          </a:schemeClr>
        </a:solidFill>
        <a:ln>
          <a:solidFill>
            <a:schemeClr val="accent3">
              <a:lumMod val="75000"/>
            </a:schemeClr>
          </a:solidFill>
        </a:ln>
      </dgm:spPr>
      <dgm:t>
        <a:bodyPr/>
        <a:lstStyle/>
        <a:p>
          <a:r>
            <a:rPr lang="en-US" sz="1100"/>
            <a:t>Fondet nga të ardhurat e veta të bashkisë</a:t>
          </a:r>
        </a:p>
      </dgm:t>
    </dgm:pt>
    <dgm:pt modelId="{DF4C3B00-55AB-45B0-8E05-0FAD6C8A4AA6}" type="parTrans" cxnId="{00FA598A-9675-4CFD-81CC-33905168A0C6}">
      <dgm:prSet/>
      <dgm:spPr/>
      <dgm:t>
        <a:bodyPr/>
        <a:lstStyle/>
        <a:p>
          <a:endParaRPr lang="en-US" sz="1100"/>
        </a:p>
      </dgm:t>
    </dgm:pt>
    <dgm:pt modelId="{AC78B809-4F6F-4507-91A6-FF87590DF5E4}" type="sibTrans" cxnId="{00FA598A-9675-4CFD-81CC-33905168A0C6}">
      <dgm:prSet/>
      <dgm:spPr/>
      <dgm:t>
        <a:bodyPr/>
        <a:lstStyle/>
        <a:p>
          <a:endParaRPr lang="en-US" sz="1100"/>
        </a:p>
      </dgm:t>
    </dgm:pt>
    <dgm:pt modelId="{E13CD970-8A0A-4BA4-A1CD-7814F64DEE71}">
      <dgm:prSet phldrT="[Text]" custT="1"/>
      <dgm:spPr>
        <a:solidFill>
          <a:schemeClr val="accent3">
            <a:lumMod val="50000"/>
          </a:schemeClr>
        </a:solidFill>
        <a:ln>
          <a:solidFill>
            <a:schemeClr val="accent3">
              <a:lumMod val="75000"/>
            </a:schemeClr>
          </a:solidFill>
        </a:ln>
      </dgm:spPr>
      <dgm:t>
        <a:bodyPr/>
        <a:lstStyle/>
        <a:p>
          <a:r>
            <a:rPr lang="en-US" sz="1100"/>
            <a:t>Fondet e kushtëzuara të MShMS-së</a:t>
          </a:r>
        </a:p>
      </dgm:t>
    </dgm:pt>
    <dgm:pt modelId="{646EE4F8-DE7B-43E5-B975-17C778C94F6C}" type="parTrans" cxnId="{F8252418-C040-4B0A-B9C3-B6F79184E467}">
      <dgm:prSet/>
      <dgm:spPr/>
      <dgm:t>
        <a:bodyPr/>
        <a:lstStyle/>
        <a:p>
          <a:endParaRPr lang="en-US" sz="1100"/>
        </a:p>
      </dgm:t>
    </dgm:pt>
    <dgm:pt modelId="{09A10145-DB6D-4665-9DD0-852410384BC3}" type="sibTrans" cxnId="{F8252418-C040-4B0A-B9C3-B6F79184E467}">
      <dgm:prSet/>
      <dgm:spPr/>
      <dgm:t>
        <a:bodyPr/>
        <a:lstStyle/>
        <a:p>
          <a:endParaRPr lang="en-US" sz="1100"/>
        </a:p>
      </dgm:t>
    </dgm:pt>
    <dgm:pt modelId="{4A08357C-00F0-464D-B1A7-5C4B4921C92A}" type="pres">
      <dgm:prSet presAssocID="{A4B25552-A534-4F59-8135-72172707D472}" presName="Name0" presStyleCnt="0">
        <dgm:presLayoutVars>
          <dgm:dir/>
          <dgm:animLvl val="lvl"/>
          <dgm:resizeHandles val="exact"/>
        </dgm:presLayoutVars>
      </dgm:prSet>
      <dgm:spPr/>
    </dgm:pt>
    <dgm:pt modelId="{D0B80623-0002-4105-A3C3-09A9712E5450}" type="pres">
      <dgm:prSet presAssocID="{5591CF4B-A8D3-42B6-B05D-BF4EAFDB3AF4}" presName="Name8" presStyleCnt="0"/>
      <dgm:spPr/>
    </dgm:pt>
    <dgm:pt modelId="{CC4D843F-F176-4F57-8746-A766854C9FA7}" type="pres">
      <dgm:prSet presAssocID="{5591CF4B-A8D3-42B6-B05D-BF4EAFDB3AF4}" presName="level" presStyleLbl="node1" presStyleIdx="0" presStyleCnt="4">
        <dgm:presLayoutVars>
          <dgm:chMax val="1"/>
          <dgm:bulletEnabled val="1"/>
        </dgm:presLayoutVars>
      </dgm:prSet>
      <dgm:spPr/>
      <dgm:t>
        <a:bodyPr/>
        <a:lstStyle/>
        <a:p>
          <a:endParaRPr lang="en-US"/>
        </a:p>
      </dgm:t>
    </dgm:pt>
    <dgm:pt modelId="{22FDD64F-9F7D-44EF-850A-058753140139}" type="pres">
      <dgm:prSet presAssocID="{5591CF4B-A8D3-42B6-B05D-BF4EAFDB3AF4}" presName="levelTx" presStyleLbl="revTx" presStyleIdx="0" presStyleCnt="0">
        <dgm:presLayoutVars>
          <dgm:chMax val="1"/>
          <dgm:bulletEnabled val="1"/>
        </dgm:presLayoutVars>
      </dgm:prSet>
      <dgm:spPr/>
      <dgm:t>
        <a:bodyPr/>
        <a:lstStyle/>
        <a:p>
          <a:endParaRPr lang="en-US"/>
        </a:p>
      </dgm:t>
    </dgm:pt>
    <dgm:pt modelId="{AF65B46E-7C05-4E91-8449-512029DCDE56}" type="pres">
      <dgm:prSet presAssocID="{E54E05A8-F8A4-41A9-96FD-1E3E2BB9734D}" presName="Name8" presStyleCnt="0"/>
      <dgm:spPr/>
    </dgm:pt>
    <dgm:pt modelId="{A1C24404-D5BE-4823-8412-8DC17AE1F14D}" type="pres">
      <dgm:prSet presAssocID="{E54E05A8-F8A4-41A9-96FD-1E3E2BB9734D}" presName="level" presStyleLbl="node1" presStyleIdx="1" presStyleCnt="4">
        <dgm:presLayoutVars>
          <dgm:chMax val="1"/>
          <dgm:bulletEnabled val="1"/>
        </dgm:presLayoutVars>
      </dgm:prSet>
      <dgm:spPr/>
      <dgm:t>
        <a:bodyPr/>
        <a:lstStyle/>
        <a:p>
          <a:endParaRPr lang="en-US"/>
        </a:p>
      </dgm:t>
    </dgm:pt>
    <dgm:pt modelId="{0A4DBE03-AEBF-49AC-A39E-D0803172BED7}" type="pres">
      <dgm:prSet presAssocID="{E54E05A8-F8A4-41A9-96FD-1E3E2BB9734D}" presName="levelTx" presStyleLbl="revTx" presStyleIdx="0" presStyleCnt="0">
        <dgm:presLayoutVars>
          <dgm:chMax val="1"/>
          <dgm:bulletEnabled val="1"/>
        </dgm:presLayoutVars>
      </dgm:prSet>
      <dgm:spPr/>
      <dgm:t>
        <a:bodyPr/>
        <a:lstStyle/>
        <a:p>
          <a:endParaRPr lang="en-US"/>
        </a:p>
      </dgm:t>
    </dgm:pt>
    <dgm:pt modelId="{33CEEF3E-F742-4F62-981F-C35F4D5FBC09}" type="pres">
      <dgm:prSet presAssocID="{3F28D124-2A74-4B56-8B10-C6B1E387615A}" presName="Name8" presStyleCnt="0"/>
      <dgm:spPr/>
    </dgm:pt>
    <dgm:pt modelId="{F825929A-6E54-4734-AE45-E840E197AC2E}" type="pres">
      <dgm:prSet presAssocID="{3F28D124-2A74-4B56-8B10-C6B1E387615A}" presName="level" presStyleLbl="node1" presStyleIdx="2" presStyleCnt="4">
        <dgm:presLayoutVars>
          <dgm:chMax val="1"/>
          <dgm:bulletEnabled val="1"/>
        </dgm:presLayoutVars>
      </dgm:prSet>
      <dgm:spPr/>
      <dgm:t>
        <a:bodyPr/>
        <a:lstStyle/>
        <a:p>
          <a:endParaRPr lang="en-US"/>
        </a:p>
      </dgm:t>
    </dgm:pt>
    <dgm:pt modelId="{4D69194D-98A4-4FBE-BE9D-C821A603D348}" type="pres">
      <dgm:prSet presAssocID="{3F28D124-2A74-4B56-8B10-C6B1E387615A}" presName="levelTx" presStyleLbl="revTx" presStyleIdx="0" presStyleCnt="0">
        <dgm:presLayoutVars>
          <dgm:chMax val="1"/>
          <dgm:bulletEnabled val="1"/>
        </dgm:presLayoutVars>
      </dgm:prSet>
      <dgm:spPr/>
      <dgm:t>
        <a:bodyPr/>
        <a:lstStyle/>
        <a:p>
          <a:endParaRPr lang="en-US"/>
        </a:p>
      </dgm:t>
    </dgm:pt>
    <dgm:pt modelId="{6DE8AC77-67FD-440C-894A-56EEDF555991}" type="pres">
      <dgm:prSet presAssocID="{E13CD970-8A0A-4BA4-A1CD-7814F64DEE71}" presName="Name8" presStyleCnt="0"/>
      <dgm:spPr/>
    </dgm:pt>
    <dgm:pt modelId="{7BAE672A-07FA-4283-B204-E702AC53A636}" type="pres">
      <dgm:prSet presAssocID="{E13CD970-8A0A-4BA4-A1CD-7814F64DEE71}" presName="level" presStyleLbl="node1" presStyleIdx="3" presStyleCnt="4">
        <dgm:presLayoutVars>
          <dgm:chMax val="1"/>
          <dgm:bulletEnabled val="1"/>
        </dgm:presLayoutVars>
      </dgm:prSet>
      <dgm:spPr/>
      <dgm:t>
        <a:bodyPr/>
        <a:lstStyle/>
        <a:p>
          <a:endParaRPr lang="en-US"/>
        </a:p>
      </dgm:t>
    </dgm:pt>
    <dgm:pt modelId="{3B3281AD-37E1-4D8B-930F-A9F40569AF1E}" type="pres">
      <dgm:prSet presAssocID="{E13CD970-8A0A-4BA4-A1CD-7814F64DEE71}" presName="levelTx" presStyleLbl="revTx" presStyleIdx="0" presStyleCnt="0">
        <dgm:presLayoutVars>
          <dgm:chMax val="1"/>
          <dgm:bulletEnabled val="1"/>
        </dgm:presLayoutVars>
      </dgm:prSet>
      <dgm:spPr/>
      <dgm:t>
        <a:bodyPr/>
        <a:lstStyle/>
        <a:p>
          <a:endParaRPr lang="en-US"/>
        </a:p>
      </dgm:t>
    </dgm:pt>
  </dgm:ptLst>
  <dgm:cxnLst>
    <dgm:cxn modelId="{F8252418-C040-4B0A-B9C3-B6F79184E467}" srcId="{A4B25552-A534-4F59-8135-72172707D472}" destId="{E13CD970-8A0A-4BA4-A1CD-7814F64DEE71}" srcOrd="3" destOrd="0" parTransId="{646EE4F8-DE7B-43E5-B975-17C778C94F6C}" sibTransId="{09A10145-DB6D-4665-9DD0-852410384BC3}"/>
    <dgm:cxn modelId="{7C6FEA24-C216-4CF5-ADBB-F0C2185D6350}" type="presOf" srcId="{E54E05A8-F8A4-41A9-96FD-1E3E2BB9734D}" destId="{A1C24404-D5BE-4823-8412-8DC17AE1F14D}" srcOrd="0" destOrd="0" presId="urn:microsoft.com/office/officeart/2005/8/layout/pyramid1"/>
    <dgm:cxn modelId="{472921B6-B9D9-4F0A-8DD7-CE33AF281BE3}" type="presOf" srcId="{E54E05A8-F8A4-41A9-96FD-1E3E2BB9734D}" destId="{0A4DBE03-AEBF-49AC-A39E-D0803172BED7}" srcOrd="1" destOrd="0" presId="urn:microsoft.com/office/officeart/2005/8/layout/pyramid1"/>
    <dgm:cxn modelId="{604B79D0-C8AA-4B52-920C-06B01A9F15F6}" type="presOf" srcId="{E13CD970-8A0A-4BA4-A1CD-7814F64DEE71}" destId="{7BAE672A-07FA-4283-B204-E702AC53A636}" srcOrd="0" destOrd="0" presId="urn:microsoft.com/office/officeart/2005/8/layout/pyramid1"/>
    <dgm:cxn modelId="{00FA598A-9675-4CFD-81CC-33905168A0C6}" srcId="{A4B25552-A534-4F59-8135-72172707D472}" destId="{3F28D124-2A74-4B56-8B10-C6B1E387615A}" srcOrd="2" destOrd="0" parTransId="{DF4C3B00-55AB-45B0-8E05-0FAD6C8A4AA6}" sibTransId="{AC78B809-4F6F-4507-91A6-FF87590DF5E4}"/>
    <dgm:cxn modelId="{4BF37BBE-2D42-47DC-8007-BB67E1722B5C}" srcId="{A4B25552-A534-4F59-8135-72172707D472}" destId="{5591CF4B-A8D3-42B6-B05D-BF4EAFDB3AF4}" srcOrd="0" destOrd="0" parTransId="{4FA7EEF2-7AB9-4F26-BE61-8616D5F713D5}" sibTransId="{DD8D68A6-67FF-4CF9-A543-70D022DF405C}"/>
    <dgm:cxn modelId="{F4F5835A-E786-4513-A4E1-80C37B3A6368}" type="presOf" srcId="{3F28D124-2A74-4B56-8B10-C6B1E387615A}" destId="{F825929A-6E54-4734-AE45-E840E197AC2E}" srcOrd="0" destOrd="0" presId="urn:microsoft.com/office/officeart/2005/8/layout/pyramid1"/>
    <dgm:cxn modelId="{FA3ADCA2-C366-4211-8EE4-DA6C59C21D63}" type="presOf" srcId="{A4B25552-A534-4F59-8135-72172707D472}" destId="{4A08357C-00F0-464D-B1A7-5C4B4921C92A}" srcOrd="0" destOrd="0" presId="urn:microsoft.com/office/officeart/2005/8/layout/pyramid1"/>
    <dgm:cxn modelId="{D8D56AFA-9EA4-427F-BEDF-31ED7B978E86}" type="presOf" srcId="{5591CF4B-A8D3-42B6-B05D-BF4EAFDB3AF4}" destId="{CC4D843F-F176-4F57-8746-A766854C9FA7}" srcOrd="0" destOrd="0" presId="urn:microsoft.com/office/officeart/2005/8/layout/pyramid1"/>
    <dgm:cxn modelId="{F5B99E0B-3FAB-4B72-92F0-806D0D21F422}" type="presOf" srcId="{E13CD970-8A0A-4BA4-A1CD-7814F64DEE71}" destId="{3B3281AD-37E1-4D8B-930F-A9F40569AF1E}" srcOrd="1" destOrd="0" presId="urn:microsoft.com/office/officeart/2005/8/layout/pyramid1"/>
    <dgm:cxn modelId="{95C2B370-FDDF-4FC8-A545-DB19B516FD51}" type="presOf" srcId="{3F28D124-2A74-4B56-8B10-C6B1E387615A}" destId="{4D69194D-98A4-4FBE-BE9D-C821A603D348}" srcOrd="1" destOrd="0" presId="urn:microsoft.com/office/officeart/2005/8/layout/pyramid1"/>
    <dgm:cxn modelId="{48EAC396-7E2A-4D84-BDDB-9A77EDF73F95}" type="presOf" srcId="{5591CF4B-A8D3-42B6-B05D-BF4EAFDB3AF4}" destId="{22FDD64F-9F7D-44EF-850A-058753140139}" srcOrd="1" destOrd="0" presId="urn:microsoft.com/office/officeart/2005/8/layout/pyramid1"/>
    <dgm:cxn modelId="{73B3DE02-C915-4F84-A422-EDA5BBDD2E7F}" srcId="{A4B25552-A534-4F59-8135-72172707D472}" destId="{E54E05A8-F8A4-41A9-96FD-1E3E2BB9734D}" srcOrd="1" destOrd="0" parTransId="{54B1CB66-F84B-4926-9594-8494FD62A303}" sibTransId="{A4185808-F8C8-448A-827C-7DFB9364E96E}"/>
    <dgm:cxn modelId="{6F110FE2-B0C7-4BE0-BE3C-4AE8A7698DAE}" type="presParOf" srcId="{4A08357C-00F0-464D-B1A7-5C4B4921C92A}" destId="{D0B80623-0002-4105-A3C3-09A9712E5450}" srcOrd="0" destOrd="0" presId="urn:microsoft.com/office/officeart/2005/8/layout/pyramid1"/>
    <dgm:cxn modelId="{2421533F-7305-4177-B260-41E9A9A399F9}" type="presParOf" srcId="{D0B80623-0002-4105-A3C3-09A9712E5450}" destId="{CC4D843F-F176-4F57-8746-A766854C9FA7}" srcOrd="0" destOrd="0" presId="urn:microsoft.com/office/officeart/2005/8/layout/pyramid1"/>
    <dgm:cxn modelId="{29484A59-2170-46D3-87BE-A5A3E6E7775A}" type="presParOf" srcId="{D0B80623-0002-4105-A3C3-09A9712E5450}" destId="{22FDD64F-9F7D-44EF-850A-058753140139}" srcOrd="1" destOrd="0" presId="urn:microsoft.com/office/officeart/2005/8/layout/pyramid1"/>
    <dgm:cxn modelId="{C5D97265-1F21-4AF1-9A5C-3C16761ACBC5}" type="presParOf" srcId="{4A08357C-00F0-464D-B1A7-5C4B4921C92A}" destId="{AF65B46E-7C05-4E91-8449-512029DCDE56}" srcOrd="1" destOrd="0" presId="urn:microsoft.com/office/officeart/2005/8/layout/pyramid1"/>
    <dgm:cxn modelId="{AAF22518-4CCD-4726-B86F-8B5871279D77}" type="presParOf" srcId="{AF65B46E-7C05-4E91-8449-512029DCDE56}" destId="{A1C24404-D5BE-4823-8412-8DC17AE1F14D}" srcOrd="0" destOrd="0" presId="urn:microsoft.com/office/officeart/2005/8/layout/pyramid1"/>
    <dgm:cxn modelId="{29B2AE45-83D7-4138-B136-8F7B0DE7B209}" type="presParOf" srcId="{AF65B46E-7C05-4E91-8449-512029DCDE56}" destId="{0A4DBE03-AEBF-49AC-A39E-D0803172BED7}" srcOrd="1" destOrd="0" presId="urn:microsoft.com/office/officeart/2005/8/layout/pyramid1"/>
    <dgm:cxn modelId="{0D0292AD-608F-43D4-A84E-3B7D57788D8E}" type="presParOf" srcId="{4A08357C-00F0-464D-B1A7-5C4B4921C92A}" destId="{33CEEF3E-F742-4F62-981F-C35F4D5FBC09}" srcOrd="2" destOrd="0" presId="urn:microsoft.com/office/officeart/2005/8/layout/pyramid1"/>
    <dgm:cxn modelId="{22BCCD5D-8CAB-4938-AE21-2393BB6C5FD7}" type="presParOf" srcId="{33CEEF3E-F742-4F62-981F-C35F4D5FBC09}" destId="{F825929A-6E54-4734-AE45-E840E197AC2E}" srcOrd="0" destOrd="0" presId="urn:microsoft.com/office/officeart/2005/8/layout/pyramid1"/>
    <dgm:cxn modelId="{B104E422-6DD9-47FA-BFC0-CA375806AD20}" type="presParOf" srcId="{33CEEF3E-F742-4F62-981F-C35F4D5FBC09}" destId="{4D69194D-98A4-4FBE-BE9D-C821A603D348}" srcOrd="1" destOrd="0" presId="urn:microsoft.com/office/officeart/2005/8/layout/pyramid1"/>
    <dgm:cxn modelId="{BA8384BC-8BA3-4209-936C-0B36ADDE6DBF}" type="presParOf" srcId="{4A08357C-00F0-464D-B1A7-5C4B4921C92A}" destId="{6DE8AC77-67FD-440C-894A-56EEDF555991}" srcOrd="3" destOrd="0" presId="urn:microsoft.com/office/officeart/2005/8/layout/pyramid1"/>
    <dgm:cxn modelId="{BF70AB0A-CB28-4511-8241-590BA453E081}" type="presParOf" srcId="{6DE8AC77-67FD-440C-894A-56EEDF555991}" destId="{7BAE672A-07FA-4283-B204-E702AC53A636}" srcOrd="0" destOrd="0" presId="urn:microsoft.com/office/officeart/2005/8/layout/pyramid1"/>
    <dgm:cxn modelId="{D77A3A8C-BDF6-4F5F-85BB-6D3A0D8D553B}" type="presParOf" srcId="{6DE8AC77-67FD-440C-894A-56EEDF555991}" destId="{3B3281AD-37E1-4D8B-930F-A9F40569AF1E}"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345D8E-88BB-480C-876F-29FE53CC036E}"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C7090D6D-2D02-4E74-8677-C101CDA25265}">
      <dgm:prSet phldrT="[Text]"/>
      <dgm:spPr>
        <a:solidFill>
          <a:schemeClr val="accent2">
            <a:lumMod val="75000"/>
          </a:schemeClr>
        </a:solidFill>
      </dgm:spPr>
      <dgm:t>
        <a:bodyPr/>
        <a:lstStyle/>
        <a:p>
          <a:r>
            <a:rPr lang="en-US" b="1"/>
            <a:t>📊 Hartimi Planit Social Vendor</a:t>
          </a:r>
        </a:p>
      </dgm:t>
    </dgm:pt>
    <dgm:pt modelId="{D1BA6371-A258-4DA1-8C72-131186DBFDFB}" type="parTrans" cxnId="{0F4D48DE-51A9-4B9C-A3F7-1885544587CF}">
      <dgm:prSet/>
      <dgm:spPr/>
      <dgm:t>
        <a:bodyPr/>
        <a:lstStyle/>
        <a:p>
          <a:endParaRPr lang="en-US" b="1"/>
        </a:p>
      </dgm:t>
    </dgm:pt>
    <dgm:pt modelId="{B9475078-A992-4F4A-AAFC-EF5CB3B0B2C2}" type="sibTrans" cxnId="{0F4D48DE-51A9-4B9C-A3F7-1885544587CF}">
      <dgm:prSet/>
      <dgm:spPr/>
      <dgm:t>
        <a:bodyPr/>
        <a:lstStyle/>
        <a:p>
          <a:endParaRPr lang="en-US" b="1"/>
        </a:p>
      </dgm:t>
    </dgm:pt>
    <dgm:pt modelId="{326B212C-1279-4DAD-92E5-CF211D6C701D}">
      <dgm:prSet phldrT="[Text]"/>
      <dgm:spPr>
        <a:solidFill>
          <a:schemeClr val="accent2">
            <a:lumMod val="40000"/>
            <a:lumOff val="60000"/>
          </a:schemeClr>
        </a:solidFill>
      </dgm:spPr>
      <dgm:t>
        <a:bodyPr/>
        <a:lstStyle/>
        <a:p>
          <a:r>
            <a:rPr lang="en-US" b="1"/>
            <a:t>🏛 Miratimi PSV në KB</a:t>
          </a:r>
        </a:p>
      </dgm:t>
    </dgm:pt>
    <dgm:pt modelId="{1B4DC79C-16AB-4945-B492-FD136722DAA1}" type="parTrans" cxnId="{ED506ABF-99F7-4FD1-9BBC-7C53FCE93806}">
      <dgm:prSet/>
      <dgm:spPr/>
      <dgm:t>
        <a:bodyPr/>
        <a:lstStyle/>
        <a:p>
          <a:endParaRPr lang="en-US" b="1"/>
        </a:p>
      </dgm:t>
    </dgm:pt>
    <dgm:pt modelId="{C0B7FE4A-BD96-46B5-8209-6DB3A6A0F090}" type="sibTrans" cxnId="{ED506ABF-99F7-4FD1-9BBC-7C53FCE93806}">
      <dgm:prSet/>
      <dgm:spPr/>
      <dgm:t>
        <a:bodyPr/>
        <a:lstStyle/>
        <a:p>
          <a:endParaRPr lang="en-US" b="1"/>
        </a:p>
      </dgm:t>
    </dgm:pt>
    <dgm:pt modelId="{465A9179-C0DC-4C74-A357-4D2F23CA6986}">
      <dgm:prSet phldrT="[Text]"/>
      <dgm:spPr>
        <a:solidFill>
          <a:schemeClr val="accent6">
            <a:lumMod val="75000"/>
          </a:schemeClr>
        </a:solidFill>
      </dgm:spPr>
      <dgm:t>
        <a:bodyPr/>
        <a:lstStyle/>
        <a:p>
          <a:r>
            <a:rPr lang="en-US" b="1"/>
            <a:t>💰Planifikimi i Fondit Social Vendor</a:t>
          </a:r>
        </a:p>
      </dgm:t>
    </dgm:pt>
    <dgm:pt modelId="{773ED56A-A604-4389-A691-87A7F1DA9E98}" type="parTrans" cxnId="{4FE12326-C8DC-4AF3-8FD5-46C1A7BCB17D}">
      <dgm:prSet/>
      <dgm:spPr/>
      <dgm:t>
        <a:bodyPr/>
        <a:lstStyle/>
        <a:p>
          <a:endParaRPr lang="en-US" b="1"/>
        </a:p>
      </dgm:t>
    </dgm:pt>
    <dgm:pt modelId="{CC817B18-F8C3-4270-ADCE-AE0FB84A6026}" type="sibTrans" cxnId="{4FE12326-C8DC-4AF3-8FD5-46C1A7BCB17D}">
      <dgm:prSet/>
      <dgm:spPr/>
      <dgm:t>
        <a:bodyPr/>
        <a:lstStyle/>
        <a:p>
          <a:endParaRPr lang="en-US" b="1"/>
        </a:p>
      </dgm:t>
    </dgm:pt>
    <dgm:pt modelId="{52DE23CD-EED8-4193-A83E-F7B601CAF6EA}">
      <dgm:prSet phldrT="[Text]"/>
      <dgm:spPr>
        <a:solidFill>
          <a:schemeClr val="accent6">
            <a:lumMod val="60000"/>
            <a:lumOff val="40000"/>
          </a:schemeClr>
        </a:solidFill>
      </dgm:spPr>
      <dgm:t>
        <a:bodyPr/>
        <a:lstStyle/>
        <a:p>
          <a:r>
            <a:rPr lang="en-US" b="1"/>
            <a:t>🔗 Integrimi i PSV në PBA dhe buxhetin vjetor</a:t>
          </a:r>
        </a:p>
      </dgm:t>
    </dgm:pt>
    <dgm:pt modelId="{FA7F0F33-7D44-4251-9516-0895E549BBC4}" type="parTrans" cxnId="{62360E00-05F8-4F7F-97B6-41E5C684EA1D}">
      <dgm:prSet/>
      <dgm:spPr/>
      <dgm:t>
        <a:bodyPr/>
        <a:lstStyle/>
        <a:p>
          <a:endParaRPr lang="en-US" b="1"/>
        </a:p>
      </dgm:t>
    </dgm:pt>
    <dgm:pt modelId="{1CB38B72-EE99-4371-B0EC-AFAB9E35A3CA}" type="sibTrans" cxnId="{62360E00-05F8-4F7F-97B6-41E5C684EA1D}">
      <dgm:prSet/>
      <dgm:spPr/>
      <dgm:t>
        <a:bodyPr/>
        <a:lstStyle/>
        <a:p>
          <a:endParaRPr lang="en-US" b="1"/>
        </a:p>
      </dgm:t>
    </dgm:pt>
    <dgm:pt modelId="{D6B36C84-07B3-47D6-B5CE-0126C58A0C55}">
      <dgm:prSet phldrT="[Text]"/>
      <dgm:spPr/>
      <dgm:t>
        <a:bodyPr/>
        <a:lstStyle/>
        <a:p>
          <a:r>
            <a:rPr lang="en-US" b="1"/>
            <a:t>👥 Ofrimi i shërbimit social A</a:t>
          </a:r>
        </a:p>
      </dgm:t>
    </dgm:pt>
    <dgm:pt modelId="{456B6175-2152-4910-A9EA-6E57C215FC07}" type="parTrans" cxnId="{8DF1D7C1-8C8A-4843-BDAB-EB6A564BBF48}">
      <dgm:prSet/>
      <dgm:spPr/>
      <dgm:t>
        <a:bodyPr/>
        <a:lstStyle/>
        <a:p>
          <a:endParaRPr lang="en-US" b="1"/>
        </a:p>
      </dgm:t>
    </dgm:pt>
    <dgm:pt modelId="{F11F734D-1688-40C7-9E7E-ED16F683D34C}" type="sibTrans" cxnId="{8DF1D7C1-8C8A-4843-BDAB-EB6A564BBF48}">
      <dgm:prSet/>
      <dgm:spPr/>
      <dgm:t>
        <a:bodyPr/>
        <a:lstStyle/>
        <a:p>
          <a:endParaRPr lang="en-US" b="1"/>
        </a:p>
      </dgm:t>
    </dgm:pt>
    <dgm:pt modelId="{C8615BDA-CFC7-4906-B13C-283176CF520F}">
      <dgm:prSet phldrT="[Text]"/>
      <dgm:spPr/>
      <dgm:t>
        <a:bodyPr/>
        <a:lstStyle/>
        <a:p>
          <a:r>
            <a:rPr lang="en-US" b="1"/>
            <a:t>‍🚶 Ofrimi shërbimit social B </a:t>
          </a:r>
        </a:p>
      </dgm:t>
    </dgm:pt>
    <dgm:pt modelId="{08687759-2414-47CC-8FC0-6886DDB22E4F}" type="parTrans" cxnId="{D422429C-B7AB-4EC3-9812-2E0C264C9E38}">
      <dgm:prSet/>
      <dgm:spPr/>
      <dgm:t>
        <a:bodyPr/>
        <a:lstStyle/>
        <a:p>
          <a:endParaRPr lang="en-US" b="1"/>
        </a:p>
      </dgm:t>
    </dgm:pt>
    <dgm:pt modelId="{34C23740-F9EF-466F-95F8-C5EA55678A16}" type="sibTrans" cxnId="{D422429C-B7AB-4EC3-9812-2E0C264C9E38}">
      <dgm:prSet/>
      <dgm:spPr/>
      <dgm:t>
        <a:bodyPr/>
        <a:lstStyle/>
        <a:p>
          <a:endParaRPr lang="en-US" b="1"/>
        </a:p>
      </dgm:t>
    </dgm:pt>
    <dgm:pt modelId="{1DE7FDFA-0A9D-4699-8071-957537AED7A1}">
      <dgm:prSet phldrT="[Text]"/>
      <dgm:spPr>
        <a:solidFill>
          <a:schemeClr val="accent2">
            <a:lumMod val="60000"/>
            <a:lumOff val="40000"/>
          </a:schemeClr>
        </a:solidFill>
      </dgm:spPr>
      <dgm:t>
        <a:bodyPr/>
        <a:lstStyle/>
        <a:p>
          <a:r>
            <a:rPr lang="en-US" b="1"/>
            <a:t>💰 Kostimi PSV</a:t>
          </a:r>
        </a:p>
      </dgm:t>
    </dgm:pt>
    <dgm:pt modelId="{2B7DF052-691B-4D1B-8332-69BA5F8C9575}" type="parTrans" cxnId="{23FC8DFE-B76B-4182-8E4B-CAAE4B22E29B}">
      <dgm:prSet/>
      <dgm:spPr/>
      <dgm:t>
        <a:bodyPr/>
        <a:lstStyle/>
        <a:p>
          <a:endParaRPr lang="en-US" b="1"/>
        </a:p>
      </dgm:t>
    </dgm:pt>
    <dgm:pt modelId="{282F233F-1736-4162-A4A4-6C627C1DDC58}" type="sibTrans" cxnId="{23FC8DFE-B76B-4182-8E4B-CAAE4B22E29B}">
      <dgm:prSet/>
      <dgm:spPr/>
      <dgm:t>
        <a:bodyPr/>
        <a:lstStyle/>
        <a:p>
          <a:endParaRPr lang="en-US" b="1"/>
        </a:p>
      </dgm:t>
    </dgm:pt>
    <dgm:pt modelId="{3E1DBA2D-4F4B-4056-8620-4E74F5DC0CDA}">
      <dgm:prSet/>
      <dgm:spPr>
        <a:solidFill>
          <a:schemeClr val="accent6">
            <a:lumMod val="40000"/>
            <a:lumOff val="60000"/>
          </a:schemeClr>
        </a:solidFill>
      </dgm:spPr>
      <dgm:t>
        <a:bodyPr/>
        <a:lstStyle/>
        <a:p>
          <a:r>
            <a:rPr lang="en-US" b="1"/>
            <a:t>💰Financimi i shërbimeve të PSV nga FS Vendor</a:t>
          </a:r>
        </a:p>
      </dgm:t>
    </dgm:pt>
    <dgm:pt modelId="{D4624825-BDF9-47F7-8189-A472CAB24A0C}" type="parTrans" cxnId="{1E999B36-1A7C-4A9C-A371-C44BB0F43A12}">
      <dgm:prSet/>
      <dgm:spPr/>
      <dgm:t>
        <a:bodyPr/>
        <a:lstStyle/>
        <a:p>
          <a:endParaRPr lang="en-US" b="1"/>
        </a:p>
      </dgm:t>
    </dgm:pt>
    <dgm:pt modelId="{9D43BE9B-9FC3-41D4-83BA-B5F019A34206}" type="sibTrans" cxnId="{1E999B36-1A7C-4A9C-A371-C44BB0F43A12}">
      <dgm:prSet/>
      <dgm:spPr/>
      <dgm:t>
        <a:bodyPr/>
        <a:lstStyle/>
        <a:p>
          <a:endParaRPr lang="en-US" b="1"/>
        </a:p>
      </dgm:t>
    </dgm:pt>
    <dgm:pt modelId="{5DFED729-644C-40B3-B64B-925A6FA8166B}" type="pres">
      <dgm:prSet presAssocID="{98345D8E-88BB-480C-876F-29FE53CC036E}" presName="Name0" presStyleCnt="0">
        <dgm:presLayoutVars>
          <dgm:dir/>
          <dgm:resizeHandles/>
        </dgm:presLayoutVars>
      </dgm:prSet>
      <dgm:spPr/>
      <dgm:t>
        <a:bodyPr/>
        <a:lstStyle/>
        <a:p>
          <a:endParaRPr lang="en-US"/>
        </a:p>
      </dgm:t>
    </dgm:pt>
    <dgm:pt modelId="{F31CC8D8-4981-4630-AD72-50F816C58E07}" type="pres">
      <dgm:prSet presAssocID="{C7090D6D-2D02-4E74-8677-C101CDA25265}" presName="compNode" presStyleCnt="0"/>
      <dgm:spPr/>
    </dgm:pt>
    <dgm:pt modelId="{4A0CE6C7-51B9-4AE1-8127-0530B57211EC}" type="pres">
      <dgm:prSet presAssocID="{C7090D6D-2D02-4E74-8677-C101CDA25265}" presName="dummyConnPt" presStyleCnt="0"/>
      <dgm:spPr/>
    </dgm:pt>
    <dgm:pt modelId="{4B2BC66A-91D6-48EF-81F9-FD8A03F7C370}" type="pres">
      <dgm:prSet presAssocID="{C7090D6D-2D02-4E74-8677-C101CDA25265}" presName="node" presStyleLbl="node1" presStyleIdx="0" presStyleCnt="8">
        <dgm:presLayoutVars>
          <dgm:bulletEnabled val="1"/>
        </dgm:presLayoutVars>
      </dgm:prSet>
      <dgm:spPr/>
      <dgm:t>
        <a:bodyPr/>
        <a:lstStyle/>
        <a:p>
          <a:endParaRPr lang="en-US"/>
        </a:p>
      </dgm:t>
    </dgm:pt>
    <dgm:pt modelId="{EDEFC4AF-8640-403F-9E52-35CF1E72DF31}" type="pres">
      <dgm:prSet presAssocID="{B9475078-A992-4F4A-AAFC-EF5CB3B0B2C2}" presName="sibTrans" presStyleLbl="bgSibTrans2D1" presStyleIdx="0" presStyleCnt="7"/>
      <dgm:spPr/>
      <dgm:t>
        <a:bodyPr/>
        <a:lstStyle/>
        <a:p>
          <a:endParaRPr lang="en-US"/>
        </a:p>
      </dgm:t>
    </dgm:pt>
    <dgm:pt modelId="{EBF81263-BD91-4E6D-B7EF-285F53E7E920}" type="pres">
      <dgm:prSet presAssocID="{1DE7FDFA-0A9D-4699-8071-957537AED7A1}" presName="compNode" presStyleCnt="0"/>
      <dgm:spPr/>
    </dgm:pt>
    <dgm:pt modelId="{7E79DB4D-EA4B-4971-ACD9-CC59B63E776B}" type="pres">
      <dgm:prSet presAssocID="{1DE7FDFA-0A9D-4699-8071-957537AED7A1}" presName="dummyConnPt" presStyleCnt="0"/>
      <dgm:spPr/>
    </dgm:pt>
    <dgm:pt modelId="{FB2C63AC-3128-47DA-8FC9-8262EF131846}" type="pres">
      <dgm:prSet presAssocID="{1DE7FDFA-0A9D-4699-8071-957537AED7A1}" presName="node" presStyleLbl="node1" presStyleIdx="1" presStyleCnt="8">
        <dgm:presLayoutVars>
          <dgm:bulletEnabled val="1"/>
        </dgm:presLayoutVars>
      </dgm:prSet>
      <dgm:spPr/>
      <dgm:t>
        <a:bodyPr/>
        <a:lstStyle/>
        <a:p>
          <a:endParaRPr lang="en-US"/>
        </a:p>
      </dgm:t>
    </dgm:pt>
    <dgm:pt modelId="{246B2803-150D-44F3-90D7-5188D8A24F5D}" type="pres">
      <dgm:prSet presAssocID="{282F233F-1736-4162-A4A4-6C627C1DDC58}" presName="sibTrans" presStyleLbl="bgSibTrans2D1" presStyleIdx="1" presStyleCnt="7"/>
      <dgm:spPr/>
      <dgm:t>
        <a:bodyPr/>
        <a:lstStyle/>
        <a:p>
          <a:endParaRPr lang="en-US"/>
        </a:p>
      </dgm:t>
    </dgm:pt>
    <dgm:pt modelId="{F78F2046-9EF4-42DB-B826-C1564630D847}" type="pres">
      <dgm:prSet presAssocID="{326B212C-1279-4DAD-92E5-CF211D6C701D}" presName="compNode" presStyleCnt="0"/>
      <dgm:spPr/>
    </dgm:pt>
    <dgm:pt modelId="{92F8FCF4-6F1C-42DD-947E-EA7B5BC14077}" type="pres">
      <dgm:prSet presAssocID="{326B212C-1279-4DAD-92E5-CF211D6C701D}" presName="dummyConnPt" presStyleCnt="0"/>
      <dgm:spPr/>
    </dgm:pt>
    <dgm:pt modelId="{F91F259C-6B71-4346-AF08-F64445CF277F}" type="pres">
      <dgm:prSet presAssocID="{326B212C-1279-4DAD-92E5-CF211D6C701D}" presName="node" presStyleLbl="node1" presStyleIdx="2" presStyleCnt="8">
        <dgm:presLayoutVars>
          <dgm:bulletEnabled val="1"/>
        </dgm:presLayoutVars>
      </dgm:prSet>
      <dgm:spPr/>
      <dgm:t>
        <a:bodyPr/>
        <a:lstStyle/>
        <a:p>
          <a:endParaRPr lang="en-US"/>
        </a:p>
      </dgm:t>
    </dgm:pt>
    <dgm:pt modelId="{88E1C858-174D-439B-8906-0A02351FEE43}" type="pres">
      <dgm:prSet presAssocID="{C0B7FE4A-BD96-46B5-8209-6DB3A6A0F090}" presName="sibTrans" presStyleLbl="bgSibTrans2D1" presStyleIdx="2" presStyleCnt="7"/>
      <dgm:spPr/>
      <dgm:t>
        <a:bodyPr/>
        <a:lstStyle/>
        <a:p>
          <a:endParaRPr lang="en-US"/>
        </a:p>
      </dgm:t>
    </dgm:pt>
    <dgm:pt modelId="{1807E4D6-3E19-4B62-AEC6-D1BF5AEDCDCB}" type="pres">
      <dgm:prSet presAssocID="{465A9179-C0DC-4C74-A357-4D2F23CA6986}" presName="compNode" presStyleCnt="0"/>
      <dgm:spPr/>
    </dgm:pt>
    <dgm:pt modelId="{7FB1B141-2C65-475D-9BD0-7AEF4EE0FD4B}" type="pres">
      <dgm:prSet presAssocID="{465A9179-C0DC-4C74-A357-4D2F23CA6986}" presName="dummyConnPt" presStyleCnt="0"/>
      <dgm:spPr/>
    </dgm:pt>
    <dgm:pt modelId="{40E1ED1E-4F65-46F0-BBAF-D5D91B954D8E}" type="pres">
      <dgm:prSet presAssocID="{465A9179-C0DC-4C74-A357-4D2F23CA6986}" presName="node" presStyleLbl="node1" presStyleIdx="3" presStyleCnt="8">
        <dgm:presLayoutVars>
          <dgm:bulletEnabled val="1"/>
        </dgm:presLayoutVars>
      </dgm:prSet>
      <dgm:spPr/>
      <dgm:t>
        <a:bodyPr/>
        <a:lstStyle/>
        <a:p>
          <a:endParaRPr lang="en-US"/>
        </a:p>
      </dgm:t>
    </dgm:pt>
    <dgm:pt modelId="{830EACF5-AB12-4A50-B886-8E2B12B8F051}" type="pres">
      <dgm:prSet presAssocID="{CC817B18-F8C3-4270-ADCE-AE0FB84A6026}" presName="sibTrans" presStyleLbl="bgSibTrans2D1" presStyleIdx="3" presStyleCnt="7"/>
      <dgm:spPr/>
      <dgm:t>
        <a:bodyPr/>
        <a:lstStyle/>
        <a:p>
          <a:endParaRPr lang="en-US"/>
        </a:p>
      </dgm:t>
    </dgm:pt>
    <dgm:pt modelId="{8807C98E-F714-4EDA-AE1D-A7C0D3C5EB2E}" type="pres">
      <dgm:prSet presAssocID="{52DE23CD-EED8-4193-A83E-F7B601CAF6EA}" presName="compNode" presStyleCnt="0"/>
      <dgm:spPr/>
    </dgm:pt>
    <dgm:pt modelId="{0D956865-D6AA-4D47-94FB-9F1A7738F560}" type="pres">
      <dgm:prSet presAssocID="{52DE23CD-EED8-4193-A83E-F7B601CAF6EA}" presName="dummyConnPt" presStyleCnt="0"/>
      <dgm:spPr/>
    </dgm:pt>
    <dgm:pt modelId="{947686A6-795B-44AC-AC65-44D36300EE5B}" type="pres">
      <dgm:prSet presAssocID="{52DE23CD-EED8-4193-A83E-F7B601CAF6EA}" presName="node" presStyleLbl="node1" presStyleIdx="4" presStyleCnt="8">
        <dgm:presLayoutVars>
          <dgm:bulletEnabled val="1"/>
        </dgm:presLayoutVars>
      </dgm:prSet>
      <dgm:spPr/>
      <dgm:t>
        <a:bodyPr/>
        <a:lstStyle/>
        <a:p>
          <a:endParaRPr lang="en-US"/>
        </a:p>
      </dgm:t>
    </dgm:pt>
    <dgm:pt modelId="{097A11D2-576D-4A88-881A-CB0110738E34}" type="pres">
      <dgm:prSet presAssocID="{1CB38B72-EE99-4371-B0EC-AFAB9E35A3CA}" presName="sibTrans" presStyleLbl="bgSibTrans2D1" presStyleIdx="4" presStyleCnt="7"/>
      <dgm:spPr/>
      <dgm:t>
        <a:bodyPr/>
        <a:lstStyle/>
        <a:p>
          <a:endParaRPr lang="en-US"/>
        </a:p>
      </dgm:t>
    </dgm:pt>
    <dgm:pt modelId="{37751ADB-0BE6-4F00-B263-2BB98B2B3FDD}" type="pres">
      <dgm:prSet presAssocID="{3E1DBA2D-4F4B-4056-8620-4E74F5DC0CDA}" presName="compNode" presStyleCnt="0"/>
      <dgm:spPr/>
    </dgm:pt>
    <dgm:pt modelId="{7B833508-42AC-494A-B232-F4BBF5CBBF68}" type="pres">
      <dgm:prSet presAssocID="{3E1DBA2D-4F4B-4056-8620-4E74F5DC0CDA}" presName="dummyConnPt" presStyleCnt="0"/>
      <dgm:spPr/>
    </dgm:pt>
    <dgm:pt modelId="{A7ADCD0A-1035-4180-A387-FE3E4780109C}" type="pres">
      <dgm:prSet presAssocID="{3E1DBA2D-4F4B-4056-8620-4E74F5DC0CDA}" presName="node" presStyleLbl="node1" presStyleIdx="5" presStyleCnt="8">
        <dgm:presLayoutVars>
          <dgm:bulletEnabled val="1"/>
        </dgm:presLayoutVars>
      </dgm:prSet>
      <dgm:spPr/>
      <dgm:t>
        <a:bodyPr/>
        <a:lstStyle/>
        <a:p>
          <a:endParaRPr lang="en-US"/>
        </a:p>
      </dgm:t>
    </dgm:pt>
    <dgm:pt modelId="{BDB2BAD0-91EB-4935-AA39-9F6D8D910857}" type="pres">
      <dgm:prSet presAssocID="{9D43BE9B-9FC3-41D4-83BA-B5F019A34206}" presName="sibTrans" presStyleLbl="bgSibTrans2D1" presStyleIdx="5" presStyleCnt="7"/>
      <dgm:spPr/>
      <dgm:t>
        <a:bodyPr/>
        <a:lstStyle/>
        <a:p>
          <a:endParaRPr lang="en-US"/>
        </a:p>
      </dgm:t>
    </dgm:pt>
    <dgm:pt modelId="{00A99E0B-F58C-4EF2-8C86-8F0105E8D831}" type="pres">
      <dgm:prSet presAssocID="{D6B36C84-07B3-47D6-B5CE-0126C58A0C55}" presName="compNode" presStyleCnt="0"/>
      <dgm:spPr/>
    </dgm:pt>
    <dgm:pt modelId="{F0B4916F-54AF-4FE6-9CF5-8FA1EA6C2940}" type="pres">
      <dgm:prSet presAssocID="{D6B36C84-07B3-47D6-B5CE-0126C58A0C55}" presName="dummyConnPt" presStyleCnt="0"/>
      <dgm:spPr/>
    </dgm:pt>
    <dgm:pt modelId="{DC3AFA83-4885-4375-A575-2E742CEE3E98}" type="pres">
      <dgm:prSet presAssocID="{D6B36C84-07B3-47D6-B5CE-0126C58A0C55}" presName="node" presStyleLbl="node1" presStyleIdx="6" presStyleCnt="8">
        <dgm:presLayoutVars>
          <dgm:bulletEnabled val="1"/>
        </dgm:presLayoutVars>
      </dgm:prSet>
      <dgm:spPr/>
      <dgm:t>
        <a:bodyPr/>
        <a:lstStyle/>
        <a:p>
          <a:endParaRPr lang="en-US"/>
        </a:p>
      </dgm:t>
    </dgm:pt>
    <dgm:pt modelId="{BA101C94-978C-414D-BF79-9823FBCC8D2F}" type="pres">
      <dgm:prSet presAssocID="{F11F734D-1688-40C7-9E7E-ED16F683D34C}" presName="sibTrans" presStyleLbl="bgSibTrans2D1" presStyleIdx="6" presStyleCnt="7"/>
      <dgm:spPr/>
      <dgm:t>
        <a:bodyPr/>
        <a:lstStyle/>
        <a:p>
          <a:endParaRPr lang="en-US"/>
        </a:p>
      </dgm:t>
    </dgm:pt>
    <dgm:pt modelId="{C6CA67A9-DEDE-46B3-A98F-AAE952271FC8}" type="pres">
      <dgm:prSet presAssocID="{C8615BDA-CFC7-4906-B13C-283176CF520F}" presName="compNode" presStyleCnt="0"/>
      <dgm:spPr/>
    </dgm:pt>
    <dgm:pt modelId="{2B96990B-5DE6-47A8-810A-5FD20574BDD2}" type="pres">
      <dgm:prSet presAssocID="{C8615BDA-CFC7-4906-B13C-283176CF520F}" presName="dummyConnPt" presStyleCnt="0"/>
      <dgm:spPr/>
    </dgm:pt>
    <dgm:pt modelId="{416CCD54-E73A-4719-894C-DC500700592B}" type="pres">
      <dgm:prSet presAssocID="{C8615BDA-CFC7-4906-B13C-283176CF520F}" presName="node" presStyleLbl="node1" presStyleIdx="7" presStyleCnt="8">
        <dgm:presLayoutVars>
          <dgm:bulletEnabled val="1"/>
        </dgm:presLayoutVars>
      </dgm:prSet>
      <dgm:spPr/>
      <dgm:t>
        <a:bodyPr/>
        <a:lstStyle/>
        <a:p>
          <a:endParaRPr lang="en-US"/>
        </a:p>
      </dgm:t>
    </dgm:pt>
  </dgm:ptLst>
  <dgm:cxnLst>
    <dgm:cxn modelId="{E3E99713-CDCA-4D2A-804A-E56C4EE40CB7}" type="presOf" srcId="{326B212C-1279-4DAD-92E5-CF211D6C701D}" destId="{F91F259C-6B71-4346-AF08-F64445CF277F}" srcOrd="0" destOrd="0" presId="urn:microsoft.com/office/officeart/2005/8/layout/bProcess4"/>
    <dgm:cxn modelId="{8B41B3A4-1B3F-43DD-BF98-2996CB6C0FC3}" type="presOf" srcId="{1DE7FDFA-0A9D-4699-8071-957537AED7A1}" destId="{FB2C63AC-3128-47DA-8FC9-8262EF131846}" srcOrd="0" destOrd="0" presId="urn:microsoft.com/office/officeart/2005/8/layout/bProcess4"/>
    <dgm:cxn modelId="{D59AC97E-6679-44E2-8CEC-B2D2891523D7}" type="presOf" srcId="{F11F734D-1688-40C7-9E7E-ED16F683D34C}" destId="{BA101C94-978C-414D-BF79-9823FBCC8D2F}" srcOrd="0" destOrd="0" presId="urn:microsoft.com/office/officeart/2005/8/layout/bProcess4"/>
    <dgm:cxn modelId="{D9BD48E4-0874-49C6-ACE6-F0F4C8188BCE}" type="presOf" srcId="{CC817B18-F8C3-4270-ADCE-AE0FB84A6026}" destId="{830EACF5-AB12-4A50-B886-8E2B12B8F051}" srcOrd="0" destOrd="0" presId="urn:microsoft.com/office/officeart/2005/8/layout/bProcess4"/>
    <dgm:cxn modelId="{A0D7D5A6-EC52-42CF-8CFD-EFF7C1AD077D}" type="presOf" srcId="{C8615BDA-CFC7-4906-B13C-283176CF520F}" destId="{416CCD54-E73A-4719-894C-DC500700592B}" srcOrd="0" destOrd="0" presId="urn:microsoft.com/office/officeart/2005/8/layout/bProcess4"/>
    <dgm:cxn modelId="{23FC8DFE-B76B-4182-8E4B-CAAE4B22E29B}" srcId="{98345D8E-88BB-480C-876F-29FE53CC036E}" destId="{1DE7FDFA-0A9D-4699-8071-957537AED7A1}" srcOrd="1" destOrd="0" parTransId="{2B7DF052-691B-4D1B-8332-69BA5F8C9575}" sibTransId="{282F233F-1736-4162-A4A4-6C627C1DDC58}"/>
    <dgm:cxn modelId="{F9ACB397-B98D-448D-8FA2-289CB7EB8FD4}" type="presOf" srcId="{3E1DBA2D-4F4B-4056-8620-4E74F5DC0CDA}" destId="{A7ADCD0A-1035-4180-A387-FE3E4780109C}" srcOrd="0" destOrd="0" presId="urn:microsoft.com/office/officeart/2005/8/layout/bProcess4"/>
    <dgm:cxn modelId="{0F4D48DE-51A9-4B9C-A3F7-1885544587CF}" srcId="{98345D8E-88BB-480C-876F-29FE53CC036E}" destId="{C7090D6D-2D02-4E74-8677-C101CDA25265}" srcOrd="0" destOrd="0" parTransId="{D1BA6371-A258-4DA1-8C72-131186DBFDFB}" sibTransId="{B9475078-A992-4F4A-AAFC-EF5CB3B0B2C2}"/>
    <dgm:cxn modelId="{8DF1D7C1-8C8A-4843-BDAB-EB6A564BBF48}" srcId="{98345D8E-88BB-480C-876F-29FE53CC036E}" destId="{D6B36C84-07B3-47D6-B5CE-0126C58A0C55}" srcOrd="6" destOrd="0" parTransId="{456B6175-2152-4910-A9EA-6E57C215FC07}" sibTransId="{F11F734D-1688-40C7-9E7E-ED16F683D34C}"/>
    <dgm:cxn modelId="{B5019A52-A985-4951-9C31-D7821E26486D}" type="presOf" srcId="{465A9179-C0DC-4C74-A357-4D2F23CA6986}" destId="{40E1ED1E-4F65-46F0-BBAF-D5D91B954D8E}" srcOrd="0" destOrd="0" presId="urn:microsoft.com/office/officeart/2005/8/layout/bProcess4"/>
    <dgm:cxn modelId="{1152882D-97DE-4A72-858F-05384A9DE91E}" type="presOf" srcId="{52DE23CD-EED8-4193-A83E-F7B601CAF6EA}" destId="{947686A6-795B-44AC-AC65-44D36300EE5B}" srcOrd="0" destOrd="0" presId="urn:microsoft.com/office/officeart/2005/8/layout/bProcess4"/>
    <dgm:cxn modelId="{B81642EA-C677-4D13-AC4F-5FA9952E3C12}" type="presOf" srcId="{C0B7FE4A-BD96-46B5-8209-6DB3A6A0F090}" destId="{88E1C858-174D-439B-8906-0A02351FEE43}" srcOrd="0" destOrd="0" presId="urn:microsoft.com/office/officeart/2005/8/layout/bProcess4"/>
    <dgm:cxn modelId="{694BE7C4-E261-430E-99C2-0B4B81BF447A}" type="presOf" srcId="{C7090D6D-2D02-4E74-8677-C101CDA25265}" destId="{4B2BC66A-91D6-48EF-81F9-FD8A03F7C370}" srcOrd="0" destOrd="0" presId="urn:microsoft.com/office/officeart/2005/8/layout/bProcess4"/>
    <dgm:cxn modelId="{1E999B36-1A7C-4A9C-A371-C44BB0F43A12}" srcId="{98345D8E-88BB-480C-876F-29FE53CC036E}" destId="{3E1DBA2D-4F4B-4056-8620-4E74F5DC0CDA}" srcOrd="5" destOrd="0" parTransId="{D4624825-BDF9-47F7-8189-A472CAB24A0C}" sibTransId="{9D43BE9B-9FC3-41D4-83BA-B5F019A34206}"/>
    <dgm:cxn modelId="{0115886F-5AB1-4FF2-B423-4C37D10C51EA}" type="presOf" srcId="{98345D8E-88BB-480C-876F-29FE53CC036E}" destId="{5DFED729-644C-40B3-B64B-925A6FA8166B}" srcOrd="0" destOrd="0" presId="urn:microsoft.com/office/officeart/2005/8/layout/bProcess4"/>
    <dgm:cxn modelId="{84B7073B-C471-42FB-BAA9-D3157EAE7D1B}" type="presOf" srcId="{9D43BE9B-9FC3-41D4-83BA-B5F019A34206}" destId="{BDB2BAD0-91EB-4935-AA39-9F6D8D910857}" srcOrd="0" destOrd="0" presId="urn:microsoft.com/office/officeart/2005/8/layout/bProcess4"/>
    <dgm:cxn modelId="{F2B8C9AE-C82C-4FCF-88EF-69A468AB4716}" type="presOf" srcId="{282F233F-1736-4162-A4A4-6C627C1DDC58}" destId="{246B2803-150D-44F3-90D7-5188D8A24F5D}" srcOrd="0" destOrd="0" presId="urn:microsoft.com/office/officeart/2005/8/layout/bProcess4"/>
    <dgm:cxn modelId="{4FE12326-C8DC-4AF3-8FD5-46C1A7BCB17D}" srcId="{98345D8E-88BB-480C-876F-29FE53CC036E}" destId="{465A9179-C0DC-4C74-A357-4D2F23CA6986}" srcOrd="3" destOrd="0" parTransId="{773ED56A-A604-4389-A691-87A7F1DA9E98}" sibTransId="{CC817B18-F8C3-4270-ADCE-AE0FB84A6026}"/>
    <dgm:cxn modelId="{D422429C-B7AB-4EC3-9812-2E0C264C9E38}" srcId="{98345D8E-88BB-480C-876F-29FE53CC036E}" destId="{C8615BDA-CFC7-4906-B13C-283176CF520F}" srcOrd="7" destOrd="0" parTransId="{08687759-2414-47CC-8FC0-6886DDB22E4F}" sibTransId="{34C23740-F9EF-466F-95F8-C5EA55678A16}"/>
    <dgm:cxn modelId="{B04E17C8-6A4C-4B6F-A796-528B90C20B95}" type="presOf" srcId="{1CB38B72-EE99-4371-B0EC-AFAB9E35A3CA}" destId="{097A11D2-576D-4A88-881A-CB0110738E34}" srcOrd="0" destOrd="0" presId="urn:microsoft.com/office/officeart/2005/8/layout/bProcess4"/>
    <dgm:cxn modelId="{62360E00-05F8-4F7F-97B6-41E5C684EA1D}" srcId="{98345D8E-88BB-480C-876F-29FE53CC036E}" destId="{52DE23CD-EED8-4193-A83E-F7B601CAF6EA}" srcOrd="4" destOrd="0" parTransId="{FA7F0F33-7D44-4251-9516-0895E549BBC4}" sibTransId="{1CB38B72-EE99-4371-B0EC-AFAB9E35A3CA}"/>
    <dgm:cxn modelId="{BD92C80A-0A70-469C-97B8-D42651CAAA4A}" type="presOf" srcId="{B9475078-A992-4F4A-AAFC-EF5CB3B0B2C2}" destId="{EDEFC4AF-8640-403F-9E52-35CF1E72DF31}" srcOrd="0" destOrd="0" presId="urn:microsoft.com/office/officeart/2005/8/layout/bProcess4"/>
    <dgm:cxn modelId="{713A71BD-6EDD-4BFA-A581-2FA82E9F43E2}" type="presOf" srcId="{D6B36C84-07B3-47D6-B5CE-0126C58A0C55}" destId="{DC3AFA83-4885-4375-A575-2E742CEE3E98}" srcOrd="0" destOrd="0" presId="urn:microsoft.com/office/officeart/2005/8/layout/bProcess4"/>
    <dgm:cxn modelId="{ED506ABF-99F7-4FD1-9BBC-7C53FCE93806}" srcId="{98345D8E-88BB-480C-876F-29FE53CC036E}" destId="{326B212C-1279-4DAD-92E5-CF211D6C701D}" srcOrd="2" destOrd="0" parTransId="{1B4DC79C-16AB-4945-B492-FD136722DAA1}" sibTransId="{C0B7FE4A-BD96-46B5-8209-6DB3A6A0F090}"/>
    <dgm:cxn modelId="{382DD61B-C75C-4D5B-BB95-F61920629DB0}" type="presParOf" srcId="{5DFED729-644C-40B3-B64B-925A6FA8166B}" destId="{F31CC8D8-4981-4630-AD72-50F816C58E07}" srcOrd="0" destOrd="0" presId="urn:microsoft.com/office/officeart/2005/8/layout/bProcess4"/>
    <dgm:cxn modelId="{1BD2365E-CB27-465F-B98A-46D6BE9EA7AF}" type="presParOf" srcId="{F31CC8D8-4981-4630-AD72-50F816C58E07}" destId="{4A0CE6C7-51B9-4AE1-8127-0530B57211EC}" srcOrd="0" destOrd="0" presId="urn:microsoft.com/office/officeart/2005/8/layout/bProcess4"/>
    <dgm:cxn modelId="{B59685ED-B469-4058-B903-9A9BAC2095FC}" type="presParOf" srcId="{F31CC8D8-4981-4630-AD72-50F816C58E07}" destId="{4B2BC66A-91D6-48EF-81F9-FD8A03F7C370}" srcOrd="1" destOrd="0" presId="urn:microsoft.com/office/officeart/2005/8/layout/bProcess4"/>
    <dgm:cxn modelId="{33F61C6D-80D1-4976-B5DD-8DB1C1B31743}" type="presParOf" srcId="{5DFED729-644C-40B3-B64B-925A6FA8166B}" destId="{EDEFC4AF-8640-403F-9E52-35CF1E72DF31}" srcOrd="1" destOrd="0" presId="urn:microsoft.com/office/officeart/2005/8/layout/bProcess4"/>
    <dgm:cxn modelId="{5C2C88A4-5F09-4A71-AA05-EA8E00A34994}" type="presParOf" srcId="{5DFED729-644C-40B3-B64B-925A6FA8166B}" destId="{EBF81263-BD91-4E6D-B7EF-285F53E7E920}" srcOrd="2" destOrd="0" presId="urn:microsoft.com/office/officeart/2005/8/layout/bProcess4"/>
    <dgm:cxn modelId="{FE177AE6-B730-4185-AF5D-9D7CCD5AEC2D}" type="presParOf" srcId="{EBF81263-BD91-4E6D-B7EF-285F53E7E920}" destId="{7E79DB4D-EA4B-4971-ACD9-CC59B63E776B}" srcOrd="0" destOrd="0" presId="urn:microsoft.com/office/officeart/2005/8/layout/bProcess4"/>
    <dgm:cxn modelId="{D5D56C29-91CB-4BD3-8D19-60069C47939E}" type="presParOf" srcId="{EBF81263-BD91-4E6D-B7EF-285F53E7E920}" destId="{FB2C63AC-3128-47DA-8FC9-8262EF131846}" srcOrd="1" destOrd="0" presId="urn:microsoft.com/office/officeart/2005/8/layout/bProcess4"/>
    <dgm:cxn modelId="{E3551D0D-AB21-449E-9F3B-9645A69614F1}" type="presParOf" srcId="{5DFED729-644C-40B3-B64B-925A6FA8166B}" destId="{246B2803-150D-44F3-90D7-5188D8A24F5D}" srcOrd="3" destOrd="0" presId="urn:microsoft.com/office/officeart/2005/8/layout/bProcess4"/>
    <dgm:cxn modelId="{7D87FD47-77DD-4DEC-94D1-298F0C2857A5}" type="presParOf" srcId="{5DFED729-644C-40B3-B64B-925A6FA8166B}" destId="{F78F2046-9EF4-42DB-B826-C1564630D847}" srcOrd="4" destOrd="0" presId="urn:microsoft.com/office/officeart/2005/8/layout/bProcess4"/>
    <dgm:cxn modelId="{F03C63A9-4446-4CB0-9940-93098565B3F6}" type="presParOf" srcId="{F78F2046-9EF4-42DB-B826-C1564630D847}" destId="{92F8FCF4-6F1C-42DD-947E-EA7B5BC14077}" srcOrd="0" destOrd="0" presId="urn:microsoft.com/office/officeart/2005/8/layout/bProcess4"/>
    <dgm:cxn modelId="{BD29AA6D-ED53-4350-988C-50A4A7D45DE9}" type="presParOf" srcId="{F78F2046-9EF4-42DB-B826-C1564630D847}" destId="{F91F259C-6B71-4346-AF08-F64445CF277F}" srcOrd="1" destOrd="0" presId="urn:microsoft.com/office/officeart/2005/8/layout/bProcess4"/>
    <dgm:cxn modelId="{7F28EE82-841A-44C2-8EFE-74EDE1D04F54}" type="presParOf" srcId="{5DFED729-644C-40B3-B64B-925A6FA8166B}" destId="{88E1C858-174D-439B-8906-0A02351FEE43}" srcOrd="5" destOrd="0" presId="urn:microsoft.com/office/officeart/2005/8/layout/bProcess4"/>
    <dgm:cxn modelId="{CCFD8F09-A977-4C8E-82F9-4CC69EDC7D02}" type="presParOf" srcId="{5DFED729-644C-40B3-B64B-925A6FA8166B}" destId="{1807E4D6-3E19-4B62-AEC6-D1BF5AEDCDCB}" srcOrd="6" destOrd="0" presId="urn:microsoft.com/office/officeart/2005/8/layout/bProcess4"/>
    <dgm:cxn modelId="{E933BED9-BABB-488F-8E0A-999360CA61F1}" type="presParOf" srcId="{1807E4D6-3E19-4B62-AEC6-D1BF5AEDCDCB}" destId="{7FB1B141-2C65-475D-9BD0-7AEF4EE0FD4B}" srcOrd="0" destOrd="0" presId="urn:microsoft.com/office/officeart/2005/8/layout/bProcess4"/>
    <dgm:cxn modelId="{59749DE5-40A8-4737-9631-4082EE455984}" type="presParOf" srcId="{1807E4D6-3E19-4B62-AEC6-D1BF5AEDCDCB}" destId="{40E1ED1E-4F65-46F0-BBAF-D5D91B954D8E}" srcOrd="1" destOrd="0" presId="urn:microsoft.com/office/officeart/2005/8/layout/bProcess4"/>
    <dgm:cxn modelId="{CB4C8004-C021-4334-83E5-88C16694697C}" type="presParOf" srcId="{5DFED729-644C-40B3-B64B-925A6FA8166B}" destId="{830EACF5-AB12-4A50-B886-8E2B12B8F051}" srcOrd="7" destOrd="0" presId="urn:microsoft.com/office/officeart/2005/8/layout/bProcess4"/>
    <dgm:cxn modelId="{26F70746-7CEC-4321-91DC-9F82C3FCDB2D}" type="presParOf" srcId="{5DFED729-644C-40B3-B64B-925A6FA8166B}" destId="{8807C98E-F714-4EDA-AE1D-A7C0D3C5EB2E}" srcOrd="8" destOrd="0" presId="urn:microsoft.com/office/officeart/2005/8/layout/bProcess4"/>
    <dgm:cxn modelId="{A653F74E-F0CE-45E6-919F-D618DE64E068}" type="presParOf" srcId="{8807C98E-F714-4EDA-AE1D-A7C0D3C5EB2E}" destId="{0D956865-D6AA-4D47-94FB-9F1A7738F560}" srcOrd="0" destOrd="0" presId="urn:microsoft.com/office/officeart/2005/8/layout/bProcess4"/>
    <dgm:cxn modelId="{67AB652A-5906-4087-83CF-BA353085DA41}" type="presParOf" srcId="{8807C98E-F714-4EDA-AE1D-A7C0D3C5EB2E}" destId="{947686A6-795B-44AC-AC65-44D36300EE5B}" srcOrd="1" destOrd="0" presId="urn:microsoft.com/office/officeart/2005/8/layout/bProcess4"/>
    <dgm:cxn modelId="{0055AEB4-B33E-48D5-B9D5-C71241B5D7FC}" type="presParOf" srcId="{5DFED729-644C-40B3-B64B-925A6FA8166B}" destId="{097A11D2-576D-4A88-881A-CB0110738E34}" srcOrd="9" destOrd="0" presId="urn:microsoft.com/office/officeart/2005/8/layout/bProcess4"/>
    <dgm:cxn modelId="{06E698D8-B2FF-4CDB-B4C2-1BA10362E0C1}" type="presParOf" srcId="{5DFED729-644C-40B3-B64B-925A6FA8166B}" destId="{37751ADB-0BE6-4F00-B263-2BB98B2B3FDD}" srcOrd="10" destOrd="0" presId="urn:microsoft.com/office/officeart/2005/8/layout/bProcess4"/>
    <dgm:cxn modelId="{C63B7B63-4097-47F6-ACDA-81F828D39B03}" type="presParOf" srcId="{37751ADB-0BE6-4F00-B263-2BB98B2B3FDD}" destId="{7B833508-42AC-494A-B232-F4BBF5CBBF68}" srcOrd="0" destOrd="0" presId="urn:microsoft.com/office/officeart/2005/8/layout/bProcess4"/>
    <dgm:cxn modelId="{94614845-D46C-4472-B1C0-3870A9023FFC}" type="presParOf" srcId="{37751ADB-0BE6-4F00-B263-2BB98B2B3FDD}" destId="{A7ADCD0A-1035-4180-A387-FE3E4780109C}" srcOrd="1" destOrd="0" presId="urn:microsoft.com/office/officeart/2005/8/layout/bProcess4"/>
    <dgm:cxn modelId="{AA453D3A-F6F2-461B-9389-B6404A4F256F}" type="presParOf" srcId="{5DFED729-644C-40B3-B64B-925A6FA8166B}" destId="{BDB2BAD0-91EB-4935-AA39-9F6D8D910857}" srcOrd="11" destOrd="0" presId="urn:microsoft.com/office/officeart/2005/8/layout/bProcess4"/>
    <dgm:cxn modelId="{D51643A0-BD45-4F59-9156-3B8DD6410037}" type="presParOf" srcId="{5DFED729-644C-40B3-B64B-925A6FA8166B}" destId="{00A99E0B-F58C-4EF2-8C86-8F0105E8D831}" srcOrd="12" destOrd="0" presId="urn:microsoft.com/office/officeart/2005/8/layout/bProcess4"/>
    <dgm:cxn modelId="{3B794755-8813-4E6F-AEF1-6C42C949EE12}" type="presParOf" srcId="{00A99E0B-F58C-4EF2-8C86-8F0105E8D831}" destId="{F0B4916F-54AF-4FE6-9CF5-8FA1EA6C2940}" srcOrd="0" destOrd="0" presId="urn:microsoft.com/office/officeart/2005/8/layout/bProcess4"/>
    <dgm:cxn modelId="{6CEDBC20-5E53-450E-A4D0-63FDE27BFD75}" type="presParOf" srcId="{00A99E0B-F58C-4EF2-8C86-8F0105E8D831}" destId="{DC3AFA83-4885-4375-A575-2E742CEE3E98}" srcOrd="1" destOrd="0" presId="urn:microsoft.com/office/officeart/2005/8/layout/bProcess4"/>
    <dgm:cxn modelId="{95338F1C-615D-429D-B3D2-2190F2F5B586}" type="presParOf" srcId="{5DFED729-644C-40B3-B64B-925A6FA8166B}" destId="{BA101C94-978C-414D-BF79-9823FBCC8D2F}" srcOrd="13" destOrd="0" presId="urn:microsoft.com/office/officeart/2005/8/layout/bProcess4"/>
    <dgm:cxn modelId="{F99550DF-9E62-48FF-95B8-6D79A9257B77}" type="presParOf" srcId="{5DFED729-644C-40B3-B64B-925A6FA8166B}" destId="{C6CA67A9-DEDE-46B3-A98F-AAE952271FC8}" srcOrd="14" destOrd="0" presId="urn:microsoft.com/office/officeart/2005/8/layout/bProcess4"/>
    <dgm:cxn modelId="{DB30CB72-0080-4604-A84B-9EBD1C3D826E}" type="presParOf" srcId="{C6CA67A9-DEDE-46B3-A98F-AAE952271FC8}" destId="{2B96990B-5DE6-47A8-810A-5FD20574BDD2}" srcOrd="0" destOrd="0" presId="urn:microsoft.com/office/officeart/2005/8/layout/bProcess4"/>
    <dgm:cxn modelId="{FAB27D40-F619-4498-8603-EF8573FEA844}" type="presParOf" srcId="{C6CA67A9-DEDE-46B3-A98F-AAE952271FC8}" destId="{416CCD54-E73A-4719-894C-DC500700592B}" srcOrd="1" destOrd="0" presId="urn:microsoft.com/office/officeart/2005/8/layout/b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4D843F-F176-4F57-8746-A766854C9FA7}">
      <dsp:nvSpPr>
        <dsp:cNvPr id="0" name=""/>
        <dsp:cNvSpPr/>
      </dsp:nvSpPr>
      <dsp:spPr>
        <a:xfrm>
          <a:off x="2057400" y="0"/>
          <a:ext cx="1371600" cy="800100"/>
        </a:xfrm>
        <a:prstGeom prst="trapezoid">
          <a:avLst>
            <a:gd name="adj" fmla="val 85714"/>
          </a:avLst>
        </a:prstGeom>
        <a:solidFill>
          <a:schemeClr val="accent3">
            <a:lumMod val="40000"/>
            <a:lumOff val="60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Fonde nga OJF, individë, biznese dhe donatorë të tjerë</a:t>
          </a:r>
        </a:p>
      </dsp:txBody>
      <dsp:txXfrm>
        <a:off x="2057400" y="0"/>
        <a:ext cx="1371600" cy="800100"/>
      </dsp:txXfrm>
    </dsp:sp>
    <dsp:sp modelId="{A1C24404-D5BE-4823-8412-8DC17AE1F14D}">
      <dsp:nvSpPr>
        <dsp:cNvPr id="0" name=""/>
        <dsp:cNvSpPr/>
      </dsp:nvSpPr>
      <dsp:spPr>
        <a:xfrm>
          <a:off x="1371600" y="800100"/>
          <a:ext cx="2743200" cy="800100"/>
        </a:xfrm>
        <a:prstGeom prst="trapezoid">
          <a:avLst>
            <a:gd name="adj" fmla="val 85714"/>
          </a:avLst>
        </a:prstGeom>
        <a:solidFill>
          <a:schemeClr val="accent3">
            <a:lumMod val="60000"/>
            <a:lumOff val="40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Të ardhurat nga tarifat e shërbimeve për përfituesit e shërbimeve të kujdesit shoqëror</a:t>
          </a:r>
        </a:p>
      </dsp:txBody>
      <dsp:txXfrm>
        <a:off x="1851660" y="800100"/>
        <a:ext cx="1783080" cy="800100"/>
      </dsp:txXfrm>
    </dsp:sp>
    <dsp:sp modelId="{F825929A-6E54-4734-AE45-E840E197AC2E}">
      <dsp:nvSpPr>
        <dsp:cNvPr id="0" name=""/>
        <dsp:cNvSpPr/>
      </dsp:nvSpPr>
      <dsp:spPr>
        <a:xfrm>
          <a:off x="685799" y="1600200"/>
          <a:ext cx="4114800" cy="800100"/>
        </a:xfrm>
        <a:prstGeom prst="trapezoid">
          <a:avLst>
            <a:gd name="adj" fmla="val 85714"/>
          </a:avLst>
        </a:prstGeom>
        <a:solidFill>
          <a:schemeClr val="accent3">
            <a:lumMod val="75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Fondet nga të ardhurat e veta të bashkisë</a:t>
          </a:r>
        </a:p>
      </dsp:txBody>
      <dsp:txXfrm>
        <a:off x="1405889" y="1600200"/>
        <a:ext cx="2674620" cy="800100"/>
      </dsp:txXfrm>
    </dsp:sp>
    <dsp:sp modelId="{7BAE672A-07FA-4283-B204-E702AC53A636}">
      <dsp:nvSpPr>
        <dsp:cNvPr id="0" name=""/>
        <dsp:cNvSpPr/>
      </dsp:nvSpPr>
      <dsp:spPr>
        <a:xfrm>
          <a:off x="0" y="2400300"/>
          <a:ext cx="5486400" cy="800100"/>
        </a:xfrm>
        <a:prstGeom prst="trapezoid">
          <a:avLst>
            <a:gd name="adj" fmla="val 85714"/>
          </a:avLst>
        </a:prstGeom>
        <a:solidFill>
          <a:schemeClr val="accent3">
            <a:lumMod val="5000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Fondet e kushtëzuara të MShMS-së</a:t>
          </a:r>
        </a:p>
      </dsp:txBody>
      <dsp:txXfrm>
        <a:off x="960119" y="2400300"/>
        <a:ext cx="3566160" cy="800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EFC4AF-8640-403F-9E52-35CF1E72DF31}">
      <dsp:nvSpPr>
        <dsp:cNvPr id="0" name=""/>
        <dsp:cNvSpPr/>
      </dsp:nvSpPr>
      <dsp:spPr>
        <a:xfrm rot="5400000">
          <a:off x="-249478" y="744045"/>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2BC66A-91D6-48EF-81F9-FD8A03F7C370}">
      <dsp:nvSpPr>
        <dsp:cNvPr id="0" name=""/>
        <dsp:cNvSpPr/>
      </dsp:nvSpPr>
      <dsp:spPr>
        <a:xfrm>
          <a:off x="2759" y="27815"/>
          <a:ext cx="1497508" cy="898505"/>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Hartimi Planit Social Vendor</a:t>
          </a:r>
        </a:p>
      </dsp:txBody>
      <dsp:txXfrm>
        <a:off x="29075" y="54131"/>
        <a:ext cx="1444876" cy="845873"/>
      </dsp:txXfrm>
    </dsp:sp>
    <dsp:sp modelId="{246B2803-150D-44F3-90D7-5188D8A24F5D}">
      <dsp:nvSpPr>
        <dsp:cNvPr id="0" name=""/>
        <dsp:cNvSpPr/>
      </dsp:nvSpPr>
      <dsp:spPr>
        <a:xfrm rot="5400000">
          <a:off x="-249478" y="1867177"/>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2C63AC-3128-47DA-8FC9-8262EF131846}">
      <dsp:nvSpPr>
        <dsp:cNvPr id="0" name=""/>
        <dsp:cNvSpPr/>
      </dsp:nvSpPr>
      <dsp:spPr>
        <a:xfrm>
          <a:off x="2759" y="1150947"/>
          <a:ext cx="1497508" cy="898505"/>
        </a:xfrm>
        <a:prstGeom prst="roundRect">
          <a:avLst>
            <a:gd name="adj" fmla="val 10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Kostimi PSV</a:t>
          </a:r>
        </a:p>
      </dsp:txBody>
      <dsp:txXfrm>
        <a:off x="29075" y="1177263"/>
        <a:ext cx="1444876" cy="845873"/>
      </dsp:txXfrm>
    </dsp:sp>
    <dsp:sp modelId="{88E1C858-174D-439B-8906-0A02351FEE43}">
      <dsp:nvSpPr>
        <dsp:cNvPr id="0" name=""/>
        <dsp:cNvSpPr/>
      </dsp:nvSpPr>
      <dsp:spPr>
        <a:xfrm>
          <a:off x="312087" y="2428742"/>
          <a:ext cx="1981860"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1F259C-6B71-4346-AF08-F64445CF277F}">
      <dsp:nvSpPr>
        <dsp:cNvPr id="0" name=""/>
        <dsp:cNvSpPr/>
      </dsp:nvSpPr>
      <dsp:spPr>
        <a:xfrm>
          <a:off x="2759" y="2274078"/>
          <a:ext cx="1497508" cy="898505"/>
        </a:xfrm>
        <a:prstGeom prst="roundRect">
          <a:avLst>
            <a:gd name="adj" fmla="val 10000"/>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Miratimi PSV në KB</a:t>
          </a:r>
        </a:p>
      </dsp:txBody>
      <dsp:txXfrm>
        <a:off x="29075" y="2300394"/>
        <a:ext cx="1444876" cy="845873"/>
      </dsp:txXfrm>
    </dsp:sp>
    <dsp:sp modelId="{830EACF5-AB12-4A50-B886-8E2B12B8F051}">
      <dsp:nvSpPr>
        <dsp:cNvPr id="0" name=""/>
        <dsp:cNvSpPr/>
      </dsp:nvSpPr>
      <dsp:spPr>
        <a:xfrm rot="16200000">
          <a:off x="1742207" y="1867177"/>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0E1ED1E-4F65-46F0-BBAF-D5D91B954D8E}">
      <dsp:nvSpPr>
        <dsp:cNvPr id="0" name=""/>
        <dsp:cNvSpPr/>
      </dsp:nvSpPr>
      <dsp:spPr>
        <a:xfrm>
          <a:off x="1994445" y="2274078"/>
          <a:ext cx="1497508" cy="898505"/>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💰Planifikimi i Fondit Social Vendor</a:t>
          </a:r>
        </a:p>
      </dsp:txBody>
      <dsp:txXfrm>
        <a:off x="2020761" y="2300394"/>
        <a:ext cx="1444876" cy="845873"/>
      </dsp:txXfrm>
    </dsp:sp>
    <dsp:sp modelId="{097A11D2-576D-4A88-881A-CB0110738E34}">
      <dsp:nvSpPr>
        <dsp:cNvPr id="0" name=""/>
        <dsp:cNvSpPr/>
      </dsp:nvSpPr>
      <dsp:spPr>
        <a:xfrm rot="16200000">
          <a:off x="1742207" y="744045"/>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7686A6-795B-44AC-AC65-44D36300EE5B}">
      <dsp:nvSpPr>
        <dsp:cNvPr id="0" name=""/>
        <dsp:cNvSpPr/>
      </dsp:nvSpPr>
      <dsp:spPr>
        <a:xfrm>
          <a:off x="1994445" y="1150947"/>
          <a:ext cx="1497508" cy="898505"/>
        </a:xfrm>
        <a:prstGeom prst="roundRect">
          <a:avLst>
            <a:gd name="adj" fmla="val 1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Integrimi i PSV në PBA dhe buxhetin vjetor</a:t>
          </a:r>
        </a:p>
      </dsp:txBody>
      <dsp:txXfrm>
        <a:off x="2020761" y="1177263"/>
        <a:ext cx="1444876" cy="845873"/>
      </dsp:txXfrm>
    </dsp:sp>
    <dsp:sp modelId="{BDB2BAD0-91EB-4935-AA39-9F6D8D910857}">
      <dsp:nvSpPr>
        <dsp:cNvPr id="0" name=""/>
        <dsp:cNvSpPr/>
      </dsp:nvSpPr>
      <dsp:spPr>
        <a:xfrm>
          <a:off x="2303773" y="182479"/>
          <a:ext cx="1981860"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ADCD0A-1035-4180-A387-FE3E4780109C}">
      <dsp:nvSpPr>
        <dsp:cNvPr id="0" name=""/>
        <dsp:cNvSpPr/>
      </dsp:nvSpPr>
      <dsp:spPr>
        <a:xfrm>
          <a:off x="1994445" y="27815"/>
          <a:ext cx="1497508" cy="898505"/>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💰Financimi i shërbimeve të PSV nga FS Vendor</a:t>
          </a:r>
        </a:p>
      </dsp:txBody>
      <dsp:txXfrm>
        <a:off x="2020761" y="54131"/>
        <a:ext cx="1444876" cy="845873"/>
      </dsp:txXfrm>
    </dsp:sp>
    <dsp:sp modelId="{BA101C94-978C-414D-BF79-9823FBCC8D2F}">
      <dsp:nvSpPr>
        <dsp:cNvPr id="0" name=""/>
        <dsp:cNvSpPr/>
      </dsp:nvSpPr>
      <dsp:spPr>
        <a:xfrm rot="5400000">
          <a:off x="3733894" y="744045"/>
          <a:ext cx="1113305" cy="13477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3AFA83-4885-4375-A575-2E742CEE3E98}">
      <dsp:nvSpPr>
        <dsp:cNvPr id="0" name=""/>
        <dsp:cNvSpPr/>
      </dsp:nvSpPr>
      <dsp:spPr>
        <a:xfrm>
          <a:off x="3986132" y="27815"/>
          <a:ext cx="1497508" cy="898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Ofrimi i shërbimit social A</a:t>
          </a:r>
        </a:p>
      </dsp:txBody>
      <dsp:txXfrm>
        <a:off x="4012448" y="54131"/>
        <a:ext cx="1444876" cy="845873"/>
      </dsp:txXfrm>
    </dsp:sp>
    <dsp:sp modelId="{416CCD54-E73A-4719-894C-DC500700592B}">
      <dsp:nvSpPr>
        <dsp:cNvPr id="0" name=""/>
        <dsp:cNvSpPr/>
      </dsp:nvSpPr>
      <dsp:spPr>
        <a:xfrm>
          <a:off x="3986132" y="1150947"/>
          <a:ext cx="1497508" cy="898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 Ofrimi shërbimit social B </a:t>
          </a:r>
        </a:p>
      </dsp:txBody>
      <dsp:txXfrm>
        <a:off x="4012448" y="1177263"/>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8192-3A9E-46AF-ADE0-7A833BA7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12126</Words>
  <Characters>69123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Udhëzues për Ngritjen dhe Funksionimin e Fondit Social Vendor</vt:lpstr>
    </vt:vector>
  </TitlesOfParts>
  <Manager/>
  <Company/>
  <LinksUpToDate>false</LinksUpToDate>
  <CharactersWithSpaces>81087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Udhëzues për Ngritjen dhe Funksionimin e Fondit Social Vendor</dc:title>
  <dc:subject>LRPS-2025-9195947                                                                                                                                        “Assistance to Supporting the Establishment of the Local Social Fund in Albania” UNICEF - Albania</dc:subject>
  <dc:creator>Ornela Shapo</dc:creator>
  <cp:keywords/>
  <dc:description>generated by python-docx</dc:description>
  <cp:lastModifiedBy>Ornela</cp:lastModifiedBy>
  <cp:revision>4</cp:revision>
  <dcterms:created xsi:type="dcterms:W3CDTF">2025-11-14T12:01:00Z</dcterms:created>
  <dcterms:modified xsi:type="dcterms:W3CDTF">2025-11-14T12:04:00Z</dcterms:modified>
  <cp:category/>
</cp:coreProperties>
</file>